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973BCA">
      <w:pPr>
        <w:pStyle w:val="a7"/>
        <w:ind w:right="-3"/>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973BCA">
      <w:pPr>
        <w:pStyle w:val="a7"/>
        <w:ind w:right="-3"/>
        <w:jc w:val="left"/>
      </w:pPr>
    </w:p>
    <w:p w:rsidR="00973BCA" w:rsidRDefault="00973BCA" w:rsidP="00973BCA">
      <w:pPr>
        <w:pStyle w:val="a7"/>
        <w:ind w:right="-3"/>
        <w:rPr>
          <w:sz w:val="26"/>
        </w:rPr>
      </w:pPr>
    </w:p>
    <w:p w:rsidR="00973BCA" w:rsidRDefault="001C3B7F" w:rsidP="00973BCA">
      <w:pPr>
        <w:pStyle w:val="a7"/>
        <w:ind w:right="-3"/>
        <w:rPr>
          <w:sz w:val="26"/>
        </w:rPr>
      </w:pPr>
      <w:r>
        <w:rPr>
          <w:sz w:val="26"/>
        </w:rPr>
        <w:t xml:space="preserve">АДМИНИСТРАЦИЯ СТАРОДРАЧЕНИНСКОГО </w:t>
      </w:r>
      <w:r w:rsidR="00973BCA">
        <w:rPr>
          <w:sz w:val="26"/>
        </w:rPr>
        <w:t xml:space="preserve"> СЕЛЬСОВЕТА</w:t>
      </w:r>
    </w:p>
    <w:p w:rsidR="00973BCA" w:rsidRPr="00FB18F3" w:rsidRDefault="00973BCA" w:rsidP="00973BCA">
      <w:pPr>
        <w:pStyle w:val="a7"/>
        <w:ind w:right="-3"/>
        <w:rPr>
          <w:sz w:val="26"/>
        </w:rPr>
      </w:pPr>
      <w:r>
        <w:rPr>
          <w:sz w:val="26"/>
        </w:rPr>
        <w:t>ЗАРИНСКОГО РАЙОНА АЛТАЙСКОГО КРАЯ</w:t>
      </w:r>
    </w:p>
    <w:p w:rsidR="00973BCA" w:rsidRDefault="00973BCA" w:rsidP="00973BCA">
      <w:pPr>
        <w:pStyle w:val="1"/>
        <w:ind w:right="-3"/>
        <w:rPr>
          <w:rFonts w:ascii="Arial" w:hAnsi="Arial"/>
        </w:rPr>
      </w:pPr>
    </w:p>
    <w:p w:rsidR="00973BCA" w:rsidRPr="002E3072" w:rsidRDefault="00973BCA" w:rsidP="00973BCA">
      <w:pPr>
        <w:pStyle w:val="1"/>
        <w:ind w:right="-3"/>
        <w:rPr>
          <w:rFonts w:ascii="Arial" w:hAnsi="Arial"/>
          <w:sz w:val="20"/>
        </w:rPr>
      </w:pPr>
      <w:r>
        <w:rPr>
          <w:rFonts w:ascii="Arial" w:hAnsi="Arial"/>
        </w:rPr>
        <w:t xml:space="preserve">    </w:t>
      </w:r>
      <w:proofErr w:type="gramStart"/>
      <w:r>
        <w:rPr>
          <w:rFonts w:ascii="Arial" w:hAnsi="Arial"/>
        </w:rPr>
        <w:t>П</w:t>
      </w:r>
      <w:proofErr w:type="gramEnd"/>
      <w:r>
        <w:rPr>
          <w:rFonts w:ascii="Arial" w:hAnsi="Arial"/>
        </w:rPr>
        <w:t xml:space="preserve"> О С Т А Н О В Л Е Н И Е  </w:t>
      </w:r>
      <w:r w:rsidR="00845438">
        <w:rPr>
          <w:rFonts w:ascii="Arial" w:hAnsi="Arial"/>
        </w:rPr>
        <w:t>проект</w:t>
      </w:r>
      <w:r>
        <w:rPr>
          <w:rFonts w:ascii="Arial" w:hAnsi="Arial"/>
        </w:rPr>
        <w:t xml:space="preserve">        </w:t>
      </w:r>
    </w:p>
    <w:p w:rsidR="00973BCA" w:rsidRDefault="00973BCA" w:rsidP="00973BCA">
      <w:pPr>
        <w:ind w:right="-3"/>
        <w:jc w:val="both"/>
        <w:rPr>
          <w:rFonts w:ascii="Arial" w:hAnsi="Arial"/>
          <w:sz w:val="24"/>
        </w:rPr>
      </w:pPr>
    </w:p>
    <w:p w:rsidR="00973BCA" w:rsidRDefault="00845438" w:rsidP="00973BCA">
      <w:pPr>
        <w:ind w:right="-3"/>
        <w:jc w:val="both"/>
        <w:rPr>
          <w:rFonts w:ascii="Arial" w:hAnsi="Arial"/>
          <w:sz w:val="24"/>
        </w:rPr>
      </w:pPr>
      <w:r>
        <w:rPr>
          <w:rFonts w:ascii="Arial" w:hAnsi="Arial"/>
          <w:sz w:val="24"/>
          <w:u w:val="single"/>
        </w:rPr>
        <w:t>00</w:t>
      </w:r>
      <w:r w:rsidR="00973BCA" w:rsidRPr="00A31124">
        <w:rPr>
          <w:rFonts w:ascii="Arial" w:hAnsi="Arial"/>
          <w:sz w:val="24"/>
          <w:u w:val="single"/>
        </w:rPr>
        <w:t>.</w:t>
      </w:r>
      <w:r>
        <w:rPr>
          <w:rFonts w:ascii="Arial" w:hAnsi="Arial"/>
          <w:sz w:val="24"/>
          <w:u w:val="single"/>
        </w:rPr>
        <w:t>00</w:t>
      </w:r>
      <w:r w:rsidR="00973BCA" w:rsidRPr="00A31124">
        <w:rPr>
          <w:rFonts w:ascii="Arial" w:hAnsi="Arial"/>
          <w:sz w:val="24"/>
          <w:u w:val="single"/>
        </w:rPr>
        <w:t>.</w:t>
      </w:r>
      <w:r w:rsidR="00AC7735">
        <w:rPr>
          <w:rFonts w:ascii="Arial" w:hAnsi="Arial"/>
          <w:sz w:val="24"/>
          <w:u w:val="single"/>
        </w:rPr>
        <w:t xml:space="preserve"> </w:t>
      </w:r>
      <w:r w:rsidR="00973BCA" w:rsidRPr="00A31124">
        <w:rPr>
          <w:rFonts w:ascii="Arial" w:hAnsi="Arial"/>
          <w:sz w:val="24"/>
          <w:u w:val="single"/>
        </w:rPr>
        <w:t>201</w:t>
      </w:r>
      <w:r w:rsidR="00973BCA">
        <w:rPr>
          <w:rFonts w:ascii="Arial" w:hAnsi="Arial"/>
          <w:sz w:val="24"/>
          <w:u w:val="single"/>
        </w:rPr>
        <w:t>9</w:t>
      </w:r>
      <w:r w:rsidR="00973BCA">
        <w:rPr>
          <w:rFonts w:ascii="Arial" w:hAnsi="Arial"/>
          <w:sz w:val="24"/>
        </w:rPr>
        <w:t xml:space="preserve">                                                                                                  №</w:t>
      </w:r>
      <w:r w:rsidR="009F6CC6">
        <w:rPr>
          <w:rFonts w:ascii="Arial" w:hAnsi="Arial"/>
          <w:sz w:val="24"/>
        </w:rPr>
        <w:t xml:space="preserve"> </w:t>
      </w:r>
    </w:p>
    <w:p w:rsidR="00973BCA" w:rsidRPr="00FB18F3" w:rsidRDefault="009F6CC6" w:rsidP="00973BCA">
      <w:pPr>
        <w:ind w:right="-3"/>
        <w:jc w:val="both"/>
        <w:rPr>
          <w:rFonts w:ascii="Times New Roman" w:hAnsi="Times New Roman" w:cs="Times New Roman"/>
          <w:sz w:val="24"/>
        </w:rPr>
      </w:pPr>
      <w:r>
        <w:rPr>
          <w:rFonts w:ascii="Times New Roman" w:hAnsi="Times New Roman" w:cs="Times New Roman"/>
          <w:sz w:val="24"/>
        </w:rPr>
        <w:t xml:space="preserve">                                                                </w:t>
      </w:r>
      <w:r w:rsidR="00973BCA" w:rsidRPr="00FB18F3">
        <w:rPr>
          <w:rFonts w:ascii="Times New Roman" w:hAnsi="Times New Roman" w:cs="Times New Roman"/>
          <w:sz w:val="24"/>
        </w:rPr>
        <w:t>с.</w:t>
      </w:r>
      <w:r w:rsidR="001C3B7F">
        <w:rPr>
          <w:rFonts w:ascii="Times New Roman" w:hAnsi="Times New Roman" w:cs="Times New Roman"/>
          <w:sz w:val="24"/>
        </w:rPr>
        <w:t xml:space="preserve"> </w:t>
      </w:r>
      <w:proofErr w:type="spellStart"/>
      <w:r w:rsidR="001C3B7F">
        <w:rPr>
          <w:rFonts w:ascii="Times New Roman" w:hAnsi="Times New Roman" w:cs="Times New Roman"/>
          <w:sz w:val="24"/>
        </w:rPr>
        <w:t>Стародраченино</w:t>
      </w:r>
      <w:proofErr w:type="spellEnd"/>
    </w:p>
    <w:p w:rsidR="00973BCA" w:rsidRPr="00A2074B" w:rsidRDefault="00973BCA" w:rsidP="00973BCA">
      <w:pPr>
        <w:ind w:right="-3"/>
        <w:jc w:val="both"/>
        <w:rPr>
          <w:rFonts w:ascii="Times New Roman" w:hAnsi="Times New Roman" w:cs="Times New Roman"/>
          <w:sz w:val="28"/>
          <w:szCs w:val="28"/>
        </w:rPr>
      </w:pPr>
    </w:p>
    <w:p w:rsidR="00973BCA" w:rsidRPr="00A47355" w:rsidRDefault="00973BCA" w:rsidP="00973BCA">
      <w:pPr>
        <w:pStyle w:val="a4"/>
        <w:shd w:val="clear" w:color="auto" w:fill="auto"/>
        <w:spacing w:after="480" w:line="250" w:lineRule="exact"/>
        <w:ind w:right="5100"/>
        <w:jc w:val="both"/>
        <w:rPr>
          <w:sz w:val="26"/>
          <w:szCs w:val="26"/>
        </w:rPr>
      </w:pPr>
      <w:r w:rsidRPr="00A47355">
        <w:rPr>
          <w:sz w:val="26"/>
          <w:szCs w:val="26"/>
        </w:rPr>
        <w:t xml:space="preserve">О проведении конкурса на право заключения концессионного соглашения объектов </w:t>
      </w:r>
      <w:r>
        <w:rPr>
          <w:sz w:val="26"/>
          <w:szCs w:val="26"/>
        </w:rPr>
        <w:t>водоснабжения</w:t>
      </w:r>
      <w:r w:rsidRPr="00A47355">
        <w:rPr>
          <w:sz w:val="26"/>
          <w:szCs w:val="26"/>
        </w:rPr>
        <w:t xml:space="preserve"> являющихся собственностью муниципального </w:t>
      </w:r>
      <w:r>
        <w:rPr>
          <w:sz w:val="26"/>
          <w:szCs w:val="26"/>
        </w:rPr>
        <w:t>о</w:t>
      </w:r>
      <w:r w:rsidRPr="00A47355">
        <w:rPr>
          <w:sz w:val="26"/>
          <w:szCs w:val="26"/>
        </w:rPr>
        <w:t xml:space="preserve">бразования </w:t>
      </w:r>
      <w:proofErr w:type="spellStart"/>
      <w:r w:rsidR="001C3B7F">
        <w:rPr>
          <w:sz w:val="26"/>
          <w:szCs w:val="26"/>
        </w:rPr>
        <w:t>Стародраченинский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w:t>
      </w:r>
    </w:p>
    <w:p w:rsidR="00973BCA" w:rsidRPr="00A47355" w:rsidRDefault="00973BCA" w:rsidP="00973BCA">
      <w:pPr>
        <w:pStyle w:val="a4"/>
        <w:shd w:val="clear" w:color="auto" w:fill="auto"/>
        <w:spacing w:after="264" w:line="240" w:lineRule="auto"/>
        <w:ind w:right="-3" w:firstLine="640"/>
        <w:jc w:val="both"/>
        <w:rPr>
          <w:sz w:val="26"/>
          <w:szCs w:val="26"/>
        </w:rPr>
      </w:pPr>
      <w:r w:rsidRPr="00A47355">
        <w:rPr>
          <w:sz w:val="26"/>
          <w:szCs w:val="26"/>
        </w:rPr>
        <w:t xml:space="preserve">В целях организации </w:t>
      </w:r>
      <w:r>
        <w:rPr>
          <w:sz w:val="26"/>
          <w:szCs w:val="26"/>
        </w:rPr>
        <w:t>водоснабжения</w:t>
      </w:r>
      <w:r w:rsidR="009F6CC6">
        <w:rPr>
          <w:sz w:val="26"/>
          <w:szCs w:val="26"/>
        </w:rPr>
        <w:t xml:space="preserve"> </w:t>
      </w:r>
      <w:r w:rsidR="001C3B7F">
        <w:rPr>
          <w:sz w:val="26"/>
          <w:szCs w:val="26"/>
        </w:rPr>
        <w:t xml:space="preserve">в с. </w:t>
      </w:r>
      <w:proofErr w:type="spellStart"/>
      <w:r w:rsidR="001C3B7F">
        <w:rPr>
          <w:sz w:val="26"/>
          <w:szCs w:val="26"/>
        </w:rPr>
        <w:t>Стародраченино</w:t>
      </w:r>
      <w:proofErr w:type="spellEnd"/>
      <w:r w:rsidR="00AC7735">
        <w:rPr>
          <w:sz w:val="26"/>
          <w:szCs w:val="26"/>
        </w:rPr>
        <w:t>, с</w:t>
      </w:r>
      <w:proofErr w:type="gramStart"/>
      <w:r w:rsidR="00AC7735">
        <w:rPr>
          <w:sz w:val="26"/>
          <w:szCs w:val="26"/>
        </w:rPr>
        <w:t>.О</w:t>
      </w:r>
      <w:proofErr w:type="gramEnd"/>
      <w:r w:rsidR="00AC7735">
        <w:rPr>
          <w:sz w:val="26"/>
          <w:szCs w:val="26"/>
        </w:rPr>
        <w:t xml:space="preserve">зерное, п. </w:t>
      </w:r>
      <w:proofErr w:type="spellStart"/>
      <w:r w:rsidR="00AC7735">
        <w:rPr>
          <w:sz w:val="26"/>
          <w:szCs w:val="26"/>
        </w:rPr>
        <w:t>Кокорское</w:t>
      </w:r>
      <w:proofErr w:type="spellEnd"/>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proofErr w:type="spellStart"/>
      <w:r>
        <w:rPr>
          <w:sz w:val="26"/>
          <w:szCs w:val="26"/>
        </w:rPr>
        <w:t>с.</w:t>
      </w:r>
      <w:r w:rsidR="00AC7735">
        <w:rPr>
          <w:sz w:val="26"/>
          <w:szCs w:val="26"/>
        </w:rPr>
        <w:t>Стародраченино</w:t>
      </w:r>
      <w:proofErr w:type="spellEnd"/>
      <w:r w:rsidR="00AC7735">
        <w:rPr>
          <w:sz w:val="26"/>
          <w:szCs w:val="26"/>
        </w:rPr>
        <w:t xml:space="preserve">, с. Озерное, п. </w:t>
      </w:r>
      <w:proofErr w:type="spellStart"/>
      <w:r w:rsidR="00AC7735">
        <w:rPr>
          <w:sz w:val="26"/>
          <w:szCs w:val="26"/>
        </w:rPr>
        <w:t>Кокорское</w:t>
      </w:r>
      <w:proofErr w:type="spellEnd"/>
      <w:r w:rsidR="00AC7735">
        <w:rPr>
          <w:sz w:val="26"/>
          <w:szCs w:val="26"/>
        </w:rPr>
        <w:t xml:space="preserve"> </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9F6CC6">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proofErr w:type="spellStart"/>
      <w:r w:rsidR="00AC7735">
        <w:rPr>
          <w:sz w:val="26"/>
          <w:szCs w:val="26"/>
        </w:rPr>
        <w:t>Стародраченинский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009F6CC6">
        <w:rPr>
          <w:sz w:val="26"/>
          <w:szCs w:val="26"/>
        </w:rPr>
        <w:t xml:space="preserve"> </w:t>
      </w:r>
      <w:r>
        <w:rPr>
          <w:sz w:val="26"/>
          <w:szCs w:val="26"/>
        </w:rPr>
        <w:t xml:space="preserve">района </w:t>
      </w:r>
      <w:r w:rsidR="00AC7735">
        <w:rPr>
          <w:sz w:val="26"/>
          <w:szCs w:val="26"/>
        </w:rPr>
        <w:t>Алтайского края, А</w:t>
      </w:r>
      <w:r w:rsidRPr="00A47355">
        <w:rPr>
          <w:sz w:val="26"/>
          <w:szCs w:val="26"/>
        </w:rPr>
        <w:t xml:space="preserve">дминистрация </w:t>
      </w:r>
      <w:proofErr w:type="spellStart"/>
      <w:r w:rsidR="00AC7735">
        <w:rPr>
          <w:sz w:val="26"/>
          <w:szCs w:val="26"/>
        </w:rPr>
        <w:t>Стародраченинского</w:t>
      </w:r>
      <w:proofErr w:type="spellEnd"/>
      <w:r w:rsidR="00AC7735">
        <w:rPr>
          <w:sz w:val="26"/>
          <w:szCs w:val="26"/>
        </w:rPr>
        <w:t xml:space="preserve"> </w:t>
      </w:r>
      <w:r>
        <w:rPr>
          <w:sz w:val="26"/>
          <w:szCs w:val="26"/>
        </w:rPr>
        <w:t xml:space="preserve"> сельсовета  </w:t>
      </w:r>
    </w:p>
    <w:p w:rsidR="00973BCA" w:rsidRPr="00A47355" w:rsidRDefault="00973BCA" w:rsidP="00973BCA">
      <w:pPr>
        <w:pStyle w:val="a4"/>
        <w:shd w:val="clear" w:color="auto" w:fill="auto"/>
        <w:spacing w:after="274" w:line="240" w:lineRule="auto"/>
        <w:ind w:right="-3" w:firstLine="640"/>
        <w:jc w:val="center"/>
        <w:rPr>
          <w:sz w:val="26"/>
          <w:szCs w:val="26"/>
        </w:rPr>
      </w:pPr>
      <w:r w:rsidRPr="00A47355">
        <w:rPr>
          <w:sz w:val="26"/>
          <w:szCs w:val="26"/>
        </w:rPr>
        <w:t>ПОСТАНОВЛЯЕТ:</w:t>
      </w:r>
    </w:p>
    <w:p w:rsidR="00973BCA" w:rsidRPr="00A47355" w:rsidRDefault="00973BCA" w:rsidP="00973BCA">
      <w:pPr>
        <w:pStyle w:val="a4"/>
        <w:numPr>
          <w:ilvl w:val="0"/>
          <w:numId w:val="1"/>
        </w:numPr>
        <w:shd w:val="clear" w:color="auto" w:fill="auto"/>
        <w:tabs>
          <w:tab w:val="left" w:pos="1009"/>
        </w:tabs>
        <w:spacing w:after="0" w:line="240" w:lineRule="auto"/>
        <w:ind w:right="-3" w:firstLine="640"/>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sidR="00AC7735">
        <w:rPr>
          <w:sz w:val="26"/>
          <w:szCs w:val="26"/>
        </w:rPr>
        <w:t>Стародраченинский</w:t>
      </w:r>
      <w:proofErr w:type="spellEnd"/>
      <w:r w:rsidR="00AC7735">
        <w:rPr>
          <w:sz w:val="26"/>
          <w:szCs w:val="26"/>
        </w:rPr>
        <w:t xml:space="preserve"> </w:t>
      </w:r>
      <w:r w:rsidR="009F6CC6">
        <w:rPr>
          <w:sz w:val="26"/>
          <w:szCs w:val="26"/>
        </w:rPr>
        <w:t>с</w:t>
      </w:r>
      <w:r>
        <w:rPr>
          <w:sz w:val="26"/>
          <w:szCs w:val="26"/>
        </w:rPr>
        <w:t xml:space="preserve">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а</w:t>
      </w:r>
      <w:r w:rsidRPr="00A47355">
        <w:rPr>
          <w:sz w:val="26"/>
          <w:szCs w:val="26"/>
        </w:rPr>
        <w:t xml:space="preserve"> Алтайского края в составе:</w:t>
      </w:r>
    </w:p>
    <w:p w:rsidR="008D6876" w:rsidRDefault="008D6876" w:rsidP="008D6876">
      <w:pPr>
        <w:pStyle w:val="a4"/>
        <w:shd w:val="clear" w:color="auto" w:fill="auto"/>
        <w:tabs>
          <w:tab w:val="left" w:pos="1009"/>
        </w:tabs>
        <w:spacing w:after="0" w:line="250" w:lineRule="exact"/>
        <w:ind w:right="-3"/>
        <w:jc w:val="both"/>
        <w:rPr>
          <w:sz w:val="26"/>
          <w:szCs w:val="26"/>
        </w:rPr>
      </w:pPr>
      <w:r>
        <w:rPr>
          <w:sz w:val="26"/>
          <w:szCs w:val="26"/>
        </w:rPr>
        <w:t xml:space="preserve">           -</w:t>
      </w:r>
      <w:proofErr w:type="spellStart"/>
      <w:r w:rsidR="00AC7735">
        <w:rPr>
          <w:sz w:val="26"/>
          <w:szCs w:val="26"/>
        </w:rPr>
        <w:t>Столярова</w:t>
      </w:r>
      <w:proofErr w:type="spellEnd"/>
      <w:r w:rsidR="00AC7735">
        <w:rPr>
          <w:sz w:val="26"/>
          <w:szCs w:val="26"/>
        </w:rPr>
        <w:t xml:space="preserve"> В.Н</w:t>
      </w:r>
      <w:r w:rsidR="009F6CC6">
        <w:rPr>
          <w:sz w:val="26"/>
          <w:szCs w:val="26"/>
        </w:rPr>
        <w:t>.</w:t>
      </w:r>
      <w:r w:rsidR="00973BCA">
        <w:rPr>
          <w:sz w:val="26"/>
          <w:szCs w:val="26"/>
        </w:rPr>
        <w:t xml:space="preserve">, глава </w:t>
      </w:r>
      <w:r w:rsidR="00AC7735">
        <w:rPr>
          <w:sz w:val="26"/>
          <w:szCs w:val="26"/>
        </w:rPr>
        <w:t xml:space="preserve">Администрации </w:t>
      </w:r>
      <w:proofErr w:type="spellStart"/>
      <w:r w:rsidR="00AC7735">
        <w:rPr>
          <w:sz w:val="26"/>
          <w:szCs w:val="26"/>
        </w:rPr>
        <w:t>Стародраченинского</w:t>
      </w:r>
      <w:proofErr w:type="spellEnd"/>
      <w:r w:rsidR="00AC7735">
        <w:rPr>
          <w:sz w:val="26"/>
          <w:szCs w:val="26"/>
        </w:rPr>
        <w:t xml:space="preserve"> </w:t>
      </w:r>
      <w:r w:rsidR="00973BCA">
        <w:rPr>
          <w:sz w:val="26"/>
          <w:szCs w:val="26"/>
        </w:rPr>
        <w:t xml:space="preserve">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 xml:space="preserve">района, </w:t>
      </w:r>
      <w:r>
        <w:rPr>
          <w:sz w:val="26"/>
          <w:szCs w:val="26"/>
        </w:rPr>
        <w:t xml:space="preserve"> председатель комиссии;</w:t>
      </w:r>
    </w:p>
    <w:p w:rsidR="008D6876" w:rsidRPr="00A47355" w:rsidRDefault="00AC7735" w:rsidP="008D6876">
      <w:pPr>
        <w:pStyle w:val="a4"/>
        <w:shd w:val="clear" w:color="auto" w:fill="auto"/>
        <w:tabs>
          <w:tab w:val="left" w:pos="1009"/>
        </w:tabs>
        <w:spacing w:after="0" w:line="250" w:lineRule="exact"/>
        <w:ind w:right="-3" w:firstLine="640"/>
        <w:jc w:val="both"/>
        <w:rPr>
          <w:sz w:val="26"/>
          <w:szCs w:val="26"/>
        </w:rPr>
      </w:pPr>
      <w:r>
        <w:rPr>
          <w:sz w:val="26"/>
          <w:szCs w:val="26"/>
        </w:rPr>
        <w:t xml:space="preserve">-Некрасова Людмила Валерьевна, депутат Совета депутатов </w:t>
      </w:r>
      <w:proofErr w:type="spellStart"/>
      <w:r>
        <w:rPr>
          <w:sz w:val="26"/>
          <w:szCs w:val="26"/>
        </w:rPr>
        <w:t>Стародраченинского</w:t>
      </w:r>
      <w:proofErr w:type="spellEnd"/>
      <w:r w:rsidR="008D6876">
        <w:rPr>
          <w:sz w:val="26"/>
          <w:szCs w:val="26"/>
        </w:rPr>
        <w:t xml:space="preserve"> сельсовета </w:t>
      </w:r>
      <w:proofErr w:type="spellStart"/>
      <w:r w:rsidR="008D6876">
        <w:rPr>
          <w:sz w:val="26"/>
          <w:szCs w:val="26"/>
        </w:rPr>
        <w:t>Заринского</w:t>
      </w:r>
      <w:proofErr w:type="spellEnd"/>
      <w:r w:rsidR="008D6876">
        <w:rPr>
          <w:sz w:val="26"/>
          <w:szCs w:val="26"/>
        </w:rPr>
        <w:t xml:space="preserve"> района, заместитель председателя комиссии;</w:t>
      </w:r>
    </w:p>
    <w:p w:rsidR="00973BCA"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 xml:space="preserve">  </w:t>
      </w:r>
      <w:r w:rsidR="00973BCA" w:rsidRPr="00A47355">
        <w:rPr>
          <w:sz w:val="26"/>
          <w:szCs w:val="26"/>
        </w:rPr>
        <w:t>-</w:t>
      </w:r>
      <w:proofErr w:type="spellStart"/>
      <w:r w:rsidR="00AC7735">
        <w:rPr>
          <w:sz w:val="26"/>
          <w:szCs w:val="26"/>
        </w:rPr>
        <w:t>Краснопивцева</w:t>
      </w:r>
      <w:proofErr w:type="spellEnd"/>
      <w:r w:rsidR="00AC7735">
        <w:rPr>
          <w:sz w:val="26"/>
          <w:szCs w:val="26"/>
        </w:rPr>
        <w:t xml:space="preserve"> Л.П</w:t>
      </w:r>
      <w:r w:rsidR="009F6CC6">
        <w:rPr>
          <w:sz w:val="26"/>
          <w:szCs w:val="26"/>
        </w:rPr>
        <w:t>.,</w:t>
      </w:r>
      <w:r w:rsidR="00973BCA" w:rsidRPr="00A47355">
        <w:rPr>
          <w:sz w:val="26"/>
          <w:szCs w:val="26"/>
        </w:rPr>
        <w:t xml:space="preserve"> </w:t>
      </w:r>
      <w:r w:rsidR="00973BCA">
        <w:rPr>
          <w:sz w:val="26"/>
          <w:szCs w:val="26"/>
        </w:rPr>
        <w:t xml:space="preserve">секретарь </w:t>
      </w:r>
      <w:r w:rsidR="00AC7735">
        <w:rPr>
          <w:sz w:val="26"/>
          <w:szCs w:val="26"/>
        </w:rPr>
        <w:t>А</w:t>
      </w:r>
      <w:r w:rsidR="00973BCA" w:rsidRPr="00A47355">
        <w:rPr>
          <w:sz w:val="26"/>
          <w:szCs w:val="26"/>
        </w:rPr>
        <w:t xml:space="preserve">дминистрации </w:t>
      </w:r>
      <w:proofErr w:type="spellStart"/>
      <w:r w:rsidR="00AC7735">
        <w:rPr>
          <w:sz w:val="26"/>
          <w:szCs w:val="26"/>
        </w:rPr>
        <w:t>Стародраченинского</w:t>
      </w:r>
      <w:proofErr w:type="spellEnd"/>
      <w:r w:rsidR="00AC7735">
        <w:rPr>
          <w:sz w:val="26"/>
          <w:szCs w:val="26"/>
        </w:rPr>
        <w:t xml:space="preserve"> </w:t>
      </w:r>
      <w:r w:rsidR="00973BCA">
        <w:rPr>
          <w:sz w:val="26"/>
          <w:szCs w:val="26"/>
        </w:rPr>
        <w:t xml:space="preserve">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райо</w:t>
      </w:r>
      <w:r w:rsidR="00973BCA">
        <w:rPr>
          <w:sz w:val="26"/>
          <w:szCs w:val="26"/>
        </w:rPr>
        <w:t xml:space="preserve">на, </w:t>
      </w:r>
      <w:r>
        <w:rPr>
          <w:sz w:val="26"/>
          <w:szCs w:val="26"/>
        </w:rPr>
        <w:t>секретарь комиссии;</w:t>
      </w:r>
    </w:p>
    <w:p w:rsidR="008D6876" w:rsidRDefault="00AC7735" w:rsidP="00973BCA">
      <w:pPr>
        <w:pStyle w:val="a4"/>
        <w:shd w:val="clear" w:color="auto" w:fill="auto"/>
        <w:tabs>
          <w:tab w:val="left" w:pos="1009"/>
        </w:tabs>
        <w:spacing w:after="0" w:line="250" w:lineRule="exact"/>
        <w:ind w:right="-3" w:firstLine="640"/>
        <w:jc w:val="both"/>
        <w:rPr>
          <w:sz w:val="26"/>
          <w:szCs w:val="26"/>
        </w:rPr>
      </w:pPr>
      <w:r>
        <w:rPr>
          <w:sz w:val="26"/>
          <w:szCs w:val="26"/>
        </w:rPr>
        <w:t>-</w:t>
      </w:r>
      <w:proofErr w:type="spellStart"/>
      <w:r>
        <w:rPr>
          <w:sz w:val="26"/>
          <w:szCs w:val="26"/>
        </w:rPr>
        <w:t>Кноль</w:t>
      </w:r>
      <w:proofErr w:type="spellEnd"/>
      <w:r>
        <w:rPr>
          <w:sz w:val="26"/>
          <w:szCs w:val="26"/>
        </w:rPr>
        <w:t xml:space="preserve"> Олег Александрович</w:t>
      </w:r>
      <w:proofErr w:type="gramStart"/>
      <w:r>
        <w:rPr>
          <w:sz w:val="26"/>
          <w:szCs w:val="26"/>
        </w:rPr>
        <w:t xml:space="preserve"> </w:t>
      </w:r>
      <w:r w:rsidR="008D6876">
        <w:rPr>
          <w:sz w:val="26"/>
          <w:szCs w:val="26"/>
        </w:rPr>
        <w:t>,</w:t>
      </w:r>
      <w:proofErr w:type="gramEnd"/>
      <w:r w:rsidR="008D6876">
        <w:rPr>
          <w:sz w:val="26"/>
          <w:szCs w:val="26"/>
        </w:rPr>
        <w:t xml:space="preserve"> депутат Совета депутатов </w:t>
      </w:r>
      <w:proofErr w:type="spellStart"/>
      <w:r>
        <w:rPr>
          <w:sz w:val="26"/>
          <w:szCs w:val="26"/>
        </w:rPr>
        <w:t>Стародраченинского</w:t>
      </w:r>
      <w:proofErr w:type="spellEnd"/>
      <w:r>
        <w:rPr>
          <w:sz w:val="26"/>
          <w:szCs w:val="26"/>
        </w:rPr>
        <w:t xml:space="preserve"> </w:t>
      </w:r>
      <w:r w:rsidR="008D6876">
        <w:rPr>
          <w:sz w:val="26"/>
          <w:szCs w:val="26"/>
        </w:rPr>
        <w:t xml:space="preserve">сельсовета </w:t>
      </w:r>
      <w:proofErr w:type="spellStart"/>
      <w:r w:rsidR="008D6876">
        <w:rPr>
          <w:sz w:val="26"/>
          <w:szCs w:val="26"/>
        </w:rPr>
        <w:t>Заринского</w:t>
      </w:r>
      <w:proofErr w:type="spellEnd"/>
      <w:r w:rsidR="008D6876">
        <w:rPr>
          <w:sz w:val="26"/>
          <w:szCs w:val="26"/>
        </w:rPr>
        <w:t xml:space="preserve"> района,  член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w:t>
      </w:r>
      <w:r w:rsidR="00AC7735">
        <w:rPr>
          <w:sz w:val="26"/>
          <w:szCs w:val="26"/>
        </w:rPr>
        <w:t>Четвериков Сергей Дмитриевич</w:t>
      </w:r>
      <w:r>
        <w:rPr>
          <w:sz w:val="26"/>
          <w:szCs w:val="26"/>
        </w:rPr>
        <w:t>,</w:t>
      </w:r>
      <w:r w:rsidRPr="008D6876">
        <w:rPr>
          <w:sz w:val="26"/>
          <w:szCs w:val="26"/>
        </w:rPr>
        <w:t xml:space="preserve"> </w:t>
      </w:r>
      <w:r>
        <w:rPr>
          <w:sz w:val="26"/>
          <w:szCs w:val="26"/>
        </w:rPr>
        <w:t xml:space="preserve">депутат Совета депутатов </w:t>
      </w:r>
      <w:proofErr w:type="spellStart"/>
      <w:r w:rsidR="00AC7735">
        <w:rPr>
          <w:sz w:val="26"/>
          <w:szCs w:val="26"/>
        </w:rPr>
        <w:t>Стародраченинского</w:t>
      </w:r>
      <w:proofErr w:type="spellEnd"/>
      <w:r w:rsidR="00AC7735">
        <w:rPr>
          <w:sz w:val="26"/>
          <w:szCs w:val="26"/>
        </w:rPr>
        <w:t xml:space="preserve"> </w:t>
      </w:r>
      <w:r>
        <w:rPr>
          <w:sz w:val="26"/>
          <w:szCs w:val="26"/>
        </w:rPr>
        <w:t xml:space="preserve">сельсовета </w:t>
      </w:r>
      <w:proofErr w:type="spellStart"/>
      <w:r>
        <w:rPr>
          <w:sz w:val="26"/>
          <w:szCs w:val="26"/>
        </w:rPr>
        <w:t>Заринского</w:t>
      </w:r>
      <w:proofErr w:type="spellEnd"/>
      <w:r>
        <w:rPr>
          <w:sz w:val="26"/>
          <w:szCs w:val="26"/>
        </w:rPr>
        <w:t xml:space="preserve"> района,  член комиссии.</w:t>
      </w:r>
    </w:p>
    <w:p w:rsidR="00973BCA" w:rsidRPr="00A47355" w:rsidRDefault="00973BCA" w:rsidP="00973BCA">
      <w:pPr>
        <w:pStyle w:val="a4"/>
        <w:shd w:val="clear" w:color="auto" w:fill="auto"/>
        <w:tabs>
          <w:tab w:val="left" w:pos="1009"/>
        </w:tabs>
        <w:spacing w:after="0" w:line="240" w:lineRule="auto"/>
        <w:ind w:right="-3" w:firstLine="640"/>
        <w:jc w:val="both"/>
        <w:rPr>
          <w:sz w:val="26"/>
          <w:szCs w:val="26"/>
        </w:rPr>
      </w:pPr>
      <w:r w:rsidRPr="00A47355">
        <w:rPr>
          <w:sz w:val="26"/>
          <w:szCs w:val="26"/>
        </w:rPr>
        <w:lastRenderedPageBreak/>
        <w:t xml:space="preserve">2.  В целях  проведения конкурса утвердить прилагаемую конкурсную документацию на проведение </w:t>
      </w:r>
      <w:r w:rsidRPr="00A47355">
        <w:rPr>
          <w:color w:val="000000"/>
          <w:sz w:val="26"/>
          <w:szCs w:val="26"/>
        </w:rPr>
        <w:t>конкурса на право заключения концессионного соглашения (приложение 1)</w:t>
      </w:r>
      <w:r w:rsidRPr="00A47355">
        <w:rPr>
          <w:sz w:val="26"/>
          <w:szCs w:val="26"/>
        </w:rPr>
        <w:t>.</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sidR="00AC7735">
        <w:rPr>
          <w:sz w:val="26"/>
          <w:szCs w:val="26"/>
        </w:rPr>
        <w:t>Стародраченинский</w:t>
      </w:r>
      <w:proofErr w:type="spellEnd"/>
      <w:r w:rsidR="00AC7735">
        <w:rPr>
          <w:sz w:val="26"/>
          <w:szCs w:val="26"/>
        </w:rPr>
        <w:t xml:space="preserve"> </w:t>
      </w:r>
      <w:r>
        <w:rPr>
          <w:sz w:val="26"/>
          <w:szCs w:val="26"/>
        </w:rPr>
        <w:t xml:space="preserve">сельсовет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 xml:space="preserve">а </w:t>
      </w:r>
      <w:r w:rsidRPr="00A47355">
        <w:rPr>
          <w:sz w:val="26"/>
          <w:szCs w:val="26"/>
        </w:rPr>
        <w:t xml:space="preserve"> Алтайского края (приложение 2).</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973BCA">
      <w:pPr>
        <w:pStyle w:val="western"/>
        <w:numPr>
          <w:ilvl w:val="0"/>
          <w:numId w:val="2"/>
        </w:numPr>
        <w:tabs>
          <w:tab w:val="num" w:pos="284"/>
        </w:tabs>
        <w:spacing w:after="0" w:afterAutospacing="0"/>
        <w:ind w:left="0" w:right="-3" w:firstLine="640"/>
        <w:rPr>
          <w:sz w:val="26"/>
          <w:szCs w:val="26"/>
        </w:rPr>
      </w:pPr>
      <w:r w:rsidRPr="00A47355">
        <w:rPr>
          <w:sz w:val="26"/>
          <w:szCs w:val="26"/>
        </w:rPr>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w:t>
      </w:r>
      <w:proofErr w:type="gramStart"/>
      <w:r w:rsidRPr="00A47355">
        <w:rPr>
          <w:sz w:val="26"/>
          <w:szCs w:val="26"/>
        </w:rPr>
        <w:t>разместить его</w:t>
      </w:r>
      <w:proofErr w:type="gramEnd"/>
      <w:r w:rsidRPr="00A47355">
        <w:rPr>
          <w:sz w:val="26"/>
          <w:szCs w:val="26"/>
        </w:rPr>
        <w:t xml:space="preserve"> на официальном </w:t>
      </w:r>
      <w:r>
        <w:rPr>
          <w:sz w:val="26"/>
          <w:szCs w:val="26"/>
        </w:rPr>
        <w:t xml:space="preserve">сайте администрации </w:t>
      </w:r>
      <w:proofErr w:type="spellStart"/>
      <w:r>
        <w:rPr>
          <w:sz w:val="26"/>
          <w:szCs w:val="26"/>
        </w:rPr>
        <w:t>Заринского</w:t>
      </w:r>
      <w:proofErr w:type="spellEnd"/>
      <w:r>
        <w:rPr>
          <w:sz w:val="26"/>
          <w:szCs w:val="26"/>
        </w:rPr>
        <w:t xml:space="preserve"> района </w:t>
      </w:r>
      <w:hyperlink r:id="rId7" w:history="1">
        <w:r w:rsidRPr="009F6CC6">
          <w:rPr>
            <w:rStyle w:val="a3"/>
            <w:color w:val="auto"/>
            <w:sz w:val="26"/>
            <w:szCs w:val="26"/>
            <w:lang w:val="en-US"/>
          </w:rPr>
          <w:t>http</w:t>
        </w:r>
        <w:r w:rsidRPr="009F6CC6">
          <w:rPr>
            <w:rStyle w:val="a3"/>
            <w:color w:val="auto"/>
            <w:sz w:val="26"/>
            <w:szCs w:val="26"/>
          </w:rPr>
          <w:t>://заринский22.рф</w:t>
        </w:r>
      </w:hyperlink>
      <w:r w:rsidRPr="009F6CC6">
        <w:rPr>
          <w:lang w:eastAsia="en-US"/>
        </w:rPr>
        <w:t>,</w:t>
      </w:r>
      <w:r w:rsidRPr="009F6CC6">
        <w:rPr>
          <w:sz w:val="26"/>
          <w:szCs w:val="26"/>
        </w:rPr>
        <w:t xml:space="preserve">  и интернет-сайте </w:t>
      </w:r>
      <w:hyperlink r:id="rId8" w:history="1">
        <w:r w:rsidRPr="009F6CC6">
          <w:rPr>
            <w:rStyle w:val="a3"/>
            <w:color w:val="auto"/>
            <w:sz w:val="26"/>
            <w:szCs w:val="26"/>
            <w:lang w:val="en-US"/>
          </w:rPr>
          <w:t>www</w:t>
        </w:r>
        <w:r w:rsidRPr="009F6CC6">
          <w:rPr>
            <w:rStyle w:val="a3"/>
            <w:color w:val="auto"/>
            <w:sz w:val="26"/>
            <w:szCs w:val="26"/>
          </w:rPr>
          <w:t>.</w:t>
        </w:r>
        <w:proofErr w:type="spellStart"/>
        <w:r w:rsidRPr="009F6CC6">
          <w:rPr>
            <w:rStyle w:val="a3"/>
            <w:color w:val="auto"/>
            <w:sz w:val="26"/>
            <w:szCs w:val="26"/>
            <w:lang w:val="en-US"/>
          </w:rPr>
          <w:t>torgi</w:t>
        </w:r>
        <w:proofErr w:type="spellEnd"/>
        <w:r w:rsidRPr="009F6CC6">
          <w:rPr>
            <w:rStyle w:val="a3"/>
            <w:color w:val="auto"/>
            <w:sz w:val="26"/>
            <w:szCs w:val="26"/>
          </w:rPr>
          <w:t>.</w:t>
        </w:r>
        <w:proofErr w:type="spellStart"/>
        <w:r w:rsidRPr="009F6CC6">
          <w:rPr>
            <w:rStyle w:val="a3"/>
            <w:color w:val="auto"/>
            <w:sz w:val="26"/>
            <w:szCs w:val="26"/>
            <w:lang w:val="en-US"/>
          </w:rPr>
          <w:t>gov</w:t>
        </w:r>
        <w:proofErr w:type="spellEnd"/>
        <w:r w:rsidRPr="009F6CC6">
          <w:rPr>
            <w:rStyle w:val="a3"/>
            <w:color w:val="auto"/>
            <w:sz w:val="26"/>
            <w:szCs w:val="26"/>
          </w:rPr>
          <w:t>.</w:t>
        </w:r>
        <w:proofErr w:type="spellStart"/>
        <w:r w:rsidRPr="009F6CC6">
          <w:rPr>
            <w:rStyle w:val="a3"/>
            <w:color w:val="auto"/>
            <w:sz w:val="26"/>
            <w:szCs w:val="26"/>
            <w:lang w:val="en-US"/>
          </w:rPr>
          <w:t>ru</w:t>
        </w:r>
        <w:proofErr w:type="spellEnd"/>
      </w:hyperlink>
      <w:r w:rsidR="009F6CC6" w:rsidRPr="009F6CC6">
        <w:t xml:space="preserve"> </w:t>
      </w:r>
      <w:r w:rsidR="00AC7735">
        <w:rPr>
          <w:iCs/>
          <w:sz w:val="26"/>
          <w:szCs w:val="26"/>
        </w:rPr>
        <w:t>1</w:t>
      </w:r>
      <w:r w:rsidR="00E531CD">
        <w:rPr>
          <w:iCs/>
          <w:sz w:val="26"/>
          <w:szCs w:val="26"/>
        </w:rPr>
        <w:t>3</w:t>
      </w:r>
      <w:r w:rsidRPr="009F6CC6">
        <w:rPr>
          <w:iCs/>
          <w:sz w:val="26"/>
          <w:szCs w:val="26"/>
        </w:rPr>
        <w:t>.</w:t>
      </w:r>
      <w:r w:rsidR="00E531CD">
        <w:rPr>
          <w:iCs/>
          <w:sz w:val="26"/>
          <w:szCs w:val="26"/>
        </w:rPr>
        <w:t>1</w:t>
      </w:r>
      <w:r w:rsidR="00AC7735">
        <w:rPr>
          <w:iCs/>
          <w:sz w:val="26"/>
          <w:szCs w:val="26"/>
        </w:rPr>
        <w:t>2</w:t>
      </w:r>
      <w:r w:rsidRPr="009F6CC6">
        <w:rPr>
          <w:sz w:val="26"/>
          <w:szCs w:val="26"/>
        </w:rPr>
        <w:t>.2019 года.</w:t>
      </w:r>
    </w:p>
    <w:p w:rsidR="00973BCA" w:rsidRPr="009F6CC6" w:rsidRDefault="00973BCA" w:rsidP="00973BCA">
      <w:pPr>
        <w:pStyle w:val="a6"/>
        <w:numPr>
          <w:ilvl w:val="0"/>
          <w:numId w:val="2"/>
        </w:numPr>
        <w:tabs>
          <w:tab w:val="num" w:pos="284"/>
        </w:tabs>
        <w:spacing w:after="119" w:afterAutospacing="0"/>
        <w:ind w:left="0" w:right="-3" w:firstLine="640"/>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9F6CC6">
      <w:pPr>
        <w:pStyle w:val="a6"/>
        <w:spacing w:after="119" w:afterAutospacing="0"/>
        <w:ind w:right="-3"/>
        <w:rPr>
          <w:sz w:val="26"/>
          <w:szCs w:val="26"/>
        </w:rPr>
      </w:pPr>
    </w:p>
    <w:p w:rsidR="00AC7735" w:rsidRDefault="00973BCA" w:rsidP="00973BCA">
      <w:pPr>
        <w:ind w:right="-3"/>
        <w:jc w:val="both"/>
        <w:rPr>
          <w:rFonts w:ascii="Times New Roman" w:hAnsi="Times New Roman" w:cs="Times New Roman"/>
          <w:sz w:val="26"/>
          <w:szCs w:val="26"/>
        </w:rPr>
      </w:pPr>
      <w:r w:rsidRPr="00A47355">
        <w:rPr>
          <w:rFonts w:ascii="Times New Roman" w:hAnsi="Times New Roman" w:cs="Times New Roman"/>
          <w:sz w:val="26"/>
          <w:szCs w:val="26"/>
        </w:rPr>
        <w:t>Глава</w:t>
      </w:r>
      <w:r w:rsidR="00AC7735">
        <w:rPr>
          <w:rFonts w:ascii="Times New Roman" w:hAnsi="Times New Roman" w:cs="Times New Roman"/>
          <w:sz w:val="26"/>
          <w:szCs w:val="26"/>
        </w:rPr>
        <w:t xml:space="preserve"> Администрации сельсовета                                                      </w:t>
      </w:r>
      <w:proofErr w:type="spellStart"/>
      <w:r w:rsidR="00AC7735">
        <w:rPr>
          <w:rFonts w:ascii="Times New Roman" w:hAnsi="Times New Roman" w:cs="Times New Roman"/>
          <w:sz w:val="26"/>
          <w:szCs w:val="26"/>
        </w:rPr>
        <w:t>В.Н.Столярова</w:t>
      </w:r>
      <w:proofErr w:type="spellEnd"/>
    </w:p>
    <w:p w:rsidR="00973BCA" w:rsidRDefault="00973BCA" w:rsidP="00973BCA">
      <w:pPr>
        <w:ind w:right="-3" w:firstLine="640"/>
        <w:rPr>
          <w:rFonts w:ascii="Times New Roman" w:hAnsi="Times New Roman" w:cs="Times New Roman"/>
          <w:sz w:val="20"/>
          <w:szCs w:val="20"/>
        </w:rPr>
      </w:pPr>
    </w:p>
    <w:p w:rsidR="00D45FBA" w:rsidRDefault="00D45FBA"/>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8D6876" w:rsidP="008D6876">
      <w:pPr>
        <w:pStyle w:val="a4"/>
        <w:shd w:val="clear" w:color="auto" w:fill="auto"/>
        <w:spacing w:after="0" w:line="240" w:lineRule="auto"/>
        <w:ind w:left="4954"/>
        <w:jc w:val="both"/>
      </w:pPr>
      <w:r>
        <w:t>ПР</w:t>
      </w:r>
      <w:r w:rsidR="00AC7735">
        <w:t xml:space="preserve">ИЛОЖЕНИЕ № 1 </w:t>
      </w:r>
      <w:r w:rsidR="00AC7735">
        <w:tab/>
        <w:t>к  постановлению А</w:t>
      </w:r>
      <w:r>
        <w:t xml:space="preserve">дминистрации  </w:t>
      </w:r>
      <w:proofErr w:type="spellStart"/>
      <w:r w:rsidR="00AC7735">
        <w:t>Стародраченинского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от </w:t>
      </w:r>
      <w:r w:rsidR="000B54B3">
        <w:t>12</w:t>
      </w:r>
      <w:r w:rsidR="00C57AC4">
        <w:t>.</w:t>
      </w:r>
      <w:r w:rsidR="00E531CD">
        <w:t>1</w:t>
      </w:r>
      <w:r w:rsidR="00AC7735">
        <w:t>2</w:t>
      </w:r>
      <w:r w:rsidR="00C57AC4">
        <w:t xml:space="preserve">.2019 № </w:t>
      </w:r>
      <w:r w:rsidR="000B54B3">
        <w:t>40</w:t>
      </w:r>
    </w:p>
    <w:p w:rsidR="00C57AC4" w:rsidRDefault="00C57AC4" w:rsidP="00C57AC4">
      <w:pPr>
        <w:pStyle w:val="a4"/>
        <w:shd w:val="clear" w:color="auto" w:fill="auto"/>
        <w:spacing w:after="0" w:line="240" w:lineRule="auto"/>
        <w:ind w:firstLine="709"/>
        <w:jc w:val="both"/>
        <w:rPr>
          <w:rFonts w:cs="Arial Unicode MS"/>
        </w:rPr>
      </w:pPr>
      <w:r>
        <w:t xml:space="preserve"> </w:t>
      </w:r>
    </w:p>
    <w:p w:rsidR="00C57AC4" w:rsidRDefault="00C57AC4" w:rsidP="00C57AC4">
      <w:pPr>
        <w:pStyle w:val="a4"/>
        <w:framePr w:h="220" w:wrap="auto" w:vAnchor="text" w:hAnchor="margin" w:x="-131" w:y="982"/>
        <w:shd w:val="clear" w:color="auto" w:fill="auto"/>
        <w:spacing w:after="0" w:line="240" w:lineRule="auto"/>
        <w:ind w:firstLine="709"/>
        <w:jc w:val="both"/>
        <w:rPr>
          <w:rFonts w:cs="Arial Unicode MS"/>
        </w:rPr>
      </w:pPr>
    </w:p>
    <w:p w:rsidR="00C57AC4" w:rsidRDefault="00C57AC4" w:rsidP="00C57AC4">
      <w:pPr>
        <w:pStyle w:val="a4"/>
        <w:shd w:val="clear" w:color="auto" w:fill="auto"/>
        <w:spacing w:after="0" w:line="240" w:lineRule="auto"/>
        <w:ind w:firstLine="709"/>
        <w:jc w:val="both"/>
        <w:rPr>
          <w:rFonts w:cs="Arial Unicode MS"/>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bookmarkStart w:id="1" w:name="bookmark1"/>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outlineLvl w:val="9"/>
        <w:rPr>
          <w:sz w:val="22"/>
          <w:szCs w:val="22"/>
        </w:rPr>
      </w:pPr>
      <w:r>
        <w:rPr>
          <w:sz w:val="22"/>
          <w:szCs w:val="22"/>
        </w:rPr>
        <w:t>КОНКУРСНАЯ ДОКУМЕНТАЦИЯ</w:t>
      </w:r>
      <w:bookmarkEnd w:id="1"/>
    </w:p>
    <w:p w:rsidR="00C57AC4" w:rsidRDefault="00C57AC4" w:rsidP="00C57AC4">
      <w:pPr>
        <w:pStyle w:val="40"/>
        <w:framePr w:h="490" w:wrap="auto" w:vAnchor="text" w:hAnchor="margin" w:x="-1665" w:y="4385"/>
        <w:shd w:val="clear" w:color="auto" w:fill="auto"/>
        <w:spacing w:line="240" w:lineRule="auto"/>
        <w:ind w:firstLine="709"/>
        <w:jc w:val="center"/>
        <w:rPr>
          <w:rFonts w:cs="Arial Unicode MS"/>
          <w:sz w:val="22"/>
          <w:szCs w:val="22"/>
        </w:rPr>
      </w:pPr>
    </w:p>
    <w:p w:rsidR="00C57AC4" w:rsidRDefault="00C57AC4" w:rsidP="00C57AC4">
      <w:pPr>
        <w:pStyle w:val="30"/>
        <w:shd w:val="clear" w:color="auto" w:fill="auto"/>
        <w:spacing w:before="0" w:after="0" w:line="240" w:lineRule="auto"/>
        <w:ind w:firstLine="709"/>
        <w:rPr>
          <w:sz w:val="22"/>
          <w:szCs w:val="22"/>
        </w:rPr>
      </w:pPr>
      <w:r>
        <w:rPr>
          <w:sz w:val="22"/>
          <w:szCs w:val="22"/>
        </w:rPr>
        <w:t>о проведении конкурса на право заключения концессионного соглашения</w:t>
      </w:r>
    </w:p>
    <w:p w:rsidR="00C57AC4" w:rsidRDefault="00C57AC4" w:rsidP="00C57AC4">
      <w:pPr>
        <w:pStyle w:val="30"/>
        <w:shd w:val="clear" w:color="auto" w:fill="auto"/>
        <w:spacing w:before="0" w:after="0" w:line="240" w:lineRule="auto"/>
        <w:ind w:firstLine="709"/>
        <w:rPr>
          <w:sz w:val="22"/>
          <w:szCs w:val="22"/>
        </w:rPr>
      </w:pPr>
      <w:r>
        <w:rPr>
          <w:sz w:val="22"/>
          <w:szCs w:val="22"/>
        </w:rPr>
        <w:t>объектов водоснабжения</w:t>
      </w:r>
    </w:p>
    <w:p w:rsidR="00C57AC4" w:rsidRDefault="00C57AC4" w:rsidP="00C57AC4">
      <w:pPr>
        <w:spacing w:after="0" w:line="240" w:lineRule="auto"/>
        <w:ind w:firstLine="709"/>
        <w:jc w:val="both"/>
        <w:rPr>
          <w:rStyle w:val="20"/>
          <w:rFonts w:eastAsiaTheme="minorHAnsi"/>
          <w:b w:val="0"/>
          <w:bCs w:val="0"/>
          <w:sz w:val="22"/>
          <w:szCs w:val="22"/>
          <w:lang w:eastAsia="en-US"/>
        </w:rPr>
      </w:pPr>
      <w:r>
        <w:rPr>
          <w:rStyle w:val="20"/>
        </w:rPr>
        <w:br w:type="page"/>
      </w:r>
      <w:bookmarkStart w:id="2" w:name="bookmark3"/>
    </w:p>
    <w:bookmarkEnd w:id="2"/>
    <w:p w:rsidR="00C57AC4" w:rsidRDefault="00C57AC4" w:rsidP="00C57AC4">
      <w:pPr>
        <w:pStyle w:val="21"/>
        <w:keepNext/>
        <w:keepLines/>
        <w:shd w:val="clear" w:color="auto" w:fill="auto"/>
        <w:spacing w:after="0" w:line="310" w:lineRule="exact"/>
        <w:ind w:right="-3"/>
        <w:rPr>
          <w:rFonts w:cs="Arial Unicode MS"/>
        </w:rPr>
      </w:pPr>
      <w:r>
        <w:rPr>
          <w:rStyle w:val="20"/>
          <w:sz w:val="22"/>
          <w:szCs w:val="22"/>
        </w:rPr>
        <w:lastRenderedPageBreak/>
        <w:t>Содержание конкурсной документации:</w:t>
      </w:r>
    </w:p>
    <w:p w:rsidR="00C57AC4" w:rsidRDefault="00C57AC4" w:rsidP="00C57AC4">
      <w:pPr>
        <w:pStyle w:val="60"/>
        <w:keepNext/>
        <w:keepLines/>
        <w:shd w:val="clear" w:color="auto" w:fill="auto"/>
        <w:spacing w:before="0" w:after="263" w:line="230" w:lineRule="exact"/>
        <w:ind w:right="-3"/>
        <w:jc w:val="both"/>
        <w:rPr>
          <w:sz w:val="22"/>
          <w:szCs w:val="22"/>
        </w:rPr>
      </w:pPr>
      <w:r>
        <w:rPr>
          <w:sz w:val="22"/>
          <w:szCs w:val="22"/>
        </w:rPr>
        <w:t>Раздел № 1: Основная часть</w:t>
      </w:r>
    </w:p>
    <w:p w:rsidR="00C57AC4" w:rsidRDefault="00C57AC4" w:rsidP="00C57AC4">
      <w:pPr>
        <w:pStyle w:val="a4"/>
        <w:shd w:val="clear" w:color="auto" w:fill="auto"/>
        <w:tabs>
          <w:tab w:val="left" w:pos="255"/>
        </w:tabs>
        <w:spacing w:after="0" w:line="298" w:lineRule="exact"/>
        <w:ind w:right="-3"/>
        <w:jc w:val="both"/>
      </w:pPr>
      <w:r>
        <w:t>1Общие положения.</w:t>
      </w:r>
    </w:p>
    <w:p w:rsidR="00C57AC4" w:rsidRDefault="00C57AC4" w:rsidP="00C57AC4">
      <w:pPr>
        <w:pStyle w:val="a4"/>
        <w:numPr>
          <w:ilvl w:val="2"/>
          <w:numId w:val="3"/>
        </w:numPr>
        <w:shd w:val="clear" w:color="auto" w:fill="auto"/>
        <w:tabs>
          <w:tab w:val="left" w:pos="346"/>
        </w:tabs>
        <w:spacing w:after="0" w:line="298" w:lineRule="exact"/>
        <w:ind w:right="-3"/>
        <w:jc w:val="both"/>
      </w:pPr>
      <w:r>
        <w:t>Требования к содержанию, форме и составу заявки на участие в конкурсе и инструкция по ее заполнению.</w:t>
      </w:r>
    </w:p>
    <w:p w:rsidR="00C57AC4" w:rsidRDefault="00C57AC4" w:rsidP="00C57AC4">
      <w:pPr>
        <w:pStyle w:val="a4"/>
        <w:numPr>
          <w:ilvl w:val="2"/>
          <w:numId w:val="3"/>
        </w:numPr>
        <w:shd w:val="clear" w:color="auto" w:fill="auto"/>
        <w:tabs>
          <w:tab w:val="left" w:pos="279"/>
        </w:tabs>
        <w:spacing w:after="0" w:line="298" w:lineRule="exact"/>
        <w:ind w:right="-3"/>
        <w:jc w:val="both"/>
      </w:pPr>
      <w:r>
        <w:t>Форма, срок и порядок оплаты по Концессионному соглашению.</w:t>
      </w:r>
    </w:p>
    <w:p w:rsidR="00C57AC4" w:rsidRDefault="00C57AC4" w:rsidP="00C57AC4">
      <w:pPr>
        <w:pStyle w:val="a4"/>
        <w:numPr>
          <w:ilvl w:val="2"/>
          <w:numId w:val="3"/>
        </w:numPr>
        <w:shd w:val="clear" w:color="auto" w:fill="auto"/>
        <w:tabs>
          <w:tab w:val="left" w:pos="274"/>
        </w:tabs>
        <w:spacing w:after="0" w:line="298" w:lineRule="exact"/>
        <w:ind w:right="-3"/>
        <w:jc w:val="both"/>
        <w:rPr>
          <w:rFonts w:cs="Arial Unicode MS"/>
        </w:rPr>
      </w:pPr>
      <w:r>
        <w:t>Порядок пересмотра цены Концессионного соглашения.</w:t>
      </w:r>
    </w:p>
    <w:p w:rsidR="00C57AC4" w:rsidRDefault="00C57AC4" w:rsidP="00C57AC4">
      <w:pPr>
        <w:pStyle w:val="a4"/>
        <w:numPr>
          <w:ilvl w:val="2"/>
          <w:numId w:val="3"/>
        </w:numPr>
        <w:shd w:val="clear" w:color="auto" w:fill="auto"/>
        <w:tabs>
          <w:tab w:val="left" w:pos="409"/>
        </w:tabs>
        <w:spacing w:after="0" w:line="298" w:lineRule="exact"/>
        <w:ind w:right="-3"/>
        <w:jc w:val="both"/>
      </w:pPr>
      <w:r>
        <w:t>Порядок передачи прав на имущество, созданное участником конкурса в рамках исполнения</w:t>
      </w:r>
      <w:proofErr w:type="gramStart"/>
      <w:r>
        <w:t xml:space="preserve"> ,</w:t>
      </w:r>
      <w:proofErr w:type="gramEnd"/>
      <w:r>
        <w:t xml:space="preserve">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C57AC4" w:rsidRDefault="00C57AC4" w:rsidP="00C57AC4">
      <w:pPr>
        <w:pStyle w:val="a4"/>
        <w:numPr>
          <w:ilvl w:val="2"/>
          <w:numId w:val="3"/>
        </w:numPr>
        <w:shd w:val="clear" w:color="auto" w:fill="auto"/>
        <w:tabs>
          <w:tab w:val="left" w:pos="327"/>
        </w:tabs>
        <w:spacing w:after="0" w:line="298" w:lineRule="exact"/>
        <w:ind w:right="-3"/>
        <w:jc w:val="both"/>
      </w:pPr>
      <w:r>
        <w:t>Порядок, место, дата начала, дата и время окончания срока подачи заявок на участие в конкурсе.</w:t>
      </w:r>
    </w:p>
    <w:p w:rsidR="00C57AC4" w:rsidRDefault="00C57AC4" w:rsidP="00C57AC4">
      <w:pPr>
        <w:pStyle w:val="a4"/>
        <w:numPr>
          <w:ilvl w:val="2"/>
          <w:numId w:val="3"/>
        </w:numPr>
        <w:shd w:val="clear" w:color="auto" w:fill="auto"/>
        <w:tabs>
          <w:tab w:val="left" w:pos="270"/>
        </w:tabs>
        <w:spacing w:after="0" w:line="298" w:lineRule="exact"/>
        <w:ind w:right="-3"/>
        <w:jc w:val="both"/>
      </w:pPr>
      <w:r>
        <w:t>Требования к участникам  конкурса.</w:t>
      </w:r>
    </w:p>
    <w:p w:rsidR="00C57AC4" w:rsidRDefault="00C57AC4" w:rsidP="00C57AC4">
      <w:pPr>
        <w:pStyle w:val="a4"/>
        <w:numPr>
          <w:ilvl w:val="2"/>
          <w:numId w:val="3"/>
        </w:numPr>
        <w:shd w:val="clear" w:color="auto" w:fill="auto"/>
        <w:tabs>
          <w:tab w:val="left" w:pos="366"/>
        </w:tabs>
        <w:spacing w:after="0" w:line="298" w:lineRule="exact"/>
        <w:ind w:right="-3"/>
        <w:jc w:val="both"/>
      </w:pPr>
      <w:r>
        <w:t>Порядок и срок отзыва заявок на участие в  конкурсе, порядок внесения изменений в такие заявки.</w:t>
      </w:r>
    </w:p>
    <w:p w:rsidR="00C57AC4" w:rsidRDefault="00C57AC4" w:rsidP="00C57AC4">
      <w:pPr>
        <w:pStyle w:val="a4"/>
        <w:numPr>
          <w:ilvl w:val="2"/>
          <w:numId w:val="3"/>
        </w:numPr>
        <w:shd w:val="clear" w:color="auto" w:fill="auto"/>
        <w:tabs>
          <w:tab w:val="left" w:pos="342"/>
        </w:tabs>
        <w:spacing w:after="0" w:line="298" w:lineRule="exact"/>
        <w:ind w:right="-3"/>
        <w:jc w:val="both"/>
      </w:pPr>
      <w:r>
        <w:t>Формы, порядок, даты начала и окончания срока предоставления заявителям разъяснений положений конкурсной документации.</w:t>
      </w:r>
    </w:p>
    <w:p w:rsidR="00C57AC4" w:rsidRDefault="00C57AC4" w:rsidP="00C57AC4">
      <w:pPr>
        <w:pStyle w:val="a4"/>
        <w:numPr>
          <w:ilvl w:val="2"/>
          <w:numId w:val="3"/>
        </w:numPr>
        <w:shd w:val="clear" w:color="auto" w:fill="auto"/>
        <w:tabs>
          <w:tab w:val="left" w:pos="457"/>
        </w:tabs>
        <w:spacing w:after="0" w:line="298" w:lineRule="exact"/>
        <w:ind w:right="-3"/>
        <w:jc w:val="both"/>
      </w:pPr>
      <w:r>
        <w:t>Место, порядок, дата и время вскрытия конвертов с заявками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рассмотрения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Критерии оценки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оценки и сопоставления заявок на участие в  конкурсе.</w:t>
      </w:r>
    </w:p>
    <w:p w:rsidR="00C57AC4" w:rsidRDefault="00C57AC4" w:rsidP="00C57AC4">
      <w:pPr>
        <w:pStyle w:val="a4"/>
        <w:numPr>
          <w:ilvl w:val="2"/>
          <w:numId w:val="3"/>
        </w:numPr>
        <w:shd w:val="clear" w:color="auto" w:fill="auto"/>
        <w:tabs>
          <w:tab w:val="left" w:pos="486"/>
        </w:tabs>
        <w:spacing w:after="0" w:line="298" w:lineRule="exact"/>
        <w:ind w:right="-3"/>
        <w:jc w:val="both"/>
      </w:pPr>
      <w:r>
        <w:t>Требование о внесении задатка, размер задатка, срок и порядок внесения задатка, реквизиты счета для перечисления задатка.</w:t>
      </w:r>
    </w:p>
    <w:p w:rsidR="00C57AC4" w:rsidRDefault="00C57AC4" w:rsidP="00C57AC4">
      <w:pPr>
        <w:pStyle w:val="a4"/>
        <w:numPr>
          <w:ilvl w:val="2"/>
          <w:numId w:val="3"/>
        </w:numPr>
        <w:shd w:val="clear" w:color="auto" w:fill="auto"/>
        <w:tabs>
          <w:tab w:val="left" w:pos="370"/>
        </w:tabs>
        <w:spacing w:after="0" w:line="298" w:lineRule="exact"/>
        <w:ind w:right="-3"/>
        <w:jc w:val="both"/>
      </w:pPr>
      <w:r>
        <w:t>Размер обеспечения исполнения Концессионного соглашения, срок и порядок его предоставления.</w:t>
      </w:r>
    </w:p>
    <w:p w:rsidR="00C57AC4" w:rsidRDefault="00C57AC4" w:rsidP="00C57AC4">
      <w:pPr>
        <w:pStyle w:val="a4"/>
        <w:numPr>
          <w:ilvl w:val="2"/>
          <w:numId w:val="3"/>
        </w:numPr>
        <w:shd w:val="clear" w:color="auto" w:fill="auto"/>
        <w:tabs>
          <w:tab w:val="left" w:pos="452"/>
        </w:tabs>
        <w:spacing w:after="0" w:line="298" w:lineRule="exact"/>
        <w:ind w:right="-3"/>
        <w:jc w:val="both"/>
      </w:pPr>
      <w:r>
        <w:t>Срок в течение, которого победитель конкурса должен подписать проект Концессионного соглашения.</w:t>
      </w:r>
    </w:p>
    <w:p w:rsidR="00C57AC4" w:rsidRDefault="00C57AC4" w:rsidP="00C57AC4">
      <w:pPr>
        <w:pStyle w:val="a4"/>
        <w:numPr>
          <w:ilvl w:val="2"/>
          <w:numId w:val="3"/>
        </w:numPr>
        <w:shd w:val="clear" w:color="auto" w:fill="auto"/>
        <w:tabs>
          <w:tab w:val="left" w:pos="529"/>
        </w:tabs>
        <w:spacing w:after="0" w:line="298" w:lineRule="exact"/>
        <w:ind w:right="-3"/>
        <w:jc w:val="both"/>
      </w:pPr>
      <w:r>
        <w:t>Дата, время, график проведения осмотра имущества, права на которое передаются по Концессионному соглашению.</w:t>
      </w:r>
    </w:p>
    <w:p w:rsidR="00C57AC4" w:rsidRDefault="00C57AC4" w:rsidP="00C57AC4">
      <w:pPr>
        <w:pStyle w:val="a4"/>
        <w:numPr>
          <w:ilvl w:val="2"/>
          <w:numId w:val="3"/>
        </w:numPr>
        <w:shd w:val="clear" w:color="auto" w:fill="auto"/>
        <w:tabs>
          <w:tab w:val="left" w:pos="375"/>
        </w:tabs>
        <w:spacing w:after="236" w:line="298" w:lineRule="exact"/>
        <w:ind w:right="-3"/>
        <w:jc w:val="both"/>
      </w:pPr>
      <w:r>
        <w:t>Дополнительные условия.</w:t>
      </w:r>
    </w:p>
    <w:p w:rsidR="00C57AC4" w:rsidRDefault="00C57AC4" w:rsidP="00C57AC4">
      <w:pPr>
        <w:pStyle w:val="60"/>
        <w:keepNext/>
        <w:keepLines/>
        <w:shd w:val="clear" w:color="auto" w:fill="auto"/>
        <w:spacing w:before="0" w:after="244" w:line="302" w:lineRule="exact"/>
        <w:ind w:right="-3"/>
        <w:jc w:val="both"/>
        <w:rPr>
          <w:sz w:val="22"/>
          <w:szCs w:val="22"/>
        </w:rPr>
      </w:pPr>
      <w:bookmarkStart w:id="3" w:name="bookmark5"/>
      <w:r>
        <w:rPr>
          <w:sz w:val="22"/>
          <w:szCs w:val="22"/>
        </w:rPr>
        <w:t>Раздел № 2:Формы документов, представляемых претендентами для участия в  конкурсе.</w:t>
      </w:r>
      <w:bookmarkEnd w:id="3"/>
    </w:p>
    <w:p w:rsidR="00C57AC4" w:rsidRDefault="00C57AC4" w:rsidP="00C57AC4">
      <w:pPr>
        <w:pStyle w:val="a4"/>
        <w:numPr>
          <w:ilvl w:val="3"/>
          <w:numId w:val="3"/>
        </w:numPr>
        <w:shd w:val="clear" w:color="auto" w:fill="auto"/>
        <w:tabs>
          <w:tab w:val="left" w:pos="250"/>
        </w:tabs>
        <w:spacing w:after="0" w:line="298" w:lineRule="exact"/>
        <w:ind w:right="-3"/>
        <w:jc w:val="both"/>
      </w:pPr>
      <w:r>
        <w:t>Примерная форма заявки на участие в  конкурсе.</w:t>
      </w:r>
    </w:p>
    <w:p w:rsidR="00C57AC4" w:rsidRDefault="00C57AC4" w:rsidP="00C57AC4">
      <w:pPr>
        <w:pStyle w:val="a4"/>
        <w:numPr>
          <w:ilvl w:val="3"/>
          <w:numId w:val="3"/>
        </w:numPr>
        <w:shd w:val="clear" w:color="auto" w:fill="auto"/>
        <w:tabs>
          <w:tab w:val="left" w:pos="279"/>
        </w:tabs>
        <w:spacing w:after="0" w:line="298" w:lineRule="exact"/>
        <w:ind w:right="-3"/>
        <w:jc w:val="left"/>
      </w:pPr>
      <w:r>
        <w:t>Форма описи документов, представляемых вместе с заявкой на участие в конкурсе.</w:t>
      </w:r>
    </w:p>
    <w:p w:rsidR="00C57AC4" w:rsidRDefault="00C57AC4" w:rsidP="00C57AC4">
      <w:pPr>
        <w:pStyle w:val="a4"/>
        <w:numPr>
          <w:ilvl w:val="3"/>
          <w:numId w:val="3"/>
        </w:numPr>
        <w:shd w:val="clear" w:color="auto" w:fill="auto"/>
        <w:tabs>
          <w:tab w:val="left" w:pos="274"/>
        </w:tabs>
        <w:spacing w:after="294" w:line="298" w:lineRule="exact"/>
        <w:ind w:right="-3"/>
        <w:jc w:val="both"/>
        <w:rPr>
          <w:rFonts w:cs="Arial Unicode MS"/>
        </w:rPr>
      </w:pPr>
      <w:r>
        <w:t>Форма конкурсного предложения участника конкурса.</w:t>
      </w:r>
    </w:p>
    <w:p w:rsidR="00C57AC4" w:rsidRDefault="00C57AC4" w:rsidP="00C57AC4">
      <w:pPr>
        <w:pStyle w:val="a4"/>
        <w:shd w:val="clear" w:color="auto" w:fill="auto"/>
        <w:tabs>
          <w:tab w:val="left" w:pos="274"/>
        </w:tabs>
        <w:spacing w:after="294" w:line="298" w:lineRule="exact"/>
        <w:ind w:right="-3"/>
        <w:jc w:val="both"/>
        <w:rPr>
          <w:rFonts w:cs="Arial Unicode MS"/>
          <w:b/>
          <w:bCs/>
        </w:rPr>
      </w:pPr>
      <w:r>
        <w:rPr>
          <w:b/>
          <w:bCs/>
        </w:rPr>
        <w:t>Раздел №3:  Проект  договора о задатке</w:t>
      </w:r>
    </w:p>
    <w:p w:rsidR="00C57AC4" w:rsidRDefault="00C57AC4" w:rsidP="00C57AC4">
      <w:pPr>
        <w:pStyle w:val="60"/>
        <w:keepNext/>
        <w:keepLines/>
        <w:shd w:val="clear" w:color="auto" w:fill="auto"/>
        <w:spacing w:before="0" w:after="254" w:line="230" w:lineRule="exact"/>
        <w:ind w:right="-3"/>
        <w:jc w:val="both"/>
        <w:rPr>
          <w:rFonts w:cs="Arial Unicode MS"/>
          <w:sz w:val="22"/>
          <w:szCs w:val="22"/>
        </w:rPr>
      </w:pPr>
      <w:bookmarkStart w:id="4" w:name="bookmark6"/>
      <w:r>
        <w:rPr>
          <w:sz w:val="22"/>
          <w:szCs w:val="22"/>
        </w:rPr>
        <w:t>Раздел № 4: Проект концессионного соглашения</w:t>
      </w:r>
      <w:bookmarkEnd w:id="4"/>
    </w:p>
    <w:p w:rsidR="00C57AC4" w:rsidRDefault="00C57AC4" w:rsidP="000B54B3">
      <w:pPr>
        <w:pStyle w:val="60"/>
        <w:keepNext/>
        <w:keepLines/>
        <w:shd w:val="clear" w:color="auto" w:fill="auto"/>
        <w:spacing w:before="0" w:after="0" w:line="240" w:lineRule="auto"/>
        <w:jc w:val="both"/>
        <w:outlineLvl w:val="9"/>
        <w:rPr>
          <w:rFonts w:cs="Arial Unicode MS"/>
        </w:rPr>
      </w:pPr>
      <w:bookmarkStart w:id="5" w:name="bookmark7"/>
      <w: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5"/>
      <w:r>
        <w:br w:type="page"/>
      </w:r>
      <w:bookmarkStart w:id="6" w:name="bookmark8"/>
    </w:p>
    <w:p w:rsidR="00C57AC4" w:rsidRDefault="00C57AC4" w:rsidP="00C57AC4">
      <w:pPr>
        <w:pStyle w:val="60"/>
        <w:keepNext/>
        <w:keepLines/>
        <w:shd w:val="clear" w:color="auto" w:fill="auto"/>
        <w:spacing w:before="0" w:after="0" w:line="240" w:lineRule="auto"/>
        <w:ind w:firstLine="709"/>
        <w:jc w:val="center"/>
        <w:outlineLvl w:val="9"/>
        <w:rPr>
          <w:rFonts w:cs="Arial Unicode MS"/>
        </w:rPr>
      </w:pPr>
      <w:r>
        <w:lastRenderedPageBreak/>
        <w:t>РАЗДЕЛ № 1</w:t>
      </w:r>
    </w:p>
    <w:p w:rsidR="00C57AC4" w:rsidRDefault="00C57AC4" w:rsidP="00C57AC4">
      <w:pPr>
        <w:pStyle w:val="60"/>
        <w:keepNext/>
        <w:keepLines/>
        <w:shd w:val="clear" w:color="auto" w:fill="auto"/>
        <w:spacing w:before="0" w:after="0" w:line="240" w:lineRule="auto"/>
        <w:ind w:firstLine="709"/>
        <w:jc w:val="center"/>
        <w:outlineLvl w:val="9"/>
      </w:pPr>
      <w:r>
        <w:t>Основная часть</w:t>
      </w:r>
      <w:bookmarkEnd w:id="6"/>
    </w:p>
    <w:p w:rsidR="00C57AC4" w:rsidRDefault="00C57AC4" w:rsidP="00C57AC4">
      <w:pPr>
        <w:pStyle w:val="30"/>
        <w:numPr>
          <w:ilvl w:val="4"/>
          <w:numId w:val="3"/>
        </w:numPr>
        <w:shd w:val="clear" w:color="auto" w:fill="auto"/>
        <w:tabs>
          <w:tab w:val="left" w:pos="810"/>
        </w:tabs>
        <w:spacing w:before="0" w:after="0" w:line="240" w:lineRule="auto"/>
        <w:ind w:firstLine="709"/>
        <w:jc w:val="both"/>
        <w:rPr>
          <w:sz w:val="22"/>
          <w:szCs w:val="22"/>
        </w:rPr>
      </w:pPr>
      <w:r>
        <w:rPr>
          <w:sz w:val="22"/>
          <w:szCs w:val="22"/>
        </w:rPr>
        <w:t>Общие положения</w:t>
      </w:r>
    </w:p>
    <w:p w:rsidR="00C57AC4" w:rsidRDefault="00C57AC4" w:rsidP="00C57AC4">
      <w:pPr>
        <w:pStyle w:val="a4"/>
        <w:numPr>
          <w:ilvl w:val="5"/>
          <w:numId w:val="3"/>
        </w:numPr>
        <w:shd w:val="clear" w:color="auto" w:fill="auto"/>
        <w:tabs>
          <w:tab w:val="left" w:pos="1014"/>
        </w:tabs>
        <w:spacing w:after="0" w:line="240" w:lineRule="auto"/>
        <w:ind w:firstLine="709"/>
        <w:jc w:val="both"/>
      </w:pPr>
      <w:proofErr w:type="gramStart"/>
      <w: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концессионного соглашения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w:t>
      </w:r>
      <w:proofErr w:type="gramEnd"/>
      <w:r>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C57AC4" w:rsidRDefault="00C57AC4" w:rsidP="00C57AC4">
      <w:pPr>
        <w:pStyle w:val="a4"/>
        <w:numPr>
          <w:ilvl w:val="5"/>
          <w:numId w:val="3"/>
        </w:numPr>
        <w:shd w:val="clear" w:color="auto" w:fill="auto"/>
        <w:tabs>
          <w:tab w:val="left" w:pos="1191"/>
        </w:tabs>
        <w:spacing w:after="0" w:line="240" w:lineRule="auto"/>
        <w:ind w:firstLine="709"/>
        <w:jc w:val="both"/>
      </w:pPr>
      <w:r>
        <w:t>Предметом конкурса является муниципальное имущество, выставленное на конкурс для передачи по концессионному соглашению для выполнения функц</w:t>
      </w:r>
      <w:r w:rsidR="000B54B3">
        <w:t xml:space="preserve">ий водоснабжения жителей с. </w:t>
      </w:r>
      <w:proofErr w:type="spellStart"/>
      <w:r w:rsidR="000B54B3">
        <w:t>Стародраченино</w:t>
      </w:r>
      <w:proofErr w:type="spellEnd"/>
      <w:r w:rsidR="000B54B3">
        <w:t>, с</w:t>
      </w:r>
      <w:proofErr w:type="gramStart"/>
      <w:r w:rsidR="000B54B3">
        <w:t>.О</w:t>
      </w:r>
      <w:proofErr w:type="gramEnd"/>
      <w:r w:rsidR="000B54B3">
        <w:t xml:space="preserve">зерное, п. </w:t>
      </w:r>
      <w:proofErr w:type="spellStart"/>
      <w:r w:rsidR="000B54B3">
        <w:t>Кокорское</w:t>
      </w:r>
      <w:proofErr w:type="spellEnd"/>
      <w:r w:rsidR="000B54B3">
        <w:t xml:space="preserve"> </w:t>
      </w:r>
      <w:proofErr w:type="spellStart"/>
      <w:r>
        <w:t>Заринского</w:t>
      </w:r>
      <w:proofErr w:type="spellEnd"/>
      <w:r>
        <w:t xml:space="preserve"> района Алтайского края.</w:t>
      </w:r>
    </w:p>
    <w:p w:rsidR="00C57AC4" w:rsidRDefault="00C57AC4" w:rsidP="00C57AC4">
      <w:pPr>
        <w:pStyle w:val="a4"/>
        <w:shd w:val="clear" w:color="auto" w:fill="auto"/>
        <w:spacing w:after="0" w:line="240" w:lineRule="auto"/>
        <w:ind w:firstLine="709"/>
        <w:jc w:val="both"/>
      </w:pPr>
      <w:r>
        <w:t>Электронная форма участия в конкурсе не предусмотрена.</w:t>
      </w:r>
    </w:p>
    <w:p w:rsidR="00C57AC4" w:rsidRDefault="00C57AC4" w:rsidP="00C57AC4">
      <w:pPr>
        <w:pStyle w:val="a4"/>
        <w:numPr>
          <w:ilvl w:val="5"/>
          <w:numId w:val="3"/>
        </w:numPr>
        <w:shd w:val="clear" w:color="auto" w:fill="auto"/>
        <w:tabs>
          <w:tab w:val="left" w:pos="1042"/>
        </w:tabs>
        <w:spacing w:after="0" w:line="240" w:lineRule="auto"/>
        <w:ind w:firstLine="709"/>
        <w:jc w:val="both"/>
      </w:pPr>
      <w:r>
        <w:t>Ор</w:t>
      </w:r>
      <w:r w:rsidR="000B54B3">
        <w:t>ганизатор открытого конкурса - А</w:t>
      </w:r>
      <w:r>
        <w:t xml:space="preserve">дминистрация </w:t>
      </w:r>
      <w:proofErr w:type="spellStart"/>
      <w:r w:rsidR="000B54B3">
        <w:t>Стародраченинского</w:t>
      </w:r>
      <w:proofErr w:type="spellEnd"/>
      <w:r w:rsidR="000B54B3">
        <w:t xml:space="preserve"> </w:t>
      </w:r>
      <w:r>
        <w:t xml:space="preserve">сельсовета </w:t>
      </w:r>
      <w:proofErr w:type="spellStart"/>
      <w:r>
        <w:t>Заринского</w:t>
      </w:r>
      <w:proofErr w:type="spellEnd"/>
      <w:r>
        <w:t xml:space="preserve"> района Алтайского края. Место нахождения: Алтайский край, </w:t>
      </w:r>
      <w:proofErr w:type="spellStart"/>
      <w:r>
        <w:t>Заринский</w:t>
      </w:r>
      <w:proofErr w:type="spellEnd"/>
      <w:r>
        <w:t xml:space="preserve"> район,</w:t>
      </w:r>
      <w:r w:rsidR="008D6876">
        <w:t xml:space="preserve">         </w:t>
      </w:r>
      <w:r>
        <w:t xml:space="preserve"> </w:t>
      </w:r>
      <w:proofErr w:type="spellStart"/>
      <w:r>
        <w:t>с</w:t>
      </w:r>
      <w:proofErr w:type="gramStart"/>
      <w:r>
        <w:t>.</w:t>
      </w:r>
      <w:r w:rsidR="000B54B3">
        <w:t>С</w:t>
      </w:r>
      <w:proofErr w:type="gramEnd"/>
      <w:r w:rsidR="000B54B3">
        <w:t>тародраченино</w:t>
      </w:r>
      <w:proofErr w:type="spellEnd"/>
      <w:r w:rsidR="000B54B3">
        <w:t xml:space="preserve"> </w:t>
      </w:r>
      <w:r>
        <w:t xml:space="preserve">, ул. </w:t>
      </w:r>
      <w:r w:rsidR="000B54B3">
        <w:t xml:space="preserve">Ленина </w:t>
      </w:r>
      <w:r>
        <w:t xml:space="preserve">, д. </w:t>
      </w:r>
      <w:r w:rsidR="000B54B3">
        <w:t>2а. Почтовый адрес: 659122</w:t>
      </w:r>
      <w:r>
        <w:t>, Алтайский</w:t>
      </w:r>
      <w:r w:rsidR="00FD0063">
        <w:t xml:space="preserve"> край, </w:t>
      </w:r>
      <w:proofErr w:type="spellStart"/>
      <w:r w:rsidR="00FD0063">
        <w:t>Заринский</w:t>
      </w:r>
      <w:proofErr w:type="spellEnd"/>
      <w:r w:rsidR="00FD0063">
        <w:t xml:space="preserve"> район, с. </w:t>
      </w:r>
      <w:proofErr w:type="spellStart"/>
      <w:r w:rsidR="000B54B3">
        <w:t>Стародраченино</w:t>
      </w:r>
      <w:proofErr w:type="spellEnd"/>
      <w:r w:rsidR="000B54B3">
        <w:t xml:space="preserve"> </w:t>
      </w:r>
      <w:r>
        <w:t>ул</w:t>
      </w:r>
      <w:proofErr w:type="gramStart"/>
      <w:r>
        <w:t>.</w:t>
      </w:r>
      <w:r w:rsidR="000B54B3">
        <w:t>Л</w:t>
      </w:r>
      <w:proofErr w:type="gramEnd"/>
      <w:r w:rsidR="000B54B3">
        <w:t>енина , д.2а</w:t>
      </w:r>
      <w:r>
        <w:t>.</w:t>
      </w:r>
    </w:p>
    <w:p w:rsidR="00C57AC4" w:rsidRPr="00D347AE" w:rsidRDefault="00C57AC4" w:rsidP="00C57AC4">
      <w:pPr>
        <w:pStyle w:val="a4"/>
        <w:shd w:val="clear" w:color="auto" w:fill="auto"/>
        <w:spacing w:after="0" w:line="240" w:lineRule="auto"/>
        <w:ind w:firstLine="709"/>
        <w:jc w:val="both"/>
        <w:rPr>
          <w:lang w:val="en-US"/>
        </w:rPr>
      </w:pPr>
      <w:r w:rsidRPr="00D347AE">
        <w:rPr>
          <w:lang w:val="en-US" w:eastAsia="en-US"/>
        </w:rPr>
        <w:t>E</w:t>
      </w:r>
      <w:r w:rsidRPr="003A2CB5">
        <w:rPr>
          <w:lang w:val="en-US" w:eastAsia="en-US"/>
        </w:rPr>
        <w:t>-</w:t>
      </w:r>
      <w:r w:rsidRPr="00D347AE">
        <w:rPr>
          <w:lang w:val="en-US" w:eastAsia="en-US"/>
        </w:rPr>
        <w:t>mail</w:t>
      </w:r>
      <w:r w:rsidRPr="003A2CB5">
        <w:rPr>
          <w:lang w:val="en-US" w:eastAsia="en-US"/>
        </w:rPr>
        <w:t xml:space="preserve">: </w:t>
      </w:r>
      <w:hyperlink r:id="rId9" w:history="1">
        <w:proofErr w:type="gramStart"/>
        <w:r w:rsidR="000B54B3" w:rsidRPr="00677570">
          <w:rPr>
            <w:rStyle w:val="a3"/>
            <w:lang w:val="en-US"/>
          </w:rPr>
          <w:t>adm_stdr_ss@mail.ru</w:t>
        </w:r>
      </w:hyperlink>
      <w:r w:rsidR="0073294E" w:rsidRPr="003A2CB5">
        <w:rPr>
          <w:lang w:val="en-US"/>
        </w:rPr>
        <w:t xml:space="preserve"> ;</w:t>
      </w:r>
      <w:r w:rsidRPr="00D347AE">
        <w:t>тел</w:t>
      </w:r>
      <w:proofErr w:type="gramEnd"/>
      <w:r w:rsidR="008D6876" w:rsidRPr="003A2CB5">
        <w:rPr>
          <w:lang w:val="en-US"/>
        </w:rPr>
        <w:t>.</w:t>
      </w:r>
      <w:r w:rsidR="000B54B3">
        <w:rPr>
          <w:u w:val="single"/>
          <w:lang w:val="en-US"/>
        </w:rPr>
        <w:t xml:space="preserve"> 8(38595) 29</w:t>
      </w:r>
      <w:r w:rsidRPr="003A2CB5">
        <w:rPr>
          <w:u w:val="single"/>
          <w:lang w:val="en-US"/>
        </w:rPr>
        <w:t>-3-</w:t>
      </w:r>
      <w:r w:rsidR="000B54B3">
        <w:rPr>
          <w:u w:val="single"/>
          <w:lang w:val="en-US"/>
        </w:rPr>
        <w:t>66</w:t>
      </w:r>
      <w:r w:rsidRPr="00D347AE">
        <w:rPr>
          <w:lang w:val="en-US"/>
        </w:rPr>
        <w:t>.</w:t>
      </w:r>
    </w:p>
    <w:p w:rsidR="00C57AC4" w:rsidRDefault="00C57AC4" w:rsidP="00C57AC4">
      <w:pPr>
        <w:pStyle w:val="a4"/>
        <w:numPr>
          <w:ilvl w:val="5"/>
          <w:numId w:val="3"/>
        </w:numPr>
        <w:shd w:val="clear" w:color="auto" w:fill="auto"/>
        <w:tabs>
          <w:tab w:val="left" w:pos="990"/>
        </w:tabs>
        <w:spacing w:after="0" w:line="240" w:lineRule="auto"/>
        <w:ind w:firstLine="709"/>
        <w:jc w:val="both"/>
      </w:pPr>
      <w:r w:rsidRPr="00D347AE">
        <w:t>Условия настоящего конкурса, порядок и условия заключения концессионного соглашения с участником конкурса являются условиями</w:t>
      </w:r>
      <w:r>
        <w:t xml:space="preserve"> публичной оферты, а подача заявки на участие в конкурсе является акцептом такой оферты.</w:t>
      </w:r>
    </w:p>
    <w:p w:rsidR="00C57AC4" w:rsidRDefault="00C57AC4" w:rsidP="00C57AC4">
      <w:pPr>
        <w:pStyle w:val="a4"/>
        <w:numPr>
          <w:ilvl w:val="5"/>
          <w:numId w:val="3"/>
        </w:numPr>
        <w:shd w:val="clear" w:color="auto" w:fill="auto"/>
        <w:tabs>
          <w:tab w:val="left" w:pos="1062"/>
        </w:tabs>
        <w:spacing w:after="0" w:line="240" w:lineRule="auto"/>
        <w:ind w:firstLine="709"/>
        <w:jc w:val="both"/>
      </w:pPr>
      <w: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C57AC4" w:rsidRDefault="00C57AC4" w:rsidP="00C57AC4">
      <w:pPr>
        <w:pStyle w:val="a4"/>
        <w:numPr>
          <w:ilvl w:val="5"/>
          <w:numId w:val="3"/>
        </w:numPr>
        <w:shd w:val="clear" w:color="auto" w:fill="auto"/>
        <w:tabs>
          <w:tab w:val="left" w:pos="1071"/>
        </w:tabs>
        <w:spacing w:after="0" w:line="240" w:lineRule="auto"/>
        <w:ind w:firstLine="709"/>
        <w:jc w:val="both"/>
        <w:rPr>
          <w:color w:val="FF0000"/>
        </w:rPr>
      </w:pPr>
      <w:r>
        <w:t xml:space="preserve">Минимальная оплата за пользование объектами концессионного соглашения составляет 10 000 (десять тысяч) рублей </w:t>
      </w:r>
      <w:r>
        <w:rPr>
          <w:bCs/>
        </w:rPr>
        <w:t>за год (без</w:t>
      </w:r>
      <w: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C57AC4" w:rsidRDefault="00C57AC4" w:rsidP="00C57AC4">
      <w:pPr>
        <w:pStyle w:val="a4"/>
        <w:shd w:val="clear" w:color="auto" w:fill="auto"/>
        <w:spacing w:after="0" w:line="240" w:lineRule="auto"/>
        <w:ind w:firstLine="709"/>
        <w:jc w:val="both"/>
      </w:pPr>
      <w:r>
        <w:t>Срок концессионного соглашения 10 лет.</w:t>
      </w:r>
    </w:p>
    <w:p w:rsidR="00C57AC4" w:rsidRDefault="00C57AC4" w:rsidP="00C57AC4">
      <w:pPr>
        <w:pStyle w:val="a4"/>
        <w:shd w:val="clear" w:color="auto" w:fill="auto"/>
        <w:spacing w:after="0" w:line="240" w:lineRule="auto"/>
        <w:ind w:firstLine="709"/>
        <w:jc w:val="both"/>
      </w:pPr>
    </w:p>
    <w:p w:rsidR="00C57AC4" w:rsidRDefault="00C57AC4" w:rsidP="00C57AC4">
      <w:pPr>
        <w:pStyle w:val="30"/>
        <w:numPr>
          <w:ilvl w:val="4"/>
          <w:numId w:val="3"/>
        </w:numPr>
        <w:shd w:val="clear" w:color="auto" w:fill="auto"/>
        <w:tabs>
          <w:tab w:val="left" w:pos="858"/>
        </w:tabs>
        <w:spacing w:before="0" w:after="0" w:line="240" w:lineRule="auto"/>
        <w:ind w:firstLine="709"/>
        <w:rPr>
          <w:sz w:val="22"/>
          <w:szCs w:val="22"/>
        </w:rPr>
      </w:pPr>
      <w:r>
        <w:rPr>
          <w:sz w:val="22"/>
          <w:szCs w:val="22"/>
        </w:rPr>
        <w:t>Требования к содержанию, форме и составу заявки на участие в конкурсе и инструкция по ее заполнению.</w:t>
      </w:r>
    </w:p>
    <w:p w:rsidR="00C57AC4" w:rsidRDefault="00C57AC4" w:rsidP="00C57AC4">
      <w:pPr>
        <w:pStyle w:val="a4"/>
        <w:shd w:val="clear" w:color="auto" w:fill="auto"/>
        <w:tabs>
          <w:tab w:val="left" w:pos="1007"/>
          <w:tab w:val="left" w:leader="underscore" w:pos="6825"/>
        </w:tabs>
        <w:spacing w:after="0" w:line="240" w:lineRule="auto"/>
        <w:ind w:firstLine="1009"/>
        <w:jc w:val="both"/>
      </w:pPr>
      <w:r>
        <w:t xml:space="preserve">2. Заявка на участие в конкурсе подается с </w:t>
      </w:r>
      <w:r w:rsidR="000B54B3" w:rsidRPr="000B54B3">
        <w:rPr>
          <w:bCs/>
          <w:sz w:val="20"/>
          <w:szCs w:val="20"/>
        </w:rPr>
        <w:t>12</w:t>
      </w:r>
      <w:r w:rsidR="000B54B3">
        <w:rPr>
          <w:bCs/>
          <w:sz w:val="20"/>
          <w:szCs w:val="20"/>
        </w:rPr>
        <w:t xml:space="preserve"> декабря 2019 года по 25</w:t>
      </w:r>
      <w:r w:rsidR="00AC038D">
        <w:rPr>
          <w:bCs/>
          <w:sz w:val="20"/>
          <w:szCs w:val="20"/>
        </w:rPr>
        <w:t xml:space="preserve"> </w:t>
      </w:r>
      <w:r w:rsidR="000B54B3">
        <w:rPr>
          <w:bCs/>
          <w:sz w:val="20"/>
          <w:szCs w:val="20"/>
        </w:rPr>
        <w:t>января</w:t>
      </w:r>
      <w:r w:rsidR="00AC038D">
        <w:rPr>
          <w:bCs/>
          <w:sz w:val="20"/>
          <w:szCs w:val="20"/>
        </w:rPr>
        <w:t xml:space="preserve"> </w:t>
      </w:r>
      <w:r w:rsidR="000B54B3">
        <w:rPr>
          <w:bCs/>
          <w:sz w:val="20"/>
          <w:szCs w:val="20"/>
        </w:rPr>
        <w:t xml:space="preserve"> 2020</w:t>
      </w:r>
      <w:r>
        <w:rPr>
          <w:bCs/>
          <w:sz w:val="20"/>
          <w:szCs w:val="20"/>
        </w:rPr>
        <w:t xml:space="preserve"> года</w:t>
      </w:r>
      <w:r>
        <w:rPr>
          <w:bCs/>
          <w:i/>
          <w:color w:val="FF0000"/>
          <w:sz w:val="20"/>
          <w:szCs w:val="20"/>
        </w:rPr>
        <w:t xml:space="preserve"> </w:t>
      </w:r>
      <w:r>
        <w:t>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C57AC4" w:rsidRDefault="00C57AC4" w:rsidP="00C57AC4">
      <w:pPr>
        <w:pStyle w:val="a4"/>
        <w:numPr>
          <w:ilvl w:val="5"/>
          <w:numId w:val="3"/>
        </w:numPr>
        <w:shd w:val="clear" w:color="auto" w:fill="auto"/>
        <w:tabs>
          <w:tab w:val="left" w:pos="1062"/>
        </w:tabs>
        <w:spacing w:after="0" w:line="240" w:lineRule="auto"/>
        <w:ind w:firstLine="709"/>
        <w:jc w:val="both"/>
      </w:pPr>
      <w: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C57AC4" w:rsidRDefault="00C57AC4" w:rsidP="00C57AC4">
      <w:pPr>
        <w:pStyle w:val="a4"/>
        <w:numPr>
          <w:ilvl w:val="5"/>
          <w:numId w:val="3"/>
        </w:numPr>
        <w:shd w:val="clear" w:color="auto" w:fill="auto"/>
        <w:tabs>
          <w:tab w:val="left" w:pos="985"/>
        </w:tabs>
        <w:spacing w:after="0" w:line="240" w:lineRule="auto"/>
        <w:ind w:firstLine="709"/>
        <w:jc w:val="both"/>
      </w:pPr>
      <w: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C57AC4" w:rsidRDefault="00C57AC4" w:rsidP="00C57AC4">
      <w:pPr>
        <w:pStyle w:val="52"/>
        <w:framePr w:h="413" w:wrap="auto" w:hAnchor="margin" w:x="-1070" w:y="5494"/>
        <w:shd w:val="clear" w:color="auto" w:fill="auto"/>
        <w:spacing w:line="240" w:lineRule="auto"/>
        <w:ind w:firstLine="709"/>
        <w:jc w:val="both"/>
        <w:rPr>
          <w:rFonts w:cs="Arial Unicode MS"/>
          <w:sz w:val="22"/>
          <w:szCs w:val="22"/>
        </w:rPr>
      </w:pPr>
    </w:p>
    <w:p w:rsidR="00C57AC4" w:rsidRDefault="00C57AC4" w:rsidP="00C57AC4">
      <w:pPr>
        <w:pStyle w:val="a4"/>
        <w:numPr>
          <w:ilvl w:val="5"/>
          <w:numId w:val="3"/>
        </w:numPr>
        <w:shd w:val="clear" w:color="auto" w:fill="auto"/>
        <w:tabs>
          <w:tab w:val="left" w:pos="998"/>
        </w:tabs>
        <w:spacing w:after="0" w:line="240" w:lineRule="auto"/>
        <w:ind w:firstLine="709"/>
        <w:jc w:val="both"/>
      </w:pPr>
      <w:r>
        <w:t>Заявка на участие в конкурсе должна содержать:</w:t>
      </w:r>
    </w:p>
    <w:p w:rsidR="00C57AC4" w:rsidRDefault="00C57AC4" w:rsidP="00C57AC4">
      <w:pPr>
        <w:pStyle w:val="a4"/>
        <w:numPr>
          <w:ilvl w:val="6"/>
          <w:numId w:val="3"/>
        </w:numPr>
        <w:shd w:val="clear" w:color="auto" w:fill="auto"/>
        <w:tabs>
          <w:tab w:val="left" w:pos="795"/>
        </w:tabs>
        <w:spacing w:after="0" w:line="240" w:lineRule="auto"/>
        <w:ind w:firstLine="709"/>
        <w:jc w:val="both"/>
      </w:pPr>
      <w:r>
        <w:t>сведения и документы о заявителе, подавшем такую заявку:</w:t>
      </w:r>
    </w:p>
    <w:p w:rsidR="00C57AC4" w:rsidRDefault="00C57AC4" w:rsidP="00C57AC4">
      <w:pPr>
        <w:pStyle w:val="a4"/>
        <w:shd w:val="clear" w:color="auto" w:fill="auto"/>
        <w:tabs>
          <w:tab w:val="left" w:pos="836"/>
        </w:tabs>
        <w:spacing w:after="0" w:line="240" w:lineRule="auto"/>
        <w:ind w:firstLine="709"/>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C57AC4" w:rsidRDefault="00C57AC4" w:rsidP="00C57AC4">
      <w:pPr>
        <w:pStyle w:val="a4"/>
        <w:shd w:val="clear" w:color="auto" w:fill="auto"/>
        <w:tabs>
          <w:tab w:val="left" w:pos="850"/>
        </w:tabs>
        <w:spacing w:after="0" w:line="240" w:lineRule="auto"/>
        <w:ind w:firstLine="709"/>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t xml:space="preserve"> </w:t>
      </w:r>
      <w:proofErr w:type="gramStart"/>
      <w:r>
        <w:t xml:space="preserve">предпринимателей или нотариально заверенную копию такой выписки (для </w:t>
      </w:r>
      <w: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t xml:space="preserve"> торгов извещения о проведении конкурса;</w:t>
      </w:r>
    </w:p>
    <w:p w:rsidR="00C57AC4" w:rsidRDefault="00C57AC4" w:rsidP="00C57AC4">
      <w:pPr>
        <w:pStyle w:val="a4"/>
        <w:shd w:val="clear" w:color="auto" w:fill="auto"/>
        <w:tabs>
          <w:tab w:val="left" w:pos="889"/>
        </w:tabs>
        <w:spacing w:after="0" w:line="240" w:lineRule="auto"/>
        <w:ind w:firstLine="709"/>
        <w:jc w:val="both"/>
      </w:pPr>
      <w:r>
        <w:t>в)</w:t>
      </w:r>
      <w:r>
        <w:tab/>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C57AC4" w:rsidRDefault="00C57AC4" w:rsidP="00C57AC4">
      <w:pPr>
        <w:pStyle w:val="a4"/>
        <w:shd w:val="clear" w:color="auto" w:fill="auto"/>
        <w:tabs>
          <w:tab w:val="left" w:pos="795"/>
        </w:tabs>
        <w:spacing w:after="0" w:line="240" w:lineRule="auto"/>
        <w:ind w:firstLine="709"/>
        <w:jc w:val="both"/>
      </w:pPr>
      <w:r>
        <w:t>г) копии учредительных документов заявителя:</w:t>
      </w:r>
    </w:p>
    <w:p w:rsidR="00C57AC4" w:rsidRDefault="00C57AC4" w:rsidP="00C57AC4">
      <w:pPr>
        <w:pStyle w:val="a4"/>
        <w:numPr>
          <w:ilvl w:val="0"/>
          <w:numId w:val="4"/>
        </w:numPr>
        <w:shd w:val="clear" w:color="auto" w:fill="auto"/>
        <w:tabs>
          <w:tab w:val="left" w:pos="846"/>
        </w:tabs>
        <w:spacing w:after="0" w:line="240" w:lineRule="auto"/>
        <w:ind w:firstLine="709"/>
        <w:jc w:val="both"/>
      </w:pPr>
      <w: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C57AC4" w:rsidRDefault="00C57AC4" w:rsidP="00C57AC4">
      <w:pPr>
        <w:pStyle w:val="a4"/>
        <w:shd w:val="clear" w:color="auto" w:fill="auto"/>
        <w:tabs>
          <w:tab w:val="left" w:pos="726"/>
          <w:tab w:val="left" w:pos="9634"/>
        </w:tabs>
        <w:spacing w:after="0" w:line="240" w:lineRule="auto"/>
        <w:jc w:val="both"/>
      </w:pPr>
      <w:r>
        <w:tab/>
        <w:t>- 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C57AC4" w:rsidRDefault="00C57AC4" w:rsidP="00C57AC4">
      <w:pPr>
        <w:pStyle w:val="a4"/>
        <w:shd w:val="clear" w:color="auto" w:fill="auto"/>
        <w:tabs>
          <w:tab w:val="left" w:pos="874"/>
        </w:tabs>
        <w:spacing w:after="0" w:line="240" w:lineRule="auto"/>
        <w:ind w:firstLine="709"/>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57AC4" w:rsidRDefault="00C57AC4" w:rsidP="00C57AC4">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tab/>
      </w:r>
    </w:p>
    <w:p w:rsidR="00C57AC4" w:rsidRDefault="00C57AC4" w:rsidP="00C57AC4">
      <w:pPr>
        <w:pStyle w:val="a4"/>
        <w:numPr>
          <w:ilvl w:val="1"/>
          <w:numId w:val="4"/>
        </w:numPr>
        <w:shd w:val="clear" w:color="auto" w:fill="auto"/>
        <w:tabs>
          <w:tab w:val="left" w:pos="860"/>
        </w:tabs>
        <w:spacing w:after="0" w:line="240" w:lineRule="auto"/>
        <w:ind w:firstLine="709"/>
        <w:jc w:val="both"/>
        <w:rPr>
          <w:rFonts w:cs="Arial Unicode MS"/>
        </w:rPr>
      </w:pPr>
      <w:r>
        <w:t>предложения об условиях исполнения концессионного соглашения, которые являются критериями, оценки заявок на участие в конкурсе.</w:t>
      </w:r>
    </w:p>
    <w:p w:rsidR="00C57AC4" w:rsidRDefault="00C57AC4" w:rsidP="00C57AC4">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C57AC4" w:rsidRDefault="00C57AC4" w:rsidP="00C57AC4">
      <w:pPr>
        <w:pStyle w:val="a4"/>
        <w:shd w:val="clear" w:color="auto" w:fill="auto"/>
        <w:tabs>
          <w:tab w:val="left" w:pos="860"/>
        </w:tabs>
        <w:spacing w:after="0" w:line="240" w:lineRule="auto"/>
        <w:ind w:firstLine="709"/>
        <w:jc w:val="both"/>
      </w:pPr>
      <w:r>
        <w:rPr>
          <w:rFonts w:cs="Arial Unicode MS"/>
        </w:rPr>
        <w:tab/>
      </w:r>
      <w: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C57AC4" w:rsidRDefault="00C57AC4" w:rsidP="00C57AC4">
      <w:pPr>
        <w:pStyle w:val="30"/>
        <w:shd w:val="clear" w:color="auto" w:fill="auto"/>
        <w:spacing w:before="0" w:after="0" w:line="240" w:lineRule="auto"/>
        <w:ind w:firstLine="709"/>
        <w:rPr>
          <w:sz w:val="22"/>
          <w:szCs w:val="22"/>
        </w:rPr>
      </w:pPr>
      <w:r>
        <w:rPr>
          <w:sz w:val="22"/>
          <w:szCs w:val="22"/>
        </w:rPr>
        <w:t>3. Форма, срок и порядок оплаты по соглашению.</w:t>
      </w:r>
    </w:p>
    <w:p w:rsidR="00C57AC4" w:rsidRPr="002308C9" w:rsidRDefault="00C57AC4" w:rsidP="00C57AC4">
      <w:pPr>
        <w:pStyle w:val="a4"/>
        <w:shd w:val="clear" w:color="auto" w:fill="auto"/>
        <w:spacing w:after="0" w:line="240" w:lineRule="auto"/>
        <w:ind w:firstLine="709"/>
        <w:jc w:val="both"/>
      </w:pPr>
      <w:r w:rsidRPr="00C8222B">
        <w:t>3.1</w:t>
      </w:r>
      <w:r w:rsidRPr="002308C9">
        <w:t xml:space="preserve">. Срок действия концессионного соглашения: 10 лет с момента заключения. </w:t>
      </w:r>
    </w:p>
    <w:p w:rsidR="00C8222B" w:rsidRPr="00AC038D" w:rsidRDefault="00C57AC4" w:rsidP="00C8222B">
      <w:pPr>
        <w:jc w:val="both"/>
        <w:rPr>
          <w:rFonts w:ascii="Times New Roman" w:hAnsi="Times New Roman" w:cs="Times New Roman"/>
        </w:rPr>
      </w:pPr>
      <w:r w:rsidRPr="002308C9">
        <w:rPr>
          <w:rFonts w:ascii="Times New Roman" w:hAnsi="Times New Roman" w:cs="Times New Roman"/>
        </w:rPr>
        <w:t xml:space="preserve">3.2 Годовая оплата производится Концессионером по следующим реквизитам: </w:t>
      </w:r>
      <w:r w:rsidR="00C8222B" w:rsidRPr="002308C9">
        <w:rPr>
          <w:rFonts w:ascii="Times New Roman" w:hAnsi="Times New Roman" w:cs="Times New Roman"/>
          <w:sz w:val="20"/>
          <w:szCs w:val="20"/>
        </w:rPr>
        <w:t>УФК по Алтайскому краю (</w:t>
      </w:r>
      <w:r w:rsidR="00C8222B" w:rsidRPr="00AC038D">
        <w:rPr>
          <w:rFonts w:ascii="Times New Roman" w:hAnsi="Times New Roman" w:cs="Times New Roman"/>
        </w:rPr>
        <w:t>Адм</w:t>
      </w:r>
      <w:r w:rsidR="000329AF">
        <w:rPr>
          <w:rFonts w:ascii="Times New Roman" w:hAnsi="Times New Roman" w:cs="Times New Roman"/>
        </w:rPr>
        <w:t xml:space="preserve">инистрация </w:t>
      </w:r>
      <w:proofErr w:type="spellStart"/>
      <w:r w:rsidR="000329AF">
        <w:rPr>
          <w:rFonts w:ascii="Times New Roman" w:hAnsi="Times New Roman" w:cs="Times New Roman"/>
        </w:rPr>
        <w:t>Стародраченинского</w:t>
      </w:r>
      <w:proofErr w:type="spellEnd"/>
      <w:r w:rsidR="000329AF">
        <w:rPr>
          <w:rFonts w:ascii="Times New Roman" w:hAnsi="Times New Roman" w:cs="Times New Roman"/>
        </w:rPr>
        <w:t xml:space="preserve"> </w:t>
      </w:r>
      <w:r w:rsidR="00C8222B" w:rsidRPr="00AC038D">
        <w:rPr>
          <w:rFonts w:ascii="Times New Roman" w:hAnsi="Times New Roman" w:cs="Times New Roman"/>
        </w:rPr>
        <w:t xml:space="preserve"> сельсовета </w:t>
      </w:r>
      <w:proofErr w:type="spellStart"/>
      <w:r w:rsidR="00C8222B" w:rsidRPr="00AC038D">
        <w:rPr>
          <w:rFonts w:ascii="Times New Roman" w:hAnsi="Times New Roman" w:cs="Times New Roman"/>
        </w:rPr>
        <w:t>Заринского</w:t>
      </w:r>
      <w:proofErr w:type="spellEnd"/>
      <w:r w:rsidR="00C8222B" w:rsidRPr="00AC038D">
        <w:rPr>
          <w:rFonts w:ascii="Times New Roman" w:hAnsi="Times New Roman" w:cs="Times New Roman"/>
        </w:rPr>
        <w:t xml:space="preserve"> района </w:t>
      </w:r>
      <w:r w:rsidR="000329AF">
        <w:rPr>
          <w:rFonts w:ascii="Times New Roman" w:hAnsi="Times New Roman" w:cs="Times New Roman"/>
        </w:rPr>
        <w:t>Алтайского края), ИНН 2244002327</w:t>
      </w:r>
      <w:r w:rsidR="00C8222B" w:rsidRPr="00AC038D">
        <w:rPr>
          <w:rFonts w:ascii="Times New Roman" w:hAnsi="Times New Roman" w:cs="Times New Roman"/>
        </w:rPr>
        <w:t>, К</w:t>
      </w:r>
      <w:r w:rsidR="000329AF">
        <w:rPr>
          <w:rFonts w:ascii="Times New Roman" w:hAnsi="Times New Roman" w:cs="Times New Roman"/>
        </w:rPr>
        <w:t>ПП 224401001, код ОКТМО 01613487, счет           № 40204810700000001317</w:t>
      </w:r>
      <w:r w:rsidR="00C8222B" w:rsidRPr="00AC038D">
        <w:rPr>
          <w:rFonts w:ascii="Times New Roman" w:hAnsi="Times New Roman" w:cs="Times New Roman"/>
        </w:rPr>
        <w:t xml:space="preserve">, банк получателя:  Отделение Барнаул </w:t>
      </w:r>
      <w:proofErr w:type="gramStart"/>
      <w:r w:rsidR="00C8222B" w:rsidRPr="00AC038D">
        <w:rPr>
          <w:rFonts w:ascii="Times New Roman" w:hAnsi="Times New Roman" w:cs="Times New Roman"/>
        </w:rPr>
        <w:t>г</w:t>
      </w:r>
      <w:proofErr w:type="gramEnd"/>
      <w:r w:rsidR="00C8222B" w:rsidRPr="00AC038D">
        <w:rPr>
          <w:rFonts w:ascii="Times New Roman" w:hAnsi="Times New Roman" w:cs="Times New Roman"/>
        </w:rPr>
        <w:t xml:space="preserve">. Барнаул, БИК 040173001. </w:t>
      </w:r>
    </w:p>
    <w:p w:rsidR="00C57AC4" w:rsidRPr="00C8222B" w:rsidRDefault="00C57AC4" w:rsidP="00C8222B">
      <w:pPr>
        <w:spacing w:after="0" w:line="240" w:lineRule="auto"/>
        <w:ind w:firstLine="709"/>
        <w:jc w:val="both"/>
        <w:rPr>
          <w:rFonts w:ascii="Times New Roman" w:hAnsi="Times New Roman" w:cs="Times New Roman"/>
        </w:rPr>
      </w:pPr>
      <w:r w:rsidRPr="00C8222B">
        <w:rPr>
          <w:rFonts w:ascii="Times New Roman" w:hAnsi="Times New Roman" w:cs="Times New Roman"/>
        </w:rPr>
        <w:t>4. Порядок пересмотра цены концессионного соглашения.</w:t>
      </w:r>
    </w:p>
    <w:p w:rsidR="00C57AC4" w:rsidRDefault="00C57AC4" w:rsidP="00C57AC4">
      <w:pPr>
        <w:pStyle w:val="a4"/>
        <w:shd w:val="clear" w:color="auto" w:fill="auto"/>
        <w:spacing w:after="0" w:line="240" w:lineRule="auto"/>
        <w:ind w:firstLine="709"/>
        <w:jc w:val="both"/>
      </w:pPr>
      <w:r w:rsidRPr="00C8222B">
        <w:t>4.1. Цена заключенного концессионного соглашения</w:t>
      </w:r>
      <w:r>
        <w:t xml:space="preserve"> не может быть пересмотрена сторонами в сторону увеличения или уменьшения.</w:t>
      </w:r>
    </w:p>
    <w:p w:rsidR="00C57AC4" w:rsidRDefault="00C57AC4" w:rsidP="00C57AC4">
      <w:pPr>
        <w:pStyle w:val="30"/>
        <w:numPr>
          <w:ilvl w:val="2"/>
          <w:numId w:val="4"/>
        </w:numPr>
        <w:shd w:val="clear" w:color="auto" w:fill="auto"/>
        <w:tabs>
          <w:tab w:val="left" w:pos="1009"/>
        </w:tabs>
        <w:spacing w:before="0" w:after="0" w:line="240" w:lineRule="auto"/>
        <w:ind w:firstLine="709"/>
        <w:rPr>
          <w:sz w:val="22"/>
          <w:szCs w:val="22"/>
        </w:rPr>
      </w:pPr>
      <w:proofErr w:type="gramStart"/>
      <w:r>
        <w:rPr>
          <w:sz w:val="22"/>
          <w:szCs w:val="22"/>
        </w:rPr>
        <w:t>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C57AC4" w:rsidRDefault="00C57AC4" w:rsidP="00C57AC4">
      <w:pPr>
        <w:pStyle w:val="a4"/>
        <w:numPr>
          <w:ilvl w:val="3"/>
          <w:numId w:val="4"/>
        </w:numPr>
        <w:shd w:val="clear" w:color="auto" w:fill="auto"/>
        <w:spacing w:after="0" w:line="240" w:lineRule="auto"/>
        <w:ind w:firstLine="709"/>
        <w:jc w:val="both"/>
      </w:pPr>
      <w:r>
        <w:lastRenderedPageBreak/>
        <w:t xml:space="preserve">Если Концессионером, в период срока действия Концессионного соглашения с согласия </w:t>
      </w:r>
      <w:proofErr w:type="spellStart"/>
      <w:r>
        <w:t>Концедента</w:t>
      </w:r>
      <w:proofErr w:type="spellEnd"/>
      <w: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t>выполненных</w:t>
      </w:r>
      <w:proofErr w:type="gramEnd"/>
      <w:r>
        <w:t xml:space="preserve"> в соответствии с п. 2.5. проекта Концессионного соглашения то отделимые улучшения являются собственностью Концессионера.</w:t>
      </w:r>
    </w:p>
    <w:p w:rsidR="00C57AC4" w:rsidRDefault="00C57AC4" w:rsidP="00C57AC4">
      <w:pPr>
        <w:pStyle w:val="a4"/>
        <w:shd w:val="clear" w:color="auto" w:fill="auto"/>
        <w:spacing w:after="0" w:line="240" w:lineRule="auto"/>
        <w:ind w:left="709"/>
        <w:jc w:val="both"/>
      </w:pPr>
    </w:p>
    <w:p w:rsidR="00C57AC4" w:rsidRDefault="00C57AC4" w:rsidP="00C57AC4">
      <w:pPr>
        <w:pStyle w:val="30"/>
        <w:numPr>
          <w:ilvl w:val="2"/>
          <w:numId w:val="4"/>
        </w:numPr>
        <w:shd w:val="clear" w:color="auto" w:fill="auto"/>
        <w:tabs>
          <w:tab w:val="left" w:pos="939"/>
        </w:tabs>
        <w:spacing w:before="0" w:after="0" w:line="240" w:lineRule="auto"/>
        <w:ind w:firstLine="709"/>
        <w:rPr>
          <w:sz w:val="22"/>
          <w:szCs w:val="22"/>
        </w:rPr>
      </w:pPr>
      <w:r>
        <w:rPr>
          <w:sz w:val="22"/>
          <w:szCs w:val="22"/>
        </w:rPr>
        <w:t>Порядок, место, дата начала, дата и время окончания срока подачи заявок</w:t>
      </w:r>
    </w:p>
    <w:p w:rsidR="00C57AC4" w:rsidRDefault="00C57AC4" w:rsidP="00C57AC4">
      <w:pPr>
        <w:pStyle w:val="30"/>
        <w:shd w:val="clear" w:color="auto" w:fill="auto"/>
        <w:spacing w:before="0" w:after="0" w:line="240" w:lineRule="auto"/>
        <w:ind w:firstLine="709"/>
        <w:rPr>
          <w:sz w:val="22"/>
          <w:szCs w:val="22"/>
        </w:rPr>
      </w:pPr>
      <w:r>
        <w:rPr>
          <w:sz w:val="22"/>
          <w:szCs w:val="22"/>
        </w:rPr>
        <w:t>на участие в конкурсе.</w:t>
      </w:r>
    </w:p>
    <w:p w:rsidR="00C57AC4" w:rsidRDefault="00C57AC4" w:rsidP="00C57AC4">
      <w:pPr>
        <w:pStyle w:val="a4"/>
        <w:shd w:val="clear" w:color="auto" w:fill="auto"/>
        <w:tabs>
          <w:tab w:val="left" w:pos="1042"/>
        </w:tabs>
        <w:spacing w:after="0" w:line="240" w:lineRule="auto"/>
        <w:ind w:firstLine="709"/>
        <w:jc w:val="both"/>
      </w:pPr>
      <w:r>
        <w:t xml:space="preserve">   6.1. Заявки, оформленные в соответствии с требованиями, установленными в конкурсной документации, предоставляются по адресу: 6591</w:t>
      </w:r>
      <w:r w:rsidR="000329AF">
        <w:t>22</w:t>
      </w:r>
      <w:r>
        <w:t xml:space="preserve">, Алтайский край, </w:t>
      </w:r>
      <w:proofErr w:type="spellStart"/>
      <w:r>
        <w:t>Заринский</w:t>
      </w:r>
      <w:proofErr w:type="spellEnd"/>
      <w:r>
        <w:t xml:space="preserve"> район, </w:t>
      </w:r>
      <w:r w:rsidR="00C8222B">
        <w:t xml:space="preserve">                   </w:t>
      </w:r>
      <w:proofErr w:type="spellStart"/>
      <w:r>
        <w:t>с</w:t>
      </w:r>
      <w:proofErr w:type="gramStart"/>
      <w:r>
        <w:t>.</w:t>
      </w:r>
      <w:r w:rsidR="000329AF">
        <w:t>С</w:t>
      </w:r>
      <w:proofErr w:type="gramEnd"/>
      <w:r w:rsidR="000329AF">
        <w:t>тародраченино</w:t>
      </w:r>
      <w:proofErr w:type="spellEnd"/>
      <w:r>
        <w:t>, ул.</w:t>
      </w:r>
      <w:r w:rsidR="000329AF">
        <w:t xml:space="preserve">Ленина </w:t>
      </w:r>
      <w:r>
        <w:t xml:space="preserve">, д. </w:t>
      </w:r>
      <w:r w:rsidR="000329AF">
        <w:t>2а</w:t>
      </w:r>
      <w:r>
        <w:t>.</w:t>
      </w:r>
    </w:p>
    <w:p w:rsidR="00C57AC4" w:rsidRPr="000329AF" w:rsidRDefault="00C57AC4" w:rsidP="00C57AC4">
      <w:pPr>
        <w:pStyle w:val="a4"/>
        <w:shd w:val="clear" w:color="auto" w:fill="auto"/>
        <w:spacing w:after="0" w:line="240" w:lineRule="auto"/>
        <w:ind w:firstLine="709"/>
        <w:jc w:val="both"/>
        <w:rPr>
          <w:lang w:val="en-US"/>
        </w:rPr>
      </w:pPr>
      <w:r>
        <w:rPr>
          <w:lang w:val="en-US" w:eastAsia="en-US"/>
        </w:rPr>
        <w:t>E</w:t>
      </w:r>
      <w:r w:rsidRPr="000329AF">
        <w:rPr>
          <w:lang w:val="en-US" w:eastAsia="en-US"/>
        </w:rPr>
        <w:t>-</w:t>
      </w:r>
      <w:r>
        <w:rPr>
          <w:lang w:val="en-US" w:eastAsia="en-US"/>
        </w:rPr>
        <w:t>mail</w:t>
      </w:r>
      <w:r w:rsidRPr="000329AF">
        <w:rPr>
          <w:lang w:val="en-US" w:eastAsia="en-US"/>
        </w:rPr>
        <w:t>:</w:t>
      </w:r>
      <w:r w:rsidRPr="000329AF">
        <w:rPr>
          <w:sz w:val="26"/>
          <w:szCs w:val="26"/>
          <w:lang w:val="en-US"/>
        </w:rPr>
        <w:t xml:space="preserve"> </w:t>
      </w:r>
      <w:hyperlink r:id="rId10" w:history="1">
        <w:r w:rsidR="000329AF" w:rsidRPr="000329AF">
          <w:rPr>
            <w:sz w:val="20"/>
            <w:lang w:val="en-US"/>
          </w:rPr>
          <w:t>adm_stdr_ss</w:t>
        </w:r>
        <w:r w:rsidR="00C8222B" w:rsidRPr="000329AF">
          <w:rPr>
            <w:sz w:val="20"/>
            <w:lang w:val="en-US"/>
          </w:rPr>
          <w:t>@mail.ru</w:t>
        </w:r>
        <w:r w:rsidR="00C8222B" w:rsidRPr="000329AF">
          <w:rPr>
            <w:lang w:val="en-US"/>
          </w:rPr>
          <w:t xml:space="preserve"> </w:t>
        </w:r>
      </w:hyperlink>
      <w:r w:rsidRPr="000329AF">
        <w:rPr>
          <w:u w:val="single"/>
          <w:lang w:val="en-US" w:eastAsia="en-US"/>
        </w:rPr>
        <w:t xml:space="preserve">, </w:t>
      </w:r>
      <w:r>
        <w:rPr>
          <w:u w:val="single"/>
        </w:rPr>
        <w:t>тел</w:t>
      </w:r>
      <w:r w:rsidR="000329AF">
        <w:rPr>
          <w:u w:val="single"/>
          <w:lang w:val="en-US"/>
        </w:rPr>
        <w:t>. 8(38595) 29</w:t>
      </w:r>
      <w:r w:rsidRPr="000329AF">
        <w:rPr>
          <w:u w:val="single"/>
          <w:lang w:val="en-US"/>
        </w:rPr>
        <w:t>-3-</w:t>
      </w:r>
      <w:r w:rsidR="000329AF">
        <w:rPr>
          <w:u w:val="single"/>
          <w:lang w:val="en-US"/>
        </w:rPr>
        <w:t>66</w:t>
      </w:r>
      <w:r w:rsidRPr="000329AF">
        <w:rPr>
          <w:lang w:val="en-US"/>
        </w:rPr>
        <w:t>.</w:t>
      </w:r>
    </w:p>
    <w:p w:rsidR="00C57AC4" w:rsidRDefault="00C57AC4" w:rsidP="00C57AC4">
      <w:pPr>
        <w:pStyle w:val="a4"/>
        <w:shd w:val="clear" w:color="auto" w:fill="auto"/>
        <w:tabs>
          <w:tab w:val="left" w:pos="999"/>
        </w:tabs>
        <w:spacing w:after="0" w:line="240" w:lineRule="auto"/>
        <w:ind w:firstLine="709"/>
        <w:jc w:val="both"/>
      </w:pPr>
      <w:r w:rsidRPr="000329AF">
        <w:rPr>
          <w:lang w:val="en-US"/>
        </w:rPr>
        <w:t xml:space="preserve">   </w:t>
      </w:r>
      <w:r>
        <w:t xml:space="preserve">6.2. Датой начала срока подачи заявок на участие в конкурсе является </w:t>
      </w:r>
      <w:r w:rsidR="000329AF">
        <w:t xml:space="preserve"> </w:t>
      </w:r>
      <w:r w:rsidR="000329AF" w:rsidRPr="000329AF">
        <w:t>12</w:t>
      </w:r>
      <w:r w:rsidR="000329AF">
        <w:t xml:space="preserve"> декабря</w:t>
      </w:r>
      <w:r w:rsidR="00AC038D">
        <w:t xml:space="preserve"> 2019 года.</w:t>
      </w:r>
    </w:p>
    <w:p w:rsidR="00C57AC4" w:rsidRDefault="00C57AC4" w:rsidP="00C57AC4">
      <w:pPr>
        <w:pStyle w:val="a4"/>
        <w:shd w:val="clear" w:color="auto" w:fill="auto"/>
        <w:tabs>
          <w:tab w:val="left" w:pos="1107"/>
        </w:tabs>
        <w:spacing w:after="0" w:line="240" w:lineRule="auto"/>
        <w:ind w:firstLine="709"/>
        <w:jc w:val="both"/>
      </w:pPr>
      <w:r>
        <w:t xml:space="preserve">   6.3.Дата и время окончания срока подачи заявок на участие в конкурсе: </w:t>
      </w:r>
      <w:r w:rsidR="000329AF">
        <w:t>25 января 2020</w:t>
      </w:r>
      <w:r>
        <w:t xml:space="preserve"> года.</w:t>
      </w:r>
    </w:p>
    <w:p w:rsidR="00C57AC4" w:rsidRDefault="00C57AC4" w:rsidP="00C57AC4">
      <w:pPr>
        <w:pStyle w:val="30"/>
        <w:shd w:val="clear" w:color="auto" w:fill="auto"/>
        <w:spacing w:before="0" w:after="0" w:line="240" w:lineRule="auto"/>
        <w:ind w:firstLine="709"/>
        <w:rPr>
          <w:sz w:val="22"/>
          <w:szCs w:val="22"/>
        </w:rPr>
      </w:pPr>
      <w:r>
        <w:rPr>
          <w:sz w:val="22"/>
          <w:szCs w:val="22"/>
        </w:rPr>
        <w:t>7. Требования к участникам конкурса.</w:t>
      </w:r>
    </w:p>
    <w:p w:rsidR="00C57AC4" w:rsidRDefault="00C57AC4" w:rsidP="00C57AC4">
      <w:pPr>
        <w:pStyle w:val="a4"/>
        <w:numPr>
          <w:ilvl w:val="0"/>
          <w:numId w:val="5"/>
        </w:numPr>
        <w:shd w:val="clear" w:color="auto" w:fill="auto"/>
        <w:tabs>
          <w:tab w:val="left" w:pos="1311"/>
        </w:tabs>
        <w:spacing w:after="0" w:line="240" w:lineRule="auto"/>
        <w:ind w:firstLine="709"/>
        <w:jc w:val="both"/>
      </w:pPr>
      <w:r>
        <w:t>Участники конкурса должны соответствовать требованиям, установленным законодательством Российской Федерации к таким участникам.</w:t>
      </w:r>
    </w:p>
    <w:p w:rsidR="00C57AC4" w:rsidRDefault="00C57AC4" w:rsidP="00C57AC4">
      <w:pPr>
        <w:pStyle w:val="a4"/>
        <w:numPr>
          <w:ilvl w:val="0"/>
          <w:numId w:val="5"/>
        </w:numPr>
        <w:shd w:val="clear" w:color="auto" w:fill="auto"/>
        <w:tabs>
          <w:tab w:val="left" w:pos="1302"/>
        </w:tabs>
        <w:spacing w:after="0" w:line="240" w:lineRule="auto"/>
        <w:ind w:firstLine="709"/>
        <w:jc w:val="both"/>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C57AC4" w:rsidRDefault="00C57AC4" w:rsidP="00C57AC4">
      <w:pPr>
        <w:pStyle w:val="a4"/>
        <w:numPr>
          <w:ilvl w:val="0"/>
          <w:numId w:val="5"/>
        </w:numPr>
        <w:shd w:val="clear" w:color="auto" w:fill="auto"/>
        <w:tabs>
          <w:tab w:val="left" w:pos="1263"/>
        </w:tabs>
        <w:spacing w:after="0" w:line="240" w:lineRule="auto"/>
        <w:ind w:firstLine="709"/>
        <w:jc w:val="both"/>
      </w:pPr>
      <w: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C57AC4" w:rsidRDefault="00C57AC4" w:rsidP="00C57AC4">
      <w:pPr>
        <w:pStyle w:val="a4"/>
        <w:numPr>
          <w:ilvl w:val="0"/>
          <w:numId w:val="5"/>
        </w:numPr>
        <w:shd w:val="clear" w:color="auto" w:fill="auto"/>
        <w:tabs>
          <w:tab w:val="left" w:pos="980"/>
        </w:tabs>
        <w:spacing w:after="0" w:line="240" w:lineRule="auto"/>
        <w:ind w:firstLine="709"/>
        <w:jc w:val="both"/>
      </w:pPr>
      <w:r>
        <w:t>Заявитель не допускается конкурсной комиссией к участию в конкурсе в случаях:</w:t>
      </w:r>
    </w:p>
    <w:p w:rsidR="00C57AC4" w:rsidRDefault="00C57AC4" w:rsidP="00C57AC4">
      <w:pPr>
        <w:pStyle w:val="a4"/>
        <w:numPr>
          <w:ilvl w:val="1"/>
          <w:numId w:val="5"/>
        </w:numPr>
        <w:shd w:val="clear" w:color="auto" w:fill="auto"/>
        <w:tabs>
          <w:tab w:val="left" w:pos="874"/>
        </w:tabs>
        <w:spacing w:after="0" w:line="240" w:lineRule="auto"/>
        <w:ind w:firstLine="709"/>
        <w:jc w:val="both"/>
      </w:pPr>
      <w:r>
        <w:t>непредставления документов, определенных пунктом 2, либо наличия в таких документах недостоверных сведений;</w:t>
      </w:r>
    </w:p>
    <w:p w:rsidR="00C57AC4" w:rsidRDefault="00C57AC4" w:rsidP="00C57AC4">
      <w:pPr>
        <w:pStyle w:val="a4"/>
        <w:numPr>
          <w:ilvl w:val="1"/>
          <w:numId w:val="5"/>
        </w:numPr>
        <w:shd w:val="clear" w:color="auto" w:fill="auto"/>
        <w:tabs>
          <w:tab w:val="left" w:pos="985"/>
        </w:tabs>
        <w:spacing w:after="0" w:line="240" w:lineRule="auto"/>
        <w:ind w:firstLine="709"/>
        <w:jc w:val="both"/>
      </w:pPr>
      <w:r>
        <w:t>несоответствия требованиям, указанным законодательством РФ к таким участникам;</w:t>
      </w:r>
    </w:p>
    <w:p w:rsidR="00C57AC4" w:rsidRDefault="00C57AC4" w:rsidP="00C57AC4">
      <w:pPr>
        <w:pStyle w:val="a4"/>
        <w:numPr>
          <w:ilvl w:val="1"/>
          <w:numId w:val="5"/>
        </w:numPr>
        <w:shd w:val="clear" w:color="auto" w:fill="auto"/>
        <w:tabs>
          <w:tab w:val="left" w:pos="846"/>
        </w:tabs>
        <w:spacing w:after="0" w:line="240" w:lineRule="auto"/>
        <w:ind w:firstLine="709"/>
        <w:jc w:val="both"/>
      </w:pPr>
      <w: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r w:rsidR="00AC038D">
        <w:t>;</w:t>
      </w:r>
    </w:p>
    <w:p w:rsidR="00C57AC4" w:rsidRDefault="00C57AC4" w:rsidP="00C57AC4">
      <w:pPr>
        <w:pStyle w:val="a4"/>
        <w:numPr>
          <w:ilvl w:val="1"/>
          <w:numId w:val="5"/>
        </w:numPr>
        <w:shd w:val="clear" w:color="auto" w:fill="auto"/>
        <w:tabs>
          <w:tab w:val="left" w:pos="884"/>
        </w:tabs>
        <w:spacing w:after="0" w:line="240" w:lineRule="auto"/>
        <w:ind w:firstLine="709"/>
        <w:jc w:val="both"/>
      </w:pPr>
      <w: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7AC4" w:rsidRDefault="00C57AC4" w:rsidP="00C57AC4">
      <w:pPr>
        <w:pStyle w:val="a4"/>
        <w:numPr>
          <w:ilvl w:val="1"/>
          <w:numId w:val="5"/>
        </w:numPr>
        <w:shd w:val="clear" w:color="auto" w:fill="auto"/>
        <w:tabs>
          <w:tab w:val="left" w:pos="951"/>
        </w:tabs>
        <w:spacing w:after="0" w:line="240" w:lineRule="auto"/>
        <w:ind w:firstLine="709"/>
        <w:jc w:val="both"/>
      </w:pPr>
      <w: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57AC4" w:rsidRDefault="00C57AC4" w:rsidP="00C57AC4">
      <w:pPr>
        <w:pStyle w:val="a4"/>
        <w:numPr>
          <w:ilvl w:val="0"/>
          <w:numId w:val="5"/>
        </w:numPr>
        <w:shd w:val="clear" w:color="auto" w:fill="auto"/>
        <w:tabs>
          <w:tab w:val="left" w:pos="1081"/>
        </w:tabs>
        <w:spacing w:after="0" w:line="240" w:lineRule="auto"/>
        <w:ind w:firstLine="709"/>
        <w:jc w:val="both"/>
      </w:pPr>
      <w: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C57AC4" w:rsidRDefault="00C57AC4" w:rsidP="00C57AC4">
      <w:pPr>
        <w:pStyle w:val="a4"/>
        <w:numPr>
          <w:ilvl w:val="0"/>
          <w:numId w:val="5"/>
        </w:numPr>
        <w:shd w:val="clear" w:color="auto" w:fill="auto"/>
        <w:tabs>
          <w:tab w:val="left" w:pos="993"/>
        </w:tabs>
        <w:spacing w:after="0" w:line="240" w:lineRule="auto"/>
        <w:ind w:firstLine="709"/>
        <w:jc w:val="both"/>
      </w:pPr>
      <w:r>
        <w:t>Претендент на участие в конкурсе имеет право:</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копию конкурсной документации;</w:t>
      </w:r>
    </w:p>
    <w:p w:rsidR="00C57AC4" w:rsidRDefault="00C57AC4" w:rsidP="00C57AC4">
      <w:pPr>
        <w:pStyle w:val="a4"/>
        <w:shd w:val="clear" w:color="auto" w:fill="auto"/>
        <w:tabs>
          <w:tab w:val="left" w:pos="702"/>
        </w:tabs>
        <w:spacing w:after="0" w:line="240" w:lineRule="auto"/>
        <w:ind w:left="709"/>
        <w:jc w:val="both"/>
      </w:pPr>
      <w:r>
        <w:t>- получать от конкурсной комиссии разъяснения по условиям и порядку проведения конкурса.</w:t>
      </w:r>
    </w:p>
    <w:p w:rsidR="00C57AC4" w:rsidRDefault="00C57AC4" w:rsidP="00C57AC4">
      <w:pPr>
        <w:pStyle w:val="a4"/>
        <w:numPr>
          <w:ilvl w:val="0"/>
          <w:numId w:val="5"/>
        </w:numPr>
        <w:shd w:val="clear" w:color="auto" w:fill="auto"/>
        <w:tabs>
          <w:tab w:val="left" w:pos="993"/>
        </w:tabs>
        <w:spacing w:after="0" w:line="240" w:lineRule="auto"/>
        <w:ind w:firstLine="709"/>
        <w:jc w:val="both"/>
      </w:pPr>
      <w:r>
        <w:t>Участник конкурса имеет право:</w:t>
      </w:r>
    </w:p>
    <w:p w:rsidR="00C57AC4" w:rsidRDefault="00C57AC4" w:rsidP="00C57AC4">
      <w:pPr>
        <w:pStyle w:val="a4"/>
        <w:shd w:val="clear" w:color="auto" w:fill="auto"/>
        <w:tabs>
          <w:tab w:val="left" w:pos="706"/>
        </w:tabs>
        <w:spacing w:after="0" w:line="240" w:lineRule="auto"/>
        <w:ind w:left="709"/>
        <w:jc w:val="both"/>
      </w:pPr>
      <w:r>
        <w:t>- до проведения конкурса убедиться в соответствии реального состояния объекта заявленному состоянию в конкурсной документации;</w:t>
      </w:r>
    </w:p>
    <w:p w:rsidR="00C57AC4" w:rsidRDefault="00C57AC4" w:rsidP="00C57AC4">
      <w:pPr>
        <w:pStyle w:val="a4"/>
        <w:shd w:val="clear" w:color="auto" w:fill="auto"/>
        <w:tabs>
          <w:tab w:val="left" w:pos="750"/>
        </w:tabs>
        <w:spacing w:after="0" w:line="240" w:lineRule="auto"/>
        <w:ind w:left="709"/>
        <w:jc w:val="both"/>
      </w:pPr>
      <w:r>
        <w:t>- участвовать в конкурсе самостоятельно или через своих доверенных представителей;</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копии конкурсной документации;</w:t>
      </w:r>
    </w:p>
    <w:p w:rsidR="00C57AC4" w:rsidRDefault="00C57AC4" w:rsidP="00C57AC4">
      <w:pPr>
        <w:pStyle w:val="a4"/>
        <w:numPr>
          <w:ilvl w:val="0"/>
          <w:numId w:val="6"/>
        </w:numPr>
        <w:shd w:val="clear" w:color="auto" w:fill="auto"/>
        <w:tabs>
          <w:tab w:val="left" w:pos="793"/>
        </w:tabs>
        <w:spacing w:after="0" w:line="240" w:lineRule="auto"/>
        <w:ind w:firstLine="709"/>
        <w:jc w:val="both"/>
      </w:pPr>
      <w:r>
        <w:lastRenderedPageBreak/>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7" w:name="bookmark9"/>
      <w:r>
        <w:rPr>
          <w:sz w:val="22"/>
          <w:szCs w:val="22"/>
        </w:rPr>
        <w:t>8. Порядок и срок отзыва заявок на участие в конкурсе, порядок внесения изменений в такие заявки.</w:t>
      </w:r>
      <w:bookmarkEnd w:id="7"/>
    </w:p>
    <w:p w:rsidR="00C57AC4" w:rsidRDefault="00C57AC4" w:rsidP="00C57AC4">
      <w:pPr>
        <w:pStyle w:val="a4"/>
        <w:shd w:val="clear" w:color="auto" w:fill="auto"/>
        <w:spacing w:after="0" w:line="240" w:lineRule="auto"/>
        <w:ind w:firstLine="709"/>
        <w:jc w:val="both"/>
      </w:pPr>
      <w:r>
        <w:t>8.1. Заявитель вправе изменить или отозвать заявку на участие в открытом конкурсе</w:t>
      </w:r>
    </w:p>
    <w:p w:rsidR="00C57AC4" w:rsidRDefault="00C57AC4" w:rsidP="00C57AC4">
      <w:pPr>
        <w:pStyle w:val="a4"/>
        <w:shd w:val="clear" w:color="auto" w:fill="auto"/>
        <w:tabs>
          <w:tab w:val="left" w:leader="underscore" w:pos="3735"/>
        </w:tabs>
        <w:spacing w:after="0" w:line="240" w:lineRule="auto"/>
        <w:ind w:firstLine="709"/>
        <w:jc w:val="both"/>
      </w:pPr>
      <w:r>
        <w:t>в любое время до</w:t>
      </w:r>
      <w:r w:rsidR="00AC038D">
        <w:t xml:space="preserve"> 16 час. </w:t>
      </w:r>
      <w:r w:rsidR="000329AF">
        <w:t xml:space="preserve"> 25</w:t>
      </w:r>
      <w:r>
        <w:t>.</w:t>
      </w:r>
      <w:r w:rsidR="000329AF">
        <w:t>01.2020</w:t>
      </w:r>
      <w:r>
        <w:t xml:space="preserve">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bookmarkStart w:id="8" w:name="bookmark10"/>
    </w:p>
    <w:p w:rsidR="00C57AC4" w:rsidRDefault="00C57AC4" w:rsidP="00C57AC4">
      <w:pPr>
        <w:pStyle w:val="a4"/>
        <w:shd w:val="clear" w:color="auto" w:fill="auto"/>
        <w:tabs>
          <w:tab w:val="left" w:leader="underscore" w:pos="3735"/>
        </w:tabs>
        <w:spacing w:after="0" w:line="240" w:lineRule="auto"/>
        <w:ind w:firstLine="709"/>
        <w:jc w:val="center"/>
        <w:rPr>
          <w:b/>
        </w:rPr>
      </w:pPr>
      <w:r>
        <w:rPr>
          <w:b/>
        </w:rPr>
        <w:t>9. Формы, порядок, даты начала и окончания срока предоставления заявителям</w:t>
      </w:r>
      <w:bookmarkEnd w:id="8"/>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9" w:name="bookmark11"/>
      <w:r>
        <w:rPr>
          <w:sz w:val="22"/>
          <w:szCs w:val="22"/>
        </w:rPr>
        <w:t>разъяснений положений конкурсной документации</w:t>
      </w:r>
      <w:bookmarkEnd w:id="9"/>
    </w:p>
    <w:p w:rsidR="00C57AC4" w:rsidRDefault="00C57AC4" w:rsidP="00C57AC4">
      <w:pPr>
        <w:pStyle w:val="7"/>
        <w:keepNext/>
        <w:keepLines/>
        <w:shd w:val="clear" w:color="auto" w:fill="auto"/>
        <w:spacing w:before="0" w:line="240" w:lineRule="auto"/>
        <w:ind w:firstLine="709"/>
        <w:jc w:val="both"/>
        <w:outlineLvl w:val="9"/>
        <w:rPr>
          <w:b w:val="0"/>
        </w:rPr>
      </w:pPr>
      <w:r>
        <w:rPr>
          <w:b w:val="0"/>
          <w:sz w:val="22"/>
          <w:szCs w:val="22"/>
        </w:rPr>
        <w:t xml:space="preserve">9.1. Конкурсная документация предоставляется бесплатно в электронной </w:t>
      </w:r>
      <w:r w:rsidR="000329AF">
        <w:rPr>
          <w:b w:val="0"/>
          <w:sz w:val="22"/>
          <w:szCs w:val="22"/>
        </w:rPr>
        <w:t>форме на носителе заявителя с 12</w:t>
      </w:r>
      <w:r>
        <w:rPr>
          <w:b w:val="0"/>
          <w:sz w:val="22"/>
          <w:szCs w:val="22"/>
        </w:rPr>
        <w:t>.</w:t>
      </w:r>
      <w:r w:rsidR="00E531CD">
        <w:rPr>
          <w:b w:val="0"/>
          <w:sz w:val="22"/>
          <w:szCs w:val="22"/>
        </w:rPr>
        <w:t>1</w:t>
      </w:r>
      <w:r w:rsidR="000329AF">
        <w:rPr>
          <w:b w:val="0"/>
          <w:sz w:val="22"/>
          <w:szCs w:val="22"/>
        </w:rPr>
        <w:t>2</w:t>
      </w:r>
      <w:r>
        <w:rPr>
          <w:b w:val="0"/>
          <w:sz w:val="22"/>
          <w:szCs w:val="22"/>
        </w:rPr>
        <w:t xml:space="preserve">.2019 года (день размещения на официальном сайте на </w:t>
      </w:r>
      <w:r>
        <w:rPr>
          <w:b w:val="0"/>
          <w:sz w:val="22"/>
          <w:szCs w:val="22"/>
          <w:lang w:val="en-US"/>
        </w:rPr>
        <w:t>Web</w:t>
      </w:r>
      <w:r w:rsidR="000329AF">
        <w:rPr>
          <w:b w:val="0"/>
          <w:sz w:val="22"/>
          <w:szCs w:val="22"/>
        </w:rPr>
        <w:t>-странице А</w:t>
      </w:r>
      <w:r>
        <w:rPr>
          <w:b w:val="0"/>
          <w:sz w:val="22"/>
          <w:szCs w:val="22"/>
        </w:rPr>
        <w:t xml:space="preserve">дминистрации </w:t>
      </w:r>
      <w:proofErr w:type="spellStart"/>
      <w:r w:rsidR="000329AF">
        <w:rPr>
          <w:b w:val="0"/>
          <w:sz w:val="22"/>
          <w:szCs w:val="22"/>
        </w:rPr>
        <w:t>Стародраченинского</w:t>
      </w:r>
      <w:proofErr w:type="spellEnd"/>
      <w:r w:rsidR="000329AF">
        <w:rPr>
          <w:b w:val="0"/>
          <w:sz w:val="22"/>
          <w:szCs w:val="22"/>
        </w:rPr>
        <w:t xml:space="preserve"> </w:t>
      </w:r>
      <w:r>
        <w:rPr>
          <w:b w:val="0"/>
          <w:sz w:val="22"/>
          <w:szCs w:val="22"/>
        </w:rPr>
        <w:t xml:space="preserve">сельсовета официального сайта Администрации </w:t>
      </w:r>
      <w:proofErr w:type="spellStart"/>
      <w:r>
        <w:rPr>
          <w:b w:val="0"/>
          <w:sz w:val="22"/>
          <w:szCs w:val="22"/>
        </w:rPr>
        <w:t>Заринского</w:t>
      </w:r>
      <w:proofErr w:type="spellEnd"/>
      <w:r>
        <w:rPr>
          <w:b w:val="0"/>
          <w:sz w:val="22"/>
          <w:szCs w:val="22"/>
        </w:rPr>
        <w:t xml:space="preserve"> района</w:t>
      </w:r>
      <w:r w:rsidRPr="00C57AC4">
        <w:rPr>
          <w:rStyle w:val="101"/>
          <w:lang w:val="ru-RU"/>
        </w:rPr>
        <w:t xml:space="preserve"> </w:t>
      </w:r>
      <w:r>
        <w:rPr>
          <w:b w:val="0"/>
        </w:rPr>
        <w:t>в рабочие дни с 8.00 до 16.00 часов, обед с 1</w:t>
      </w:r>
      <w:r w:rsidR="002308C9">
        <w:rPr>
          <w:b w:val="0"/>
        </w:rPr>
        <w:t>2</w:t>
      </w:r>
      <w:r>
        <w:rPr>
          <w:b w:val="0"/>
        </w:rPr>
        <w:t>.00 до 1</w:t>
      </w:r>
      <w:r w:rsidR="002308C9">
        <w:rPr>
          <w:b w:val="0"/>
        </w:rPr>
        <w:t>3</w:t>
      </w:r>
      <w:r>
        <w:rPr>
          <w:b w:val="0"/>
        </w:rPr>
        <w:t>.00 часов).</w:t>
      </w:r>
    </w:p>
    <w:p w:rsidR="00C57AC4" w:rsidRDefault="00C57AC4" w:rsidP="00C57AC4">
      <w:pPr>
        <w:pStyle w:val="a4"/>
        <w:shd w:val="clear" w:color="auto" w:fill="auto"/>
        <w:spacing w:after="0" w:line="240" w:lineRule="auto"/>
        <w:ind w:firstLine="709"/>
        <w:jc w:val="both"/>
      </w:pPr>
      <w:r>
        <w:t>Любое заинтересованное лицо вправе направить запрос организатору конкурса в письменной форме по адресу: 6591</w:t>
      </w:r>
      <w:r w:rsidR="000329AF">
        <w:t>22</w:t>
      </w:r>
      <w:r>
        <w:t xml:space="preserve">, Алтайский край, </w:t>
      </w:r>
      <w:proofErr w:type="spellStart"/>
      <w:r>
        <w:t>Заринский</w:t>
      </w:r>
      <w:proofErr w:type="spellEnd"/>
      <w:r>
        <w:t xml:space="preserve"> район, </w:t>
      </w:r>
      <w:proofErr w:type="spellStart"/>
      <w:r>
        <w:t>с</w:t>
      </w:r>
      <w:proofErr w:type="gramStart"/>
      <w:r>
        <w:t>.</w:t>
      </w:r>
      <w:r w:rsidR="000329AF">
        <w:t>С</w:t>
      </w:r>
      <w:proofErr w:type="gramEnd"/>
      <w:r w:rsidR="000329AF">
        <w:t>тародраченино</w:t>
      </w:r>
      <w:proofErr w:type="spellEnd"/>
      <w:r w:rsidR="002308C9">
        <w:t xml:space="preserve">,        </w:t>
      </w:r>
      <w:r>
        <w:t xml:space="preserve"> ул.</w:t>
      </w:r>
      <w:r w:rsidR="000329AF">
        <w:t xml:space="preserve">Ленина </w:t>
      </w:r>
      <w:r>
        <w:t xml:space="preserve">, д. </w:t>
      </w:r>
      <w:r w:rsidR="000329AF">
        <w:t>2а</w:t>
      </w:r>
      <w:r>
        <w:t xml:space="preserve">, в том числе в форме электронного документа </w:t>
      </w:r>
      <w:r>
        <w:rPr>
          <w:lang w:val="en-US" w:eastAsia="en-US"/>
        </w:rPr>
        <w:t>E</w:t>
      </w:r>
      <w:r>
        <w:rPr>
          <w:lang w:eastAsia="en-US"/>
        </w:rPr>
        <w:t>-</w:t>
      </w:r>
      <w:r>
        <w:rPr>
          <w:lang w:val="en-US" w:eastAsia="en-US"/>
        </w:rPr>
        <w:t>mail</w:t>
      </w:r>
      <w:hyperlink r:id="rId11" w:history="1">
        <w:r w:rsidR="000329AF" w:rsidRPr="00677570">
          <w:rPr>
            <w:rStyle w:val="a3"/>
            <w:sz w:val="20"/>
          </w:rPr>
          <w:t xml:space="preserve"> </w:t>
        </w:r>
        <w:r w:rsidR="000329AF" w:rsidRPr="00677570">
          <w:rPr>
            <w:rStyle w:val="a3"/>
            <w:sz w:val="20"/>
            <w:lang w:val="en-US"/>
          </w:rPr>
          <w:t>adm</w:t>
        </w:r>
        <w:r w:rsidR="000329AF" w:rsidRPr="00677570">
          <w:rPr>
            <w:rStyle w:val="a3"/>
            <w:sz w:val="20"/>
          </w:rPr>
          <w:t>_</w:t>
        </w:r>
        <w:r w:rsidR="000329AF" w:rsidRPr="00677570">
          <w:rPr>
            <w:rStyle w:val="a3"/>
            <w:sz w:val="20"/>
            <w:lang w:val="en-US"/>
          </w:rPr>
          <w:t>stdr</w:t>
        </w:r>
        <w:r w:rsidR="000329AF" w:rsidRPr="00677570">
          <w:rPr>
            <w:rStyle w:val="a3"/>
            <w:sz w:val="20"/>
          </w:rPr>
          <w:t>_</w:t>
        </w:r>
        <w:r w:rsidR="000329AF" w:rsidRPr="00677570">
          <w:rPr>
            <w:rStyle w:val="a3"/>
            <w:sz w:val="20"/>
            <w:lang w:val="en-US"/>
          </w:rPr>
          <w:t>ss</w:t>
        </w:r>
        <w:r w:rsidR="000329AF" w:rsidRPr="00677570">
          <w:rPr>
            <w:rStyle w:val="a3"/>
            <w:sz w:val="20"/>
          </w:rPr>
          <w:t>@</w:t>
        </w:r>
        <w:r w:rsidR="000329AF" w:rsidRPr="00677570">
          <w:rPr>
            <w:rStyle w:val="a3"/>
            <w:sz w:val="20"/>
            <w:lang w:val="en-US"/>
          </w:rPr>
          <w:t>mail</w:t>
        </w:r>
        <w:r w:rsidR="000329AF" w:rsidRPr="00677570">
          <w:rPr>
            <w:rStyle w:val="a3"/>
            <w:sz w:val="20"/>
          </w:rPr>
          <w:t>.</w:t>
        </w:r>
        <w:r w:rsidR="000329AF" w:rsidRPr="00677570">
          <w:rPr>
            <w:rStyle w:val="a3"/>
            <w:sz w:val="20"/>
            <w:lang w:val="en-US"/>
          </w:rPr>
          <w:t>ru</w:t>
        </w:r>
      </w:hyperlink>
      <w:r w:rsidR="000E3BE9">
        <w:rPr>
          <w:sz w:val="20"/>
          <w:szCs w:val="20"/>
        </w:rPr>
        <w:t xml:space="preserve"> </w:t>
      </w:r>
      <w:r>
        <w:rPr>
          <w:lang w:eastAsia="en-US"/>
        </w:rPr>
        <w:t xml:space="preserve">, </w:t>
      </w:r>
      <w:r>
        <w:t>о разъяснении положений конкурсной документации.</w:t>
      </w:r>
    </w:p>
    <w:p w:rsidR="00C57AC4" w:rsidRDefault="00C57AC4" w:rsidP="00C57AC4">
      <w:pPr>
        <w:pStyle w:val="a4"/>
        <w:shd w:val="clear" w:color="auto" w:fill="auto"/>
        <w:spacing w:after="0" w:line="240" w:lineRule="auto"/>
        <w:ind w:firstLine="709"/>
        <w:jc w:val="both"/>
      </w:pPr>
      <w:r>
        <w:t>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w:t>
      </w:r>
      <w:r w:rsidR="00536500">
        <w:t xml:space="preserve">нный запрос поступил к нему до </w:t>
      </w:r>
      <w:r w:rsidR="000329AF">
        <w:t>22.0</w:t>
      </w:r>
      <w:r w:rsidR="00E531CD">
        <w:t>1</w:t>
      </w:r>
      <w:r w:rsidR="000329AF">
        <w:t>.2020</w:t>
      </w:r>
      <w:r>
        <w:t xml:space="preserve"> года включительно (не </w:t>
      </w:r>
      <w:proofErr w:type="gramStart"/>
      <w:r>
        <w:t>позднее</w:t>
      </w:r>
      <w:proofErr w:type="gramEnd"/>
      <w:r>
        <w:t xml:space="preserve"> чем за три рабочих дня до даты окончания срока подачи заявок на участие в конкурсе).</w:t>
      </w:r>
    </w:p>
    <w:p w:rsidR="00C57AC4" w:rsidRDefault="00C57AC4" w:rsidP="00C57AC4">
      <w:pPr>
        <w:pStyle w:val="a4"/>
        <w:shd w:val="clear" w:color="auto" w:fill="auto"/>
        <w:spacing w:after="0" w:line="240" w:lineRule="auto"/>
        <w:ind w:firstLine="709"/>
        <w:jc w:val="both"/>
      </w:pPr>
      <w:r>
        <w:t>9.2. Организатор конкурса по собственной инициативе или в соответствии с запросом заинтересованного лица вправе принять решение о внесении изменени</w:t>
      </w:r>
      <w:r w:rsidR="00892836">
        <w:t>й</w:t>
      </w:r>
      <w:r w:rsidR="00993CF2">
        <w:t xml:space="preserve"> в конкурсную документацию до 20</w:t>
      </w:r>
      <w:r>
        <w:t>.</w:t>
      </w:r>
      <w:r w:rsidR="00993CF2">
        <w:t>0</w:t>
      </w:r>
      <w:r w:rsidR="00E531CD">
        <w:t>1</w:t>
      </w:r>
      <w:r w:rsidR="00993CF2">
        <w:t>.2020</w:t>
      </w:r>
      <w:r w:rsidR="004A22EF">
        <w:t xml:space="preserve"> </w:t>
      </w:r>
      <w:r w:rsidR="003313FB">
        <w:t xml:space="preserve"> </w:t>
      </w:r>
      <w:r>
        <w:t xml:space="preserve"> года (не позднее, чем за пять дней до даты окончания срока подачи заявок на участие в конкурсе). Изменение предмета конкурса не допускается.</w:t>
      </w:r>
    </w:p>
    <w:p w:rsidR="00C57AC4" w:rsidRDefault="00C57AC4" w:rsidP="00C57AC4">
      <w:pPr>
        <w:pStyle w:val="a4"/>
        <w:shd w:val="clear" w:color="auto" w:fill="auto"/>
        <w:spacing w:after="0" w:line="240" w:lineRule="auto"/>
        <w:ind w:firstLine="709"/>
        <w:jc w:val="both"/>
      </w:pPr>
    </w:p>
    <w:p w:rsidR="00C57AC4" w:rsidRDefault="00C57AC4" w:rsidP="00C57AC4">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10.Место, порядок, дата и время вскрытия конвертов с заявками на участие в конкурсе</w:t>
      </w:r>
      <w:bookmarkEnd w:id="10"/>
    </w:p>
    <w:p w:rsidR="00C57AC4" w:rsidRDefault="00C57AC4" w:rsidP="00C57AC4">
      <w:pPr>
        <w:pStyle w:val="a4"/>
        <w:shd w:val="clear" w:color="auto" w:fill="auto"/>
        <w:tabs>
          <w:tab w:val="left" w:pos="1074"/>
          <w:tab w:val="left" w:leader="underscore" w:pos="9354"/>
        </w:tabs>
        <w:spacing w:after="0" w:line="240" w:lineRule="auto"/>
        <w:jc w:val="both"/>
      </w:pPr>
      <w:r>
        <w:tab/>
        <w:t xml:space="preserve">10.1. Вскрытие конвертов с заявками на участие в конкурсе состоится </w:t>
      </w:r>
      <w:r w:rsidR="00892836">
        <w:t xml:space="preserve"> </w:t>
      </w:r>
      <w:r w:rsidR="007878B8">
        <w:t>25</w:t>
      </w:r>
      <w:r>
        <w:t>.</w:t>
      </w:r>
      <w:r w:rsidR="007878B8">
        <w:t>0</w:t>
      </w:r>
      <w:r w:rsidR="00E531CD">
        <w:t>1</w:t>
      </w:r>
      <w:r w:rsidR="007878B8">
        <w:t>.2020</w:t>
      </w:r>
      <w:r>
        <w:t xml:space="preserve"> года в 1</w:t>
      </w:r>
      <w:r w:rsidR="00E531CD">
        <w:t>6</w:t>
      </w:r>
      <w:r>
        <w:t>.00 часов по адресу: 6591</w:t>
      </w:r>
      <w:r w:rsidR="007878B8">
        <w:t>22</w:t>
      </w:r>
      <w:r>
        <w:t xml:space="preserve">, Алтайский край, </w:t>
      </w:r>
      <w:proofErr w:type="spellStart"/>
      <w:r>
        <w:t>Заринский</w:t>
      </w:r>
      <w:proofErr w:type="spellEnd"/>
      <w:r>
        <w:t xml:space="preserve"> район, </w:t>
      </w:r>
      <w:proofErr w:type="spellStart"/>
      <w:r>
        <w:t>с</w:t>
      </w:r>
      <w:proofErr w:type="gramStart"/>
      <w:r>
        <w:t>.</w:t>
      </w:r>
      <w:r w:rsidR="007878B8">
        <w:t>С</w:t>
      </w:r>
      <w:proofErr w:type="gramEnd"/>
      <w:r w:rsidR="007878B8">
        <w:t>тародраченино</w:t>
      </w:r>
      <w:proofErr w:type="spellEnd"/>
      <w:r>
        <w:t>,</w:t>
      </w:r>
      <w:r w:rsidR="00892836">
        <w:t xml:space="preserve">                   </w:t>
      </w:r>
      <w:r>
        <w:t xml:space="preserve"> ул.</w:t>
      </w:r>
      <w:r w:rsidR="007878B8">
        <w:t xml:space="preserve">Ленина </w:t>
      </w:r>
      <w:r>
        <w:t xml:space="preserve">, д. </w:t>
      </w:r>
      <w:r w:rsidR="007878B8">
        <w:t>2а</w:t>
      </w:r>
      <w: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C57AC4" w:rsidRDefault="00C57AC4" w:rsidP="00C57AC4">
      <w:pPr>
        <w:pStyle w:val="a4"/>
        <w:shd w:val="clear" w:color="auto" w:fill="auto"/>
        <w:tabs>
          <w:tab w:val="left" w:leader="underscore" w:pos="1537"/>
          <w:tab w:val="left" w:leader="underscore" w:pos="1638"/>
        </w:tabs>
        <w:spacing w:after="0" w:line="240" w:lineRule="auto"/>
        <w:ind w:firstLine="709"/>
        <w:jc w:val="both"/>
      </w:pPr>
      <w:r>
        <w:t>10.2 Протокол вскрытия конвертов с заявками на участие в конкурсе ведется конкурсной комиссией и подписывается всеми присутствующими членами комиссии</w:t>
      </w:r>
      <w:r>
        <w:tab/>
      </w:r>
      <w:r w:rsidR="00892836">
        <w:t xml:space="preserve"> </w:t>
      </w:r>
      <w:r w:rsidR="007878B8">
        <w:t>25</w:t>
      </w:r>
      <w:r>
        <w:t>.</w:t>
      </w:r>
      <w:r w:rsidR="007878B8">
        <w:t>0</w:t>
      </w:r>
      <w:r w:rsidR="00A906FF">
        <w:t>1</w:t>
      </w:r>
      <w:r w:rsidR="007878B8">
        <w:t xml:space="preserve">.2020 </w:t>
      </w:r>
      <w:r>
        <w:t>года, непосредственно после вскрытия конвертов.</w:t>
      </w:r>
    </w:p>
    <w:p w:rsidR="00C57AC4" w:rsidRDefault="00C57AC4" w:rsidP="00C57AC4">
      <w:pPr>
        <w:pStyle w:val="a4"/>
        <w:shd w:val="clear" w:color="auto" w:fill="auto"/>
        <w:spacing w:after="0" w:line="240" w:lineRule="auto"/>
        <w:ind w:firstLine="709"/>
        <w:jc w:val="both"/>
      </w:pPr>
      <w:r>
        <w:t xml:space="preserve">Указанный протокол размещается организатором конкурса на официальном сайте на </w:t>
      </w:r>
      <w:r>
        <w:rPr>
          <w:lang w:val="en-US"/>
        </w:rPr>
        <w:t>Web</w:t>
      </w:r>
      <w:r>
        <w:t xml:space="preserve">-странице администрации </w:t>
      </w:r>
      <w:proofErr w:type="spellStart"/>
      <w:r w:rsidR="007878B8">
        <w:t>Стародраченинского</w:t>
      </w:r>
      <w:proofErr w:type="spellEnd"/>
      <w:r w:rsidR="007878B8">
        <w:t xml:space="preserve"> </w:t>
      </w:r>
      <w:r>
        <w:t xml:space="preserve">сельсовета официального сайта Администрации </w:t>
      </w:r>
      <w:proofErr w:type="spellStart"/>
      <w:r>
        <w:t>Заринского</w:t>
      </w:r>
      <w:proofErr w:type="spellEnd"/>
      <w:r>
        <w:t xml:space="preserve"> района</w:t>
      </w:r>
      <w:r w:rsidRPr="00C57AC4">
        <w:rPr>
          <w:rStyle w:val="101"/>
          <w:lang w:val="ru-RU"/>
        </w:rPr>
        <w:t xml:space="preserve"> </w:t>
      </w:r>
      <w:r w:rsidR="007878B8">
        <w:t>26</w:t>
      </w:r>
      <w:r>
        <w:t>.</w:t>
      </w:r>
      <w:r w:rsidR="007878B8">
        <w:t>0</w:t>
      </w:r>
      <w:r w:rsidR="00A906FF">
        <w:t>1</w:t>
      </w:r>
      <w:r w:rsidR="007878B8">
        <w:t>.2020</w:t>
      </w:r>
      <w:r>
        <w:t xml:space="preserve"> года (в течение дня, следующего за днем его подписания).</w:t>
      </w:r>
    </w:p>
    <w:p w:rsidR="00C57AC4" w:rsidRDefault="00C57AC4" w:rsidP="00C57AC4">
      <w:pPr>
        <w:pStyle w:val="a4"/>
        <w:shd w:val="clear" w:color="auto" w:fill="auto"/>
        <w:spacing w:after="0" w:line="240" w:lineRule="auto"/>
        <w:ind w:firstLine="709"/>
        <w:jc w:val="both"/>
      </w:pPr>
      <w:r>
        <w:t xml:space="preserve">10.3.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заявителям.</w:t>
      </w:r>
      <w:proofErr w:type="gramEnd"/>
    </w:p>
    <w:p w:rsidR="00C57AC4" w:rsidRDefault="00C57AC4" w:rsidP="00C57AC4">
      <w:pPr>
        <w:pStyle w:val="a4"/>
        <w:shd w:val="clear" w:color="auto" w:fill="auto"/>
        <w:spacing w:after="0" w:line="240" w:lineRule="auto"/>
        <w:ind w:firstLine="709"/>
        <w:jc w:val="both"/>
      </w:pPr>
      <w:r>
        <w:t>10.4. В случае</w:t>
      </w:r>
      <w:proofErr w:type="gramStart"/>
      <w:r>
        <w:t>,</w:t>
      </w:r>
      <w:proofErr w:type="gramEnd"/>
      <w:r>
        <w:t xml:space="preserve">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C57AC4" w:rsidRDefault="00C57AC4" w:rsidP="00C57AC4">
      <w:pPr>
        <w:pStyle w:val="a4"/>
        <w:shd w:val="clear" w:color="auto" w:fill="auto"/>
        <w:spacing w:after="0" w:line="240" w:lineRule="auto"/>
        <w:ind w:firstLine="709"/>
        <w:jc w:val="both"/>
      </w:pPr>
      <w:r>
        <w:t>В случае</w:t>
      </w:r>
      <w:proofErr w:type="gramStart"/>
      <w:r>
        <w:t>,</w:t>
      </w:r>
      <w:proofErr w:type="gramEnd"/>
      <w:r>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w:t>
      </w:r>
      <w:r>
        <w:lastRenderedPageBreak/>
        <w:t>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1" w:name="bookmark13"/>
      <w:r>
        <w:rPr>
          <w:sz w:val="22"/>
          <w:szCs w:val="22"/>
        </w:rPr>
        <w:t>11. Порядок рассмотрения заявок на участие в конкурсе.</w:t>
      </w:r>
      <w:bookmarkEnd w:id="11"/>
    </w:p>
    <w:p w:rsidR="00C57AC4" w:rsidRDefault="00C57AC4" w:rsidP="00C57AC4">
      <w:pPr>
        <w:pStyle w:val="a4"/>
        <w:numPr>
          <w:ilvl w:val="0"/>
          <w:numId w:val="7"/>
        </w:numPr>
        <w:shd w:val="clear" w:color="auto" w:fill="auto"/>
        <w:tabs>
          <w:tab w:val="left" w:pos="1187"/>
        </w:tabs>
        <w:spacing w:after="0" w:line="240" w:lineRule="auto"/>
        <w:ind w:firstLine="709"/>
        <w:jc w:val="both"/>
      </w:pPr>
      <w:r>
        <w:t>Рассмотрение заявок на участие в конкурсе осуществляется в 1</w:t>
      </w:r>
      <w:r w:rsidR="00A906FF">
        <w:t>6</w:t>
      </w:r>
      <w:r>
        <w:t xml:space="preserve">.00 часов </w:t>
      </w:r>
      <w:r w:rsidR="007878B8">
        <w:t>25.0</w:t>
      </w:r>
      <w:r w:rsidR="00A906FF">
        <w:t>1.</w:t>
      </w:r>
      <w:r w:rsidR="007878B8">
        <w:t>2020</w:t>
      </w:r>
      <w:r>
        <w:t xml:space="preserve"> года на заседании конкурсной комиссии по адресу: 6591</w:t>
      </w:r>
      <w:r w:rsidR="007878B8">
        <w:t>22</w:t>
      </w:r>
      <w:r>
        <w:t xml:space="preserve">, Алтайский край, </w:t>
      </w:r>
      <w:proofErr w:type="spellStart"/>
      <w:r>
        <w:t>Заринский</w:t>
      </w:r>
      <w:proofErr w:type="spellEnd"/>
      <w:r>
        <w:t xml:space="preserve"> район, </w:t>
      </w:r>
      <w:r w:rsidR="00892836">
        <w:t xml:space="preserve">     </w:t>
      </w:r>
      <w:proofErr w:type="spellStart"/>
      <w:r>
        <w:t>с</w:t>
      </w:r>
      <w:proofErr w:type="gramStart"/>
      <w:r>
        <w:t>.</w:t>
      </w:r>
      <w:r w:rsidR="007878B8">
        <w:t>С</w:t>
      </w:r>
      <w:proofErr w:type="gramEnd"/>
      <w:r w:rsidR="007878B8">
        <w:t>тародраченино</w:t>
      </w:r>
      <w:proofErr w:type="spellEnd"/>
      <w:r>
        <w:t>, ул.</w:t>
      </w:r>
      <w:r w:rsidR="007878B8">
        <w:t xml:space="preserve">Ленина </w:t>
      </w:r>
      <w:r>
        <w:t>, д.</w:t>
      </w:r>
      <w:r w:rsidR="007878B8">
        <w:t>2а</w:t>
      </w:r>
      <w: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C57AC4" w:rsidRDefault="00C57AC4" w:rsidP="00C57AC4">
      <w:pPr>
        <w:pStyle w:val="a4"/>
        <w:numPr>
          <w:ilvl w:val="0"/>
          <w:numId w:val="7"/>
        </w:numPr>
        <w:shd w:val="clear" w:color="auto" w:fill="auto"/>
        <w:tabs>
          <w:tab w:val="left" w:pos="1374"/>
        </w:tabs>
        <w:spacing w:after="0" w:line="240" w:lineRule="auto"/>
        <w:ind w:firstLine="709"/>
        <w:jc w:val="both"/>
      </w:pPr>
      <w:r>
        <w:t xml:space="preserve">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w:t>
      </w:r>
    </w:p>
    <w:p w:rsidR="00C57AC4" w:rsidRDefault="00C57AC4" w:rsidP="00C57AC4">
      <w:pPr>
        <w:pStyle w:val="a4"/>
        <w:numPr>
          <w:ilvl w:val="0"/>
          <w:numId w:val="7"/>
        </w:numPr>
        <w:shd w:val="clear" w:color="auto" w:fill="auto"/>
        <w:tabs>
          <w:tab w:val="left" w:pos="1359"/>
        </w:tabs>
        <w:spacing w:after="0" w:line="240" w:lineRule="auto"/>
        <w:ind w:firstLine="709"/>
        <w:jc w:val="both"/>
      </w:pPr>
      <w:proofErr w:type="gramStart"/>
      <w: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t xml:space="preserve"> участие в конкурсе.</w:t>
      </w:r>
    </w:p>
    <w:p w:rsidR="00C57AC4" w:rsidRDefault="00C57AC4" w:rsidP="00C57AC4">
      <w:pPr>
        <w:pStyle w:val="a4"/>
        <w:numPr>
          <w:ilvl w:val="0"/>
          <w:numId w:val="7"/>
        </w:numPr>
        <w:shd w:val="clear" w:color="auto" w:fill="auto"/>
        <w:tabs>
          <w:tab w:val="left" w:pos="1302"/>
        </w:tabs>
        <w:spacing w:after="0" w:line="240" w:lineRule="auto"/>
        <w:ind w:firstLine="709"/>
        <w:jc w:val="both"/>
      </w:pPr>
      <w: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C57AC4" w:rsidRDefault="00C57AC4" w:rsidP="00C57AC4">
      <w:pPr>
        <w:pStyle w:val="a4"/>
        <w:numPr>
          <w:ilvl w:val="0"/>
          <w:numId w:val="7"/>
        </w:numPr>
        <w:shd w:val="clear" w:color="auto" w:fill="auto"/>
        <w:tabs>
          <w:tab w:val="left" w:pos="1206"/>
        </w:tabs>
        <w:spacing w:after="0" w:line="240" w:lineRule="auto"/>
        <w:ind w:firstLine="709"/>
        <w:jc w:val="both"/>
      </w:pPr>
      <w:r>
        <w:t>Протокол заседания ведется конкурсной комиссией и подписывается всеми присутствующими на заседан</w:t>
      </w:r>
      <w:r w:rsidR="00F53D59">
        <w:t>ии членами конкурсной комиссии 25</w:t>
      </w:r>
      <w:r>
        <w:t>.</w:t>
      </w:r>
      <w:r w:rsidR="00F53D59">
        <w:t>0</w:t>
      </w:r>
      <w:r w:rsidR="00A906FF">
        <w:t>1</w:t>
      </w:r>
      <w:r w:rsidR="00F53D59">
        <w:t>.2020</w:t>
      </w:r>
      <w:r>
        <w:t xml:space="preserve"> года (в день окончания рассмотрения заявок на участие в конкурсе).</w:t>
      </w:r>
    </w:p>
    <w:p w:rsidR="00C57AC4" w:rsidRDefault="00C57AC4" w:rsidP="00C57AC4">
      <w:pPr>
        <w:pStyle w:val="a4"/>
        <w:shd w:val="clear" w:color="auto" w:fill="auto"/>
        <w:tabs>
          <w:tab w:val="left" w:leader="underscore" w:pos="3971"/>
        </w:tabs>
        <w:spacing w:after="0" w:line="240" w:lineRule="auto"/>
        <w:ind w:firstLine="709"/>
        <w:jc w:val="both"/>
      </w:pPr>
      <w:r>
        <w:t xml:space="preserve">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w:t>
      </w:r>
      <w:r w:rsidR="00F53D59">
        <w:t>конкурсной комиссией решениях 26</w:t>
      </w:r>
      <w:r>
        <w:t>.</w:t>
      </w:r>
      <w:r w:rsidR="00F53D59">
        <w:t>0</w:t>
      </w:r>
      <w:r w:rsidR="00A906FF">
        <w:t>1</w:t>
      </w:r>
      <w:r w:rsidR="00F53D59">
        <w:t>.2020</w:t>
      </w:r>
      <w:r>
        <w:t xml:space="preserve"> года (не позднее дня, следующего за днем подписания указанного протокола).</w:t>
      </w:r>
    </w:p>
    <w:p w:rsidR="00C57AC4" w:rsidRDefault="00C57AC4" w:rsidP="00C57AC4">
      <w:pPr>
        <w:pStyle w:val="a4"/>
        <w:shd w:val="clear" w:color="auto" w:fill="auto"/>
        <w:spacing w:after="0" w:line="240" w:lineRule="auto"/>
        <w:ind w:firstLine="709"/>
        <w:jc w:val="both"/>
      </w:pPr>
      <w:r>
        <w:t>11.7. Решение об отказе в допуске заявителя к участию в конкурсе может быть обжаловано в порядке, установленном законодательством РФ.</w:t>
      </w:r>
    </w:p>
    <w:p w:rsidR="00F53D59" w:rsidRDefault="00F53D59" w:rsidP="00C57AC4">
      <w:pPr>
        <w:pStyle w:val="7"/>
        <w:keepNext/>
        <w:keepLines/>
        <w:shd w:val="clear" w:color="auto" w:fill="auto"/>
        <w:spacing w:before="0" w:line="240" w:lineRule="auto"/>
        <w:ind w:firstLine="709"/>
        <w:jc w:val="center"/>
        <w:outlineLvl w:val="9"/>
        <w:rPr>
          <w:sz w:val="22"/>
          <w:szCs w:val="22"/>
        </w:rPr>
      </w:pPr>
      <w:bookmarkStart w:id="12" w:name="bookmark14"/>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12. Критерии оценки заявок на участие в конкурсе</w:t>
      </w:r>
      <w:bookmarkEnd w:id="12"/>
    </w:p>
    <w:p w:rsidR="00C57AC4" w:rsidRDefault="00C57AC4" w:rsidP="00C57AC4">
      <w:pPr>
        <w:pStyle w:val="a4"/>
        <w:shd w:val="clear" w:color="auto" w:fill="auto"/>
        <w:spacing w:after="0" w:line="240" w:lineRule="auto"/>
        <w:ind w:firstLine="709"/>
        <w:jc w:val="both"/>
        <w:rPr>
          <w:rFonts w:cs="Arial Unicode MS"/>
        </w:rPr>
      </w:pPr>
      <w:r>
        <w:t xml:space="preserve">12.1. В качестве критериев конкурса устанавливаются </w:t>
      </w:r>
    </w:p>
    <w:p w:rsidR="00C57AC4" w:rsidRDefault="00C57AC4" w:rsidP="00C57AC4">
      <w:pPr>
        <w:pStyle w:val="a4"/>
        <w:shd w:val="clear" w:color="auto" w:fill="auto"/>
        <w:spacing w:after="0" w:line="240" w:lineRule="auto"/>
        <w:ind w:firstLine="709"/>
        <w:jc w:val="both"/>
      </w:pPr>
      <w:r>
        <w:t>а)</w:t>
      </w:r>
      <w:r w:rsidR="00F53D59">
        <w:t xml:space="preserve"> </w:t>
      </w:r>
      <w:r>
        <w:t>качество описания преимуществ услуги в сравнении с существующими аналогами (конкурентами);</w:t>
      </w:r>
    </w:p>
    <w:p w:rsidR="00C57AC4" w:rsidRDefault="00C57AC4" w:rsidP="00C57AC4">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C57AC4" w:rsidRDefault="00C57AC4" w:rsidP="00C57AC4">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C57AC4" w:rsidRDefault="00C57AC4" w:rsidP="00C57AC4">
      <w:pPr>
        <w:pStyle w:val="a4"/>
        <w:shd w:val="clear" w:color="auto" w:fill="auto"/>
        <w:spacing w:after="0" w:line="240" w:lineRule="auto"/>
        <w:ind w:firstLine="709"/>
        <w:jc w:val="both"/>
        <w:rPr>
          <w:rFonts w:cs="Arial Unicode MS"/>
        </w:rPr>
      </w:pPr>
      <w:r>
        <w:t>г) срок окупаемости проекта;</w:t>
      </w:r>
    </w:p>
    <w:p w:rsidR="00C57AC4" w:rsidRDefault="00C57AC4" w:rsidP="00C57AC4">
      <w:pPr>
        <w:pStyle w:val="7"/>
        <w:keepNext/>
        <w:keepLines/>
        <w:shd w:val="clear" w:color="auto" w:fill="auto"/>
        <w:spacing w:before="0" w:line="240" w:lineRule="auto"/>
        <w:ind w:firstLine="709"/>
        <w:jc w:val="center"/>
        <w:outlineLvl w:val="9"/>
        <w:rPr>
          <w:rFonts w:cs="Arial Unicode MS"/>
        </w:rPr>
      </w:pPr>
      <w:bookmarkStart w:id="13" w:name="bookmark15"/>
      <w:r>
        <w:rPr>
          <w:sz w:val="22"/>
          <w:szCs w:val="22"/>
        </w:rPr>
        <w:t>13. Порядок оценки и сопоставления заявок на участие в конкурсе</w:t>
      </w:r>
      <w:bookmarkEnd w:id="13"/>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w:t>
      </w:r>
      <w:r>
        <w:rPr>
          <w:rFonts w:ascii="Times New Roman" w:hAnsi="Times New Roman" w:cs="Times New Roman"/>
          <w:sz w:val="22"/>
          <w:szCs w:val="22"/>
        </w:rPr>
        <w:lastRenderedPageBreak/>
        <w:t>осуществляющим функции по ведению официального сайта.</w:t>
      </w:r>
    </w:p>
    <w:p w:rsidR="00C57AC4" w:rsidRPr="00FD0063"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13.3. </w:t>
      </w:r>
      <w:proofErr w:type="gramStart"/>
      <w:r>
        <w:rPr>
          <w:rFonts w:ascii="Times New Roman" w:hAnsi="Times New Roman" w:cs="Times New Roman"/>
          <w:sz w:val="22"/>
          <w:szCs w:val="22"/>
        </w:rPr>
        <w:t xml:space="preserve">Коэффициент дисконтирования принимается равным норме доходности инвестированного капитала, </w:t>
      </w:r>
      <w:r w:rsidRPr="00FD0063">
        <w:rPr>
          <w:rFonts w:ascii="Times New Roman" w:hAnsi="Times New Roman" w:cs="Times New Roman"/>
          <w:sz w:val="22"/>
          <w:szCs w:val="22"/>
        </w:rPr>
        <w:t xml:space="preserve">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2"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FD0063">
          <w:rPr>
            <w:rStyle w:val="a3"/>
            <w:rFonts w:ascii="Times New Roman" w:hAnsi="Times New Roman" w:cs="Times New Roman"/>
            <w:color w:val="auto"/>
            <w:sz w:val="22"/>
            <w:szCs w:val="22"/>
            <w:u w:val="none"/>
          </w:rPr>
          <w:t>порядке</w:t>
        </w:r>
      </w:hyperlink>
      <w:r w:rsidRPr="00FD0063">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FD0063">
        <w:rPr>
          <w:rFonts w:ascii="Times New Roman" w:hAnsi="Times New Roman" w:cs="Times New Roman"/>
          <w:sz w:val="22"/>
          <w:szCs w:val="22"/>
        </w:rPr>
        <w:t xml:space="preserve">, </w:t>
      </w:r>
      <w:proofErr w:type="gramStart"/>
      <w:r w:rsidRPr="00FD0063">
        <w:rPr>
          <w:rFonts w:ascii="Times New Roman" w:hAnsi="Times New Roman" w:cs="Times New Roman"/>
          <w:sz w:val="22"/>
          <w:szCs w:val="22"/>
        </w:rPr>
        <w:t>определенным</w:t>
      </w:r>
      <w:proofErr w:type="gramEnd"/>
      <w:r w:rsidRPr="00FD0063">
        <w:rPr>
          <w:rFonts w:ascii="Times New Roman" w:hAnsi="Times New Roman" w:cs="Times New Roman"/>
          <w:sz w:val="22"/>
          <w:szCs w:val="22"/>
        </w:rPr>
        <w:t xml:space="preserve"> в </w:t>
      </w:r>
      <w:hyperlink r:id="rId13" w:anchor="Par263" w:tooltip="Ссылка на текущий документ" w:history="1">
        <w:r w:rsidRPr="00FD0063">
          <w:rPr>
            <w:rStyle w:val="a3"/>
            <w:rFonts w:ascii="Times New Roman" w:hAnsi="Times New Roman" w:cs="Times New Roman"/>
            <w:color w:val="auto"/>
            <w:sz w:val="22"/>
            <w:szCs w:val="22"/>
            <w:u w:val="none"/>
          </w:rPr>
          <w:t>статье 8</w:t>
        </w:r>
      </w:hyperlink>
      <w:r w:rsidRPr="00FD0063">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C57AC4" w:rsidRPr="00FD0063" w:rsidRDefault="00C57AC4" w:rsidP="00C57AC4">
      <w:pPr>
        <w:pStyle w:val="ConsPlusNormal"/>
        <w:ind w:firstLine="709"/>
        <w:jc w:val="both"/>
        <w:rPr>
          <w:rFonts w:ascii="Times New Roman" w:hAnsi="Times New Roman" w:cs="Times New Roman"/>
          <w:sz w:val="22"/>
          <w:szCs w:val="22"/>
        </w:rPr>
      </w:pPr>
      <w:r w:rsidRPr="00FD0063">
        <w:rPr>
          <w:rFonts w:ascii="Times New Roman" w:hAnsi="Times New Roman" w:cs="Times New Roman"/>
          <w:sz w:val="22"/>
          <w:szCs w:val="22"/>
        </w:rPr>
        <w:t>13.4. В случае</w:t>
      </w:r>
      <w:proofErr w:type="gramStart"/>
      <w:r w:rsidRPr="00FD0063">
        <w:rPr>
          <w:rFonts w:ascii="Times New Roman" w:hAnsi="Times New Roman" w:cs="Times New Roman"/>
          <w:sz w:val="22"/>
          <w:szCs w:val="22"/>
        </w:rPr>
        <w:t>,</w:t>
      </w:r>
      <w:proofErr w:type="gramEnd"/>
      <w:r w:rsidRPr="00FD0063">
        <w:rPr>
          <w:rFonts w:ascii="Times New Roman" w:hAnsi="Times New Roman" w:cs="Times New Roman"/>
          <w:sz w:val="22"/>
          <w:szCs w:val="22"/>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4" w:anchor="Par798" w:tooltip="Ссылка на текущий документ" w:history="1">
        <w:r w:rsidRPr="00FD0063">
          <w:rPr>
            <w:rStyle w:val="a3"/>
            <w:rFonts w:ascii="Times New Roman" w:hAnsi="Times New Roman" w:cs="Times New Roman"/>
            <w:color w:val="auto"/>
            <w:sz w:val="22"/>
            <w:szCs w:val="22"/>
            <w:u w:val="none"/>
          </w:rPr>
          <w:t>частью 22</w:t>
        </w:r>
      </w:hyperlink>
      <w:r w:rsidRPr="00FD0063">
        <w:rPr>
          <w:rFonts w:ascii="Times New Roman" w:hAnsi="Times New Roman" w:cs="Times New Roman"/>
          <w:sz w:val="22"/>
          <w:szCs w:val="22"/>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57AC4" w:rsidRDefault="00C57AC4" w:rsidP="00C57AC4">
      <w:pPr>
        <w:pStyle w:val="ConsPlusNormal"/>
        <w:ind w:firstLine="709"/>
        <w:jc w:val="both"/>
        <w:rPr>
          <w:rFonts w:ascii="Times New Roman" w:hAnsi="Times New Roman" w:cs="Times New Roman"/>
          <w:sz w:val="22"/>
          <w:szCs w:val="22"/>
        </w:rPr>
      </w:pPr>
      <w:bookmarkStart w:id="14" w:name="Par798"/>
      <w:bookmarkEnd w:id="14"/>
      <w:r w:rsidRPr="00FD0063">
        <w:rPr>
          <w:rFonts w:ascii="Times New Roman" w:hAnsi="Times New Roman" w:cs="Times New Roman"/>
          <w:sz w:val="22"/>
          <w:szCs w:val="22"/>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5"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Pr="00FD0063">
          <w:rPr>
            <w:rStyle w:val="a3"/>
            <w:rFonts w:ascii="Times New Roman" w:hAnsi="Times New Roman" w:cs="Times New Roman"/>
            <w:color w:val="auto"/>
            <w:sz w:val="22"/>
            <w:szCs w:val="22"/>
            <w:u w:val="none"/>
          </w:rPr>
          <w:t>методическими указаниями</w:t>
        </w:r>
      </w:hyperlink>
      <w:r w:rsidRPr="00FD0063">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w:t>
      </w:r>
      <w:r w:rsidRPr="00D347AE">
        <w:rPr>
          <w:rFonts w:ascii="Times New Roman" w:hAnsi="Times New Roman" w:cs="Times New Roman"/>
          <w:sz w:val="22"/>
          <w:szCs w:val="22"/>
        </w:rPr>
        <w:t xml:space="preserve"> государственного регулирования тарифов в сфере теплоснабжения. При</w:t>
      </w:r>
      <w:r>
        <w:rPr>
          <w:rFonts w:ascii="Times New Roman" w:hAnsi="Times New Roman" w:cs="Times New Roman"/>
          <w:sz w:val="22"/>
          <w:szCs w:val="22"/>
        </w:rPr>
        <w:t xml:space="preserve">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a4"/>
        <w:numPr>
          <w:ilvl w:val="0"/>
          <w:numId w:val="8"/>
        </w:numPr>
        <w:shd w:val="clear" w:color="auto" w:fill="auto"/>
        <w:tabs>
          <w:tab w:val="left" w:pos="1100"/>
        </w:tabs>
        <w:spacing w:after="0" w:line="240" w:lineRule="auto"/>
        <w:ind w:firstLine="709"/>
        <w:jc w:val="both"/>
      </w:pPr>
      <w:r>
        <w:rPr>
          <w:color w:val="0D0D0D" w:themeColor="text1" w:themeTint="F2"/>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w:t>
      </w:r>
      <w:r>
        <w:t xml:space="preserve"> конкурсной документацией.</w:t>
      </w:r>
    </w:p>
    <w:p w:rsidR="00C57AC4" w:rsidRDefault="00C57AC4" w:rsidP="00C57AC4">
      <w:pPr>
        <w:pStyle w:val="a4"/>
        <w:shd w:val="clear" w:color="auto" w:fill="auto"/>
        <w:spacing w:after="0" w:line="240" w:lineRule="auto"/>
        <w:ind w:firstLine="709"/>
        <w:jc w:val="both"/>
      </w:pPr>
      <w: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t>значений</w:t>
      </w:r>
      <w:proofErr w:type="gramEnd"/>
      <w: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t>значений</w:t>
      </w:r>
      <w:proofErr w:type="gramEnd"/>
      <w:r>
        <w:t xml:space="preserve"> содержащихся во всех заявках на участие в конкурсе условий.</w:t>
      </w:r>
    </w:p>
    <w:p w:rsidR="00C57AC4" w:rsidRDefault="00C57AC4" w:rsidP="00C57AC4">
      <w:pPr>
        <w:pStyle w:val="a4"/>
        <w:numPr>
          <w:ilvl w:val="0"/>
          <w:numId w:val="8"/>
        </w:numPr>
        <w:shd w:val="clear" w:color="auto" w:fill="auto"/>
        <w:tabs>
          <w:tab w:val="left" w:pos="1196"/>
        </w:tabs>
        <w:spacing w:after="0" w:line="240" w:lineRule="auto"/>
        <w:ind w:firstLine="709"/>
        <w:jc w:val="both"/>
      </w:pPr>
      <w: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t>образом</w:t>
      </w:r>
      <w:proofErr w:type="gramEnd"/>
      <w:r>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w:t>
      </w:r>
      <w:r>
        <w:lastRenderedPageBreak/>
        <w:t xml:space="preserve">участие в конкурсе, </w:t>
      </w:r>
      <w:proofErr w:type="gramStart"/>
      <w:r>
        <w:t>которая</w:t>
      </w:r>
      <w:proofErr w:type="gramEnd"/>
      <w:r>
        <w:t xml:space="preserve"> поступила ранее других заявок на участие в конкурсе, содержащих такие условия.</w:t>
      </w:r>
    </w:p>
    <w:p w:rsidR="00C57AC4" w:rsidRDefault="00C57AC4" w:rsidP="00C57AC4">
      <w:pPr>
        <w:pStyle w:val="a4"/>
        <w:shd w:val="clear" w:color="auto" w:fill="auto"/>
        <w:tabs>
          <w:tab w:val="left" w:leader="underscore" w:pos="7320"/>
        </w:tabs>
        <w:spacing w:after="0" w:line="240" w:lineRule="auto"/>
        <w:ind w:firstLine="709"/>
        <w:jc w:val="both"/>
        <w:rPr>
          <w:color w:val="000000" w:themeColor="text1"/>
        </w:rPr>
      </w:pPr>
      <w:r>
        <w:rPr>
          <w:color w:val="000000" w:themeColor="text1"/>
        </w:rPr>
        <w:t xml:space="preserve">13.4. Оценка и сопоставление заявок осуществляется </w:t>
      </w:r>
      <w:r w:rsidR="00F53D59">
        <w:rPr>
          <w:color w:val="000000" w:themeColor="text1"/>
        </w:rPr>
        <w:t>25</w:t>
      </w:r>
      <w:r>
        <w:t>.</w:t>
      </w:r>
      <w:r w:rsidR="00F53D59">
        <w:t>0</w:t>
      </w:r>
      <w:r w:rsidR="00A906FF">
        <w:t>1</w:t>
      </w:r>
      <w:r w:rsidR="00F53D59">
        <w:t>.2020</w:t>
      </w:r>
      <w:r>
        <w:t xml:space="preserve"> </w:t>
      </w:r>
      <w:r>
        <w:rPr>
          <w:color w:val="000000" w:themeColor="text1"/>
        </w:rPr>
        <w:t>года в 1</w:t>
      </w:r>
      <w:r w:rsidR="00A906FF">
        <w:rPr>
          <w:color w:val="000000" w:themeColor="text1"/>
        </w:rPr>
        <w:t>6</w:t>
      </w:r>
      <w:r>
        <w:rPr>
          <w:color w:val="000000" w:themeColor="text1"/>
        </w:rPr>
        <w:t xml:space="preserve">.00 часов по адресу: </w:t>
      </w:r>
      <w:r w:rsidR="00F53D59">
        <w:t>659122</w:t>
      </w:r>
      <w:r>
        <w:t>, Алтайский край</w:t>
      </w:r>
      <w:r w:rsidR="00DD4C2F">
        <w:t xml:space="preserve">, </w:t>
      </w:r>
      <w:proofErr w:type="spellStart"/>
      <w:r w:rsidR="00DD4C2F">
        <w:t>Заринский</w:t>
      </w:r>
      <w:proofErr w:type="spellEnd"/>
      <w:r w:rsidR="00DD4C2F">
        <w:t xml:space="preserve"> район, </w:t>
      </w:r>
      <w:proofErr w:type="spellStart"/>
      <w:r w:rsidR="00DD4C2F">
        <w:t>с</w:t>
      </w:r>
      <w:proofErr w:type="gramStart"/>
      <w:r w:rsidR="00DD4C2F">
        <w:t>.</w:t>
      </w:r>
      <w:r w:rsidR="00F53D59">
        <w:t>С</w:t>
      </w:r>
      <w:proofErr w:type="gramEnd"/>
      <w:r w:rsidR="00F53D59">
        <w:t>тародраченино</w:t>
      </w:r>
      <w:proofErr w:type="spellEnd"/>
      <w:r>
        <w:t>, ул.</w:t>
      </w:r>
      <w:r w:rsidR="00F53D59">
        <w:t xml:space="preserve">Ленина </w:t>
      </w:r>
      <w:r>
        <w:t xml:space="preserve">, д. </w:t>
      </w:r>
      <w:r w:rsidR="00F53D59">
        <w:t>2а</w:t>
      </w:r>
      <w:r>
        <w:rPr>
          <w:color w:val="000000" w:themeColor="text1"/>
        </w:rPr>
        <w:t>.</w:t>
      </w:r>
    </w:p>
    <w:p w:rsidR="00C57AC4" w:rsidRDefault="00C57AC4" w:rsidP="00C57AC4">
      <w:pPr>
        <w:pStyle w:val="a4"/>
        <w:shd w:val="clear" w:color="auto" w:fill="auto"/>
        <w:spacing w:after="0" w:line="240" w:lineRule="auto"/>
        <w:ind w:firstLine="709"/>
        <w:jc w:val="both"/>
        <w:rPr>
          <w:color w:val="000000" w:themeColor="text1"/>
        </w:rPr>
      </w:pPr>
      <w:r>
        <w:rPr>
          <w:color w:val="000000" w:themeColor="text1"/>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Pr>
          <w:color w:val="000000" w:themeColor="text1"/>
        </w:rPr>
        <w:t>участие</w:t>
      </w:r>
      <w:proofErr w:type="gramEnd"/>
      <w:r>
        <w:rPr>
          <w:color w:val="000000" w:themeColor="text1"/>
        </w:rPr>
        <w:t xml:space="preserve"> в конкурсе которого присвоен первый номер.</w:t>
      </w:r>
    </w:p>
    <w:p w:rsidR="00C57AC4" w:rsidRDefault="00C57AC4" w:rsidP="00C57AC4">
      <w:pPr>
        <w:pStyle w:val="a4"/>
        <w:shd w:val="clear" w:color="auto" w:fill="auto"/>
        <w:tabs>
          <w:tab w:val="left" w:leader="underscore" w:pos="8021"/>
        </w:tabs>
        <w:spacing w:after="0" w:line="240" w:lineRule="auto"/>
        <w:ind w:firstLine="709"/>
        <w:jc w:val="both"/>
        <w:rPr>
          <w:color w:val="FF0000"/>
        </w:rPr>
      </w:pPr>
      <w:r>
        <w:rPr>
          <w:color w:val="000000" w:themeColor="text1"/>
        </w:rPr>
        <w:t xml:space="preserve">Протокол оценки и сопоставления заявок подписывается </w:t>
      </w:r>
      <w:r w:rsidR="00F53D59">
        <w:t>25</w:t>
      </w:r>
      <w:r>
        <w:t>.</w:t>
      </w:r>
      <w:r w:rsidR="00F53D59">
        <w:t>0</w:t>
      </w:r>
      <w:r w:rsidR="00A906FF">
        <w:t>1</w:t>
      </w:r>
      <w:r w:rsidR="00F53D59">
        <w:t>.2020</w:t>
      </w:r>
      <w:r>
        <w:t xml:space="preserve"> </w:t>
      </w:r>
      <w:r>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Pr>
          <w:color w:val="FF0000"/>
        </w:rPr>
        <w:t>.</w:t>
      </w:r>
    </w:p>
    <w:p w:rsidR="00C57AC4" w:rsidRDefault="00C57AC4" w:rsidP="00C57AC4">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C57AC4" w:rsidRPr="00D95525" w:rsidRDefault="00C57AC4" w:rsidP="00D95525">
      <w:pPr>
        <w:jc w:val="both"/>
        <w:rPr>
          <w:rFonts w:ascii="Times New Roman" w:hAnsi="Times New Roman" w:cs="Times New Roman"/>
        </w:rPr>
      </w:pPr>
      <w:r>
        <w:rPr>
          <w:rFonts w:ascii="Times New Roman" w:hAnsi="Times New Roman" w:cs="Times New Roman"/>
        </w:rPr>
        <w:t>14.1</w:t>
      </w:r>
      <w:r>
        <w:t xml:space="preserve">. </w:t>
      </w:r>
      <w:r>
        <w:rPr>
          <w:rFonts w:ascii="Times New Roman" w:hAnsi="Times New Roman" w:cs="Times New Roman"/>
        </w:rPr>
        <w:t>Участник</w:t>
      </w:r>
      <w:r>
        <w:t xml:space="preserve"> </w:t>
      </w:r>
      <w:r>
        <w:rPr>
          <w:rFonts w:ascii="Times New Roman" w:hAnsi="Times New Roman" w:cs="Times New Roman"/>
        </w:rPr>
        <w:t>конкурса</w:t>
      </w:r>
      <w:r>
        <w:t xml:space="preserve"> </w:t>
      </w:r>
      <w:r>
        <w:rPr>
          <w:rFonts w:ascii="Times New Roman" w:hAnsi="Times New Roman" w:cs="Times New Roman"/>
        </w:rPr>
        <w:t xml:space="preserve">вносит </w:t>
      </w:r>
      <w:r w:rsidRPr="00D95525">
        <w:rPr>
          <w:rFonts w:ascii="Times New Roman" w:hAnsi="Times New Roman" w:cs="Times New Roman"/>
        </w:rPr>
        <w:t xml:space="preserve">задаток в размере 10000 рублей по следующим банковским реквизитам: </w:t>
      </w:r>
      <w:r w:rsidR="00D95525" w:rsidRPr="00D95525">
        <w:rPr>
          <w:rFonts w:ascii="Times New Roman" w:hAnsi="Times New Roman" w:cs="Times New Roman"/>
        </w:rPr>
        <w:t xml:space="preserve">УФК по Алтайскому краю (Администрация </w:t>
      </w:r>
      <w:proofErr w:type="spellStart"/>
      <w:r w:rsidR="00F53D59">
        <w:rPr>
          <w:rFonts w:ascii="Times New Roman" w:hAnsi="Times New Roman" w:cs="Times New Roman"/>
        </w:rPr>
        <w:t>Стародраченинского</w:t>
      </w:r>
      <w:proofErr w:type="spellEnd"/>
      <w:r w:rsidR="00F53D59">
        <w:rPr>
          <w:rFonts w:ascii="Times New Roman" w:hAnsi="Times New Roman" w:cs="Times New Roman"/>
        </w:rPr>
        <w:t xml:space="preserve"> </w:t>
      </w:r>
      <w:r w:rsidR="00D95525" w:rsidRPr="00D95525">
        <w:rPr>
          <w:rFonts w:ascii="Times New Roman" w:hAnsi="Times New Roman" w:cs="Times New Roman"/>
        </w:rPr>
        <w:t xml:space="preserve">сельсовета </w:t>
      </w:r>
      <w:proofErr w:type="spellStart"/>
      <w:r w:rsidR="00D95525" w:rsidRPr="00D95525">
        <w:rPr>
          <w:rFonts w:ascii="Times New Roman" w:hAnsi="Times New Roman" w:cs="Times New Roman"/>
        </w:rPr>
        <w:t>Заринского</w:t>
      </w:r>
      <w:proofErr w:type="spellEnd"/>
      <w:r w:rsidR="00D95525" w:rsidRPr="00D95525">
        <w:rPr>
          <w:rFonts w:ascii="Times New Roman" w:hAnsi="Times New Roman" w:cs="Times New Roman"/>
        </w:rPr>
        <w:t xml:space="preserve"> района </w:t>
      </w:r>
      <w:r w:rsidR="00F53D59">
        <w:rPr>
          <w:rFonts w:ascii="Times New Roman" w:hAnsi="Times New Roman" w:cs="Times New Roman"/>
        </w:rPr>
        <w:t>Алтайского края), ИНН 2244002327</w:t>
      </w:r>
      <w:r w:rsidR="00D95525" w:rsidRPr="00D95525">
        <w:rPr>
          <w:rFonts w:ascii="Times New Roman" w:hAnsi="Times New Roman" w:cs="Times New Roman"/>
        </w:rPr>
        <w:t>, КПП 224401001, код</w:t>
      </w:r>
      <w:r w:rsidR="00F53D59">
        <w:rPr>
          <w:rFonts w:ascii="Times New Roman" w:hAnsi="Times New Roman" w:cs="Times New Roman"/>
        </w:rPr>
        <w:t xml:space="preserve"> ОКТМО 01613487</w:t>
      </w:r>
      <w:r w:rsidR="00AC038D">
        <w:rPr>
          <w:rFonts w:ascii="Times New Roman" w:hAnsi="Times New Roman" w:cs="Times New Roman"/>
        </w:rPr>
        <w:t xml:space="preserve">, счет  </w:t>
      </w:r>
      <w:r w:rsidR="00F53D59">
        <w:rPr>
          <w:rFonts w:ascii="Times New Roman" w:hAnsi="Times New Roman" w:cs="Times New Roman"/>
        </w:rPr>
        <w:t>№ 40204810700000001317</w:t>
      </w:r>
      <w:r w:rsidR="00D95525" w:rsidRPr="00D95525">
        <w:rPr>
          <w:rFonts w:ascii="Times New Roman" w:hAnsi="Times New Roman" w:cs="Times New Roman"/>
        </w:rPr>
        <w:t xml:space="preserve">, банк получателя:  Отделение Барнаул г. Барнаул, БИК 040173001. </w:t>
      </w:r>
      <w:r w:rsidRPr="00D95525">
        <w:rPr>
          <w:rFonts w:ascii="Times New Roman" w:hAnsi="Times New Roman" w:cs="Times New Roman"/>
        </w:rPr>
        <w:t>в счет обеспечения оплаты по концессионному соглашению, назначение платеж</w:t>
      </w:r>
      <w:proofErr w:type="gramStart"/>
      <w:r w:rsidRPr="00D95525">
        <w:rPr>
          <w:rFonts w:ascii="Times New Roman" w:hAnsi="Times New Roman" w:cs="Times New Roman"/>
        </w:rPr>
        <w:t>а-</w:t>
      </w:r>
      <w:proofErr w:type="gramEnd"/>
      <w:r w:rsidRPr="00D95525">
        <w:rPr>
          <w:rFonts w:ascii="Times New Roman" w:hAnsi="Times New Roman" w:cs="Times New Roman"/>
        </w:rPr>
        <w:t xml:space="preserve"> задаток в счет обеспечения участия в конкурсе . </w:t>
      </w:r>
    </w:p>
    <w:p w:rsidR="00C57AC4" w:rsidRDefault="00C57AC4" w:rsidP="00C57AC4">
      <w:pPr>
        <w:pStyle w:val="a9"/>
        <w:numPr>
          <w:ilvl w:val="0"/>
          <w:numId w:val="9"/>
        </w:numPr>
        <w:ind w:left="720"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Pr>
          <w:rFonts w:ascii="Times New Roman" w:eastAsia="Times New Roman" w:hAnsi="Times New Roman" w:cs="Times New Roman"/>
          <w:color w:val="auto"/>
          <w:sz w:val="22"/>
          <w:szCs w:val="22"/>
        </w:rPr>
        <w:t xml:space="preserve"> </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Срок по</w:t>
      </w:r>
      <w:r w:rsidR="00F53D59">
        <w:rPr>
          <w:rFonts w:ascii="Times New Roman" w:hAnsi="Times New Roman" w:cs="Times New Roman"/>
        </w:rPr>
        <w:t>ступления задатка: не позднее 25</w:t>
      </w:r>
      <w:r>
        <w:rPr>
          <w:rFonts w:ascii="Times New Roman" w:hAnsi="Times New Roman" w:cs="Times New Roman"/>
        </w:rPr>
        <w:t>.</w:t>
      </w:r>
      <w:r w:rsidR="00F53D59">
        <w:rPr>
          <w:rFonts w:ascii="Times New Roman" w:hAnsi="Times New Roman" w:cs="Times New Roman"/>
        </w:rPr>
        <w:t>0</w:t>
      </w:r>
      <w:r w:rsidR="00A906FF">
        <w:rPr>
          <w:rFonts w:ascii="Times New Roman" w:hAnsi="Times New Roman" w:cs="Times New Roman"/>
        </w:rPr>
        <w:t>1</w:t>
      </w:r>
      <w:r w:rsidR="00F53D59">
        <w:rPr>
          <w:rFonts w:ascii="Times New Roman" w:hAnsi="Times New Roman" w:cs="Times New Roman"/>
        </w:rPr>
        <w:t>.2020</w:t>
      </w:r>
      <w:r>
        <w:rPr>
          <w:rFonts w:ascii="Times New Roman" w:hAnsi="Times New Roman" w:cs="Times New Roman"/>
        </w:rPr>
        <w:t xml:space="preserve"> г.</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возвращается участнику по реквизитам, указанным в заявке на участие в конкурсе, в следующих случаях и сроках: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не возвращается в случаях: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отказа от подписания итогового протокола или концессионного соглашения в установленный срок.</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 если будет установлено, что участник не имел права участвовать в конкурсе.</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C57AC4" w:rsidRDefault="00C57AC4" w:rsidP="00C57AC4">
      <w:pPr>
        <w:pStyle w:val="a4"/>
        <w:numPr>
          <w:ilvl w:val="1"/>
          <w:numId w:val="8"/>
        </w:numPr>
        <w:shd w:val="clear" w:color="auto" w:fill="auto"/>
        <w:spacing w:after="0" w:line="240" w:lineRule="auto"/>
        <w:ind w:firstLine="709"/>
        <w:jc w:val="center"/>
        <w:rPr>
          <w:rFonts w:cs="Arial Unicode MS"/>
        </w:rPr>
      </w:pPr>
      <w:bookmarkStart w:id="16" w:name="bookmark17"/>
      <w:r>
        <w:rPr>
          <w:b/>
        </w:rPr>
        <w:t>Размер обеспечения исполнения Концессионного соглашения, срок и порядок его предоставления.</w:t>
      </w:r>
      <w:bookmarkEnd w:id="16"/>
    </w:p>
    <w:p w:rsidR="00C57AC4" w:rsidRDefault="00C57AC4" w:rsidP="00C57AC4">
      <w:pPr>
        <w:pStyle w:val="a4"/>
        <w:shd w:val="clear" w:color="auto" w:fill="auto"/>
        <w:spacing w:after="0" w:line="240" w:lineRule="auto"/>
        <w:ind w:firstLine="709"/>
        <w:jc w:val="both"/>
      </w:pPr>
      <w:r>
        <w:t>15.1. Не предусмотрено условиями проведения открытого конкурса.</w:t>
      </w:r>
    </w:p>
    <w:p w:rsidR="00C57AC4" w:rsidRDefault="00C57AC4" w:rsidP="00C57AC4">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Pr>
          <w:sz w:val="22"/>
          <w:szCs w:val="22"/>
        </w:rPr>
        <w:t xml:space="preserve">Срок в течение, которого победитель конкурса должен подписать проект </w:t>
      </w:r>
      <w:r>
        <w:t>Концессионного соглашения</w:t>
      </w:r>
      <w:r>
        <w:rPr>
          <w:sz w:val="22"/>
          <w:szCs w:val="22"/>
        </w:rPr>
        <w:t>.</w:t>
      </w:r>
      <w:bookmarkEnd w:id="17"/>
    </w:p>
    <w:p w:rsidR="00C57AC4" w:rsidRDefault="00C57AC4" w:rsidP="00C57AC4">
      <w:pPr>
        <w:pStyle w:val="a4"/>
        <w:shd w:val="clear" w:color="auto" w:fill="auto"/>
        <w:tabs>
          <w:tab w:val="left" w:leader="underscore" w:pos="5645"/>
        </w:tabs>
        <w:spacing w:after="0" w:line="240" w:lineRule="auto"/>
        <w:jc w:val="both"/>
      </w:pPr>
      <w:r>
        <w:t xml:space="preserve">            </w:t>
      </w:r>
      <w:r w:rsidR="00F53D59">
        <w:t xml:space="preserve">16.1. </w:t>
      </w:r>
      <w:proofErr w:type="gramStart"/>
      <w:r w:rsidR="00F53D59">
        <w:t>Организатор конкурса до 29</w:t>
      </w:r>
      <w:r>
        <w:t>.</w:t>
      </w:r>
      <w:r w:rsidR="00F53D59">
        <w:t>0</w:t>
      </w:r>
      <w:r w:rsidR="00A906FF">
        <w:t>1</w:t>
      </w:r>
      <w:r w:rsidR="00F53D59">
        <w:t>.2020</w:t>
      </w:r>
      <w:r>
        <w:t xml:space="preserve"> года (в течение трех рабочих дней рабочих дней с </w:t>
      </w:r>
      <w:proofErr w:type="gramEnd"/>
    </w:p>
    <w:p w:rsidR="00C57AC4" w:rsidRDefault="00C57AC4" w:rsidP="00C57AC4">
      <w:pPr>
        <w:pStyle w:val="52"/>
        <w:framePr w:h="340" w:wrap="auto" w:hAnchor="margin" w:x="-1219" w:y="9940"/>
        <w:shd w:val="clear" w:color="auto" w:fill="auto"/>
        <w:spacing w:line="240" w:lineRule="auto"/>
        <w:jc w:val="both"/>
        <w:rPr>
          <w:sz w:val="22"/>
          <w:szCs w:val="22"/>
        </w:rPr>
      </w:pPr>
      <w:r>
        <w:rPr>
          <w:sz w:val="22"/>
          <w:szCs w:val="22"/>
        </w:rPr>
        <w:t>ч</w:t>
      </w:r>
    </w:p>
    <w:p w:rsidR="00C57AC4" w:rsidRDefault="00892836" w:rsidP="00C57AC4">
      <w:pPr>
        <w:pStyle w:val="a4"/>
        <w:shd w:val="clear" w:color="auto" w:fill="auto"/>
        <w:spacing w:after="0" w:line="240" w:lineRule="auto"/>
        <w:jc w:val="both"/>
      </w:pPr>
      <w:r>
        <w:t xml:space="preserve">даты </w:t>
      </w:r>
      <w:r w:rsidR="00C57AC4">
        <w:t>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C57AC4" w:rsidRDefault="00C57AC4" w:rsidP="00C57AC4">
      <w:pPr>
        <w:pStyle w:val="a4"/>
        <w:numPr>
          <w:ilvl w:val="2"/>
          <w:numId w:val="8"/>
        </w:numPr>
        <w:shd w:val="clear" w:color="auto" w:fill="auto"/>
        <w:tabs>
          <w:tab w:val="left" w:pos="1134"/>
        </w:tabs>
        <w:spacing w:after="0" w:line="240" w:lineRule="auto"/>
        <w:ind w:firstLine="709"/>
        <w:jc w:val="both"/>
      </w:pPr>
      <w:proofErr w:type="gramStart"/>
      <w:r>
        <w:t>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C57AC4" w:rsidRDefault="00C57AC4" w:rsidP="00C57AC4">
      <w:pPr>
        <w:pStyle w:val="a4"/>
        <w:numPr>
          <w:ilvl w:val="2"/>
          <w:numId w:val="8"/>
        </w:numPr>
        <w:shd w:val="clear" w:color="auto" w:fill="auto"/>
        <w:tabs>
          <w:tab w:val="left" w:pos="1129"/>
        </w:tabs>
        <w:spacing w:after="0" w:line="240" w:lineRule="auto"/>
        <w:ind w:firstLine="709"/>
        <w:jc w:val="both"/>
      </w:pPr>
      <w:r>
        <w:lastRenderedPageBreak/>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C57AC4" w:rsidRDefault="00C57AC4" w:rsidP="00C57AC4">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Pr>
          <w:sz w:val="22"/>
          <w:szCs w:val="22"/>
        </w:rPr>
        <w:t xml:space="preserve">Дата, время, график проведения осмотра имущества, права на которое передаются по </w:t>
      </w:r>
      <w:r>
        <w:t>Концессионному соглашению</w:t>
      </w:r>
      <w:r>
        <w:rPr>
          <w:sz w:val="22"/>
          <w:szCs w:val="22"/>
        </w:rPr>
        <w:t>.</w:t>
      </w:r>
      <w:bookmarkEnd w:id="18"/>
    </w:p>
    <w:p w:rsidR="00C57AC4" w:rsidRDefault="00C57AC4" w:rsidP="00C57AC4">
      <w:pPr>
        <w:pStyle w:val="a4"/>
        <w:numPr>
          <w:ilvl w:val="0"/>
          <w:numId w:val="10"/>
        </w:numPr>
        <w:shd w:val="clear" w:color="auto" w:fill="auto"/>
        <w:tabs>
          <w:tab w:val="left" w:pos="1098"/>
        </w:tabs>
        <w:spacing w:after="0" w:line="240" w:lineRule="auto"/>
        <w:ind w:firstLine="709"/>
        <w:jc w:val="both"/>
      </w:pPr>
      <w:r>
        <w:t>Осмотр обеспечивает организатор открытого конкурса без взимания платы.</w:t>
      </w:r>
    </w:p>
    <w:p w:rsidR="00C57AC4" w:rsidRDefault="00C57AC4" w:rsidP="00C57AC4">
      <w:pPr>
        <w:pStyle w:val="a4"/>
        <w:numPr>
          <w:ilvl w:val="0"/>
          <w:numId w:val="10"/>
        </w:numPr>
        <w:shd w:val="clear" w:color="auto" w:fill="auto"/>
        <w:tabs>
          <w:tab w:val="left" w:pos="1134"/>
        </w:tabs>
        <w:spacing w:after="0" w:line="240" w:lineRule="auto"/>
        <w:ind w:firstLine="709"/>
        <w:jc w:val="both"/>
      </w:pPr>
      <w:r>
        <w:t xml:space="preserve">Проведение такого осмотра осуществляется каждый четверг с 10.00 до 16.00 часов, начиная </w:t>
      </w:r>
      <w:proofErr w:type="gramStart"/>
      <w:r>
        <w:t>с даты размещения</w:t>
      </w:r>
      <w:proofErr w:type="gramEnd"/>
      <w:r>
        <w:t xml:space="preserve"> извещения о проведении открытого конкурса на официальном сайте торгов.</w:t>
      </w:r>
    </w:p>
    <w:p w:rsidR="00C57AC4" w:rsidRDefault="00C57AC4" w:rsidP="00C57AC4">
      <w:pPr>
        <w:pStyle w:val="a4"/>
        <w:shd w:val="clear" w:color="auto" w:fill="auto"/>
        <w:spacing w:after="0" w:line="240" w:lineRule="auto"/>
        <w:ind w:firstLine="709"/>
        <w:jc w:val="both"/>
      </w:pPr>
      <w: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C57AC4" w:rsidRDefault="00C57AC4" w:rsidP="00C57AC4">
      <w:pPr>
        <w:pStyle w:val="7"/>
        <w:keepNext/>
        <w:keepLines/>
        <w:numPr>
          <w:ilvl w:val="1"/>
          <w:numId w:val="10"/>
        </w:numPr>
        <w:shd w:val="clear" w:color="auto" w:fill="auto"/>
        <w:tabs>
          <w:tab w:val="left" w:pos="1086"/>
        </w:tabs>
        <w:spacing w:before="0" w:line="240" w:lineRule="auto"/>
        <w:ind w:firstLine="709"/>
        <w:jc w:val="center"/>
        <w:outlineLvl w:val="9"/>
        <w:rPr>
          <w:sz w:val="22"/>
          <w:szCs w:val="22"/>
        </w:rPr>
      </w:pPr>
      <w:bookmarkStart w:id="19" w:name="bookmark20"/>
      <w:r>
        <w:rPr>
          <w:sz w:val="22"/>
          <w:szCs w:val="22"/>
        </w:rPr>
        <w:t>Дополнительные условия.</w:t>
      </w:r>
      <w:bookmarkEnd w:id="19"/>
    </w:p>
    <w:p w:rsidR="00C57AC4" w:rsidRDefault="00C57AC4" w:rsidP="00C57AC4">
      <w:pPr>
        <w:pStyle w:val="a4"/>
        <w:numPr>
          <w:ilvl w:val="2"/>
          <w:numId w:val="10"/>
        </w:numPr>
        <w:shd w:val="clear" w:color="auto" w:fill="auto"/>
        <w:tabs>
          <w:tab w:val="left" w:pos="1239"/>
        </w:tabs>
        <w:spacing w:after="0" w:line="240" w:lineRule="auto"/>
        <w:ind w:firstLine="709"/>
        <w:jc w:val="both"/>
      </w:pPr>
      <w: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C57AC4" w:rsidRDefault="00C57AC4" w:rsidP="00C57AC4">
      <w:pPr>
        <w:pStyle w:val="a4"/>
        <w:numPr>
          <w:ilvl w:val="2"/>
          <w:numId w:val="10"/>
        </w:numPr>
        <w:shd w:val="clear" w:color="auto" w:fill="auto"/>
        <w:tabs>
          <w:tab w:val="left" w:pos="1191"/>
        </w:tabs>
        <w:spacing w:after="0" w:line="240" w:lineRule="auto"/>
        <w:ind w:firstLine="709"/>
        <w:jc w:val="both"/>
      </w:pPr>
      <w: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C57AC4" w:rsidRDefault="00C57AC4" w:rsidP="00C57AC4">
      <w:pPr>
        <w:pStyle w:val="a4"/>
        <w:numPr>
          <w:ilvl w:val="2"/>
          <w:numId w:val="10"/>
        </w:numPr>
        <w:shd w:val="clear" w:color="auto" w:fill="auto"/>
        <w:tabs>
          <w:tab w:val="left" w:pos="1474"/>
        </w:tabs>
        <w:spacing w:after="0" w:line="240" w:lineRule="auto"/>
        <w:ind w:firstLine="709"/>
        <w:jc w:val="both"/>
      </w:pPr>
      <w:r>
        <w:t xml:space="preserve">Заключение Концессионного соглашения с единственным участником торгов. </w:t>
      </w:r>
      <w:proofErr w:type="gramStart"/>
      <w:r>
        <w:t>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t xml:space="preserve"> «</w:t>
      </w:r>
      <w:proofErr w:type="gramStart"/>
      <w:r>
        <w:t>О защите конкуренции»).</w:t>
      </w:r>
      <w:proofErr w:type="gramEnd"/>
    </w:p>
    <w:p w:rsidR="00C57AC4" w:rsidRDefault="00C57AC4" w:rsidP="00C57AC4">
      <w:pPr>
        <w:pStyle w:val="a4"/>
        <w:numPr>
          <w:ilvl w:val="2"/>
          <w:numId w:val="10"/>
        </w:numPr>
        <w:shd w:val="clear" w:color="auto" w:fill="auto"/>
        <w:tabs>
          <w:tab w:val="left" w:pos="1113"/>
        </w:tabs>
        <w:spacing w:after="0" w:line="240" w:lineRule="auto"/>
        <w:ind w:firstLine="709"/>
        <w:jc w:val="both"/>
      </w:pPr>
      <w:r>
        <w:t>Орг</w:t>
      </w:r>
      <w:r w:rsidR="00D95525">
        <w:t>анизат</w:t>
      </w:r>
      <w:r w:rsidR="00F53D59">
        <w:t>ор открытого конкурса до 20</w:t>
      </w:r>
      <w:r w:rsidR="00D95525">
        <w:t>.</w:t>
      </w:r>
      <w:r w:rsidR="00F53D59">
        <w:t>0</w:t>
      </w:r>
      <w:r w:rsidR="00A906FF">
        <w:t>1</w:t>
      </w:r>
      <w:r w:rsidR="00F53D59">
        <w:t>. 2020</w:t>
      </w:r>
      <w:r>
        <w:t xml:space="preserve">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C57AC4" w:rsidRDefault="00C57AC4" w:rsidP="00C57AC4">
      <w:pPr>
        <w:pStyle w:val="50"/>
        <w:keepNext/>
        <w:keepLines/>
        <w:shd w:val="clear" w:color="auto" w:fill="auto"/>
        <w:spacing w:before="0" w:line="240" w:lineRule="auto"/>
        <w:ind w:firstLine="709"/>
        <w:outlineLvl w:val="9"/>
        <w:rPr>
          <w:sz w:val="22"/>
          <w:szCs w:val="22"/>
        </w:rPr>
      </w:pPr>
      <w:bookmarkStart w:id="20" w:name="bookmark21"/>
    </w:p>
    <w:p w:rsidR="00C57AC4" w:rsidRDefault="00C57AC4" w:rsidP="00C57AC4">
      <w:pPr>
        <w:pStyle w:val="50"/>
        <w:keepNext/>
        <w:keepLines/>
        <w:shd w:val="clear" w:color="auto" w:fill="auto"/>
        <w:spacing w:before="0" w:line="240" w:lineRule="auto"/>
        <w:ind w:firstLine="709"/>
        <w:outlineLvl w:val="9"/>
        <w:rPr>
          <w:sz w:val="22"/>
          <w:szCs w:val="22"/>
        </w:rPr>
      </w:pPr>
      <w:r>
        <w:rPr>
          <w:sz w:val="22"/>
          <w:szCs w:val="22"/>
        </w:rPr>
        <w:t>РАЗДЕЛ № 2</w:t>
      </w:r>
      <w:bookmarkEnd w:id="20"/>
    </w:p>
    <w:p w:rsidR="00C57AC4" w:rsidRDefault="00C57AC4" w:rsidP="00C57AC4">
      <w:pPr>
        <w:pStyle w:val="50"/>
        <w:keepNext/>
        <w:keepLines/>
        <w:shd w:val="clear" w:color="auto" w:fill="auto"/>
        <w:spacing w:before="0" w:line="240" w:lineRule="auto"/>
        <w:ind w:firstLine="709"/>
        <w:outlineLvl w:val="9"/>
        <w:rPr>
          <w:sz w:val="22"/>
          <w:szCs w:val="22"/>
        </w:rPr>
      </w:pPr>
      <w:bookmarkStart w:id="21" w:name="bookmark22"/>
      <w:r>
        <w:rPr>
          <w:sz w:val="22"/>
          <w:szCs w:val="22"/>
        </w:rPr>
        <w:t xml:space="preserve">Формы документов, представляемых претендентами для участия </w:t>
      </w:r>
      <w:proofErr w:type="gramStart"/>
      <w:r>
        <w:rPr>
          <w:sz w:val="22"/>
          <w:szCs w:val="22"/>
        </w:rPr>
        <w:t>в</w:t>
      </w:r>
      <w:bookmarkEnd w:id="21"/>
      <w:proofErr w:type="gramEnd"/>
    </w:p>
    <w:p w:rsidR="00C57AC4" w:rsidRDefault="00C57AC4" w:rsidP="00C57AC4">
      <w:pPr>
        <w:pStyle w:val="50"/>
        <w:keepNext/>
        <w:keepLines/>
        <w:shd w:val="clear" w:color="auto" w:fill="auto"/>
        <w:spacing w:before="0" w:line="240" w:lineRule="auto"/>
        <w:ind w:firstLine="709"/>
        <w:outlineLvl w:val="9"/>
        <w:rPr>
          <w:sz w:val="22"/>
          <w:szCs w:val="22"/>
        </w:rPr>
      </w:pPr>
      <w:bookmarkStart w:id="22" w:name="bookmark23"/>
      <w:r>
        <w:rPr>
          <w:sz w:val="22"/>
          <w:szCs w:val="22"/>
        </w:rPr>
        <w:t xml:space="preserve">открытом </w:t>
      </w:r>
      <w:proofErr w:type="gramStart"/>
      <w:r>
        <w:rPr>
          <w:sz w:val="22"/>
          <w:szCs w:val="22"/>
        </w:rPr>
        <w:t>конкурсе</w:t>
      </w:r>
      <w:bookmarkStart w:id="23" w:name="bookmark24"/>
      <w:bookmarkEnd w:id="22"/>
      <w:proofErr w:type="gramEnd"/>
    </w:p>
    <w:p w:rsidR="00C57AC4" w:rsidRDefault="00C57AC4" w:rsidP="00C57AC4">
      <w:pPr>
        <w:pStyle w:val="7"/>
        <w:keepNext/>
        <w:keepLines/>
        <w:shd w:val="clear" w:color="auto" w:fill="auto"/>
        <w:spacing w:before="0" w:line="240" w:lineRule="auto"/>
        <w:ind w:firstLine="709"/>
        <w:jc w:val="both"/>
        <w:outlineLvl w:val="9"/>
        <w:rPr>
          <w:sz w:val="22"/>
          <w:szCs w:val="22"/>
        </w:rPr>
      </w:pPr>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1. Форма заявки на участие в открытом конкурсе</w:t>
      </w:r>
      <w:bookmarkEnd w:id="23"/>
    </w:p>
    <w:p w:rsidR="00C57AC4" w:rsidRDefault="00C57AC4" w:rsidP="00C57AC4">
      <w:pPr>
        <w:pStyle w:val="a4"/>
        <w:shd w:val="clear" w:color="auto" w:fill="auto"/>
        <w:tabs>
          <w:tab w:val="left" w:leader="underscore" w:pos="1898"/>
        </w:tabs>
        <w:spacing w:after="0" w:line="240" w:lineRule="auto"/>
        <w:ind w:firstLine="709"/>
        <w:jc w:val="both"/>
      </w:pPr>
      <w:r>
        <w:t>Дата</w:t>
      </w:r>
      <w:r>
        <w:tab/>
      </w:r>
    </w:p>
    <w:p w:rsidR="00C57AC4" w:rsidRDefault="00C57AC4" w:rsidP="00C57AC4">
      <w:pPr>
        <w:pStyle w:val="a4"/>
        <w:shd w:val="clear" w:color="auto" w:fill="auto"/>
        <w:tabs>
          <w:tab w:val="left" w:leader="underscore" w:pos="1878"/>
        </w:tabs>
        <w:spacing w:after="0" w:line="240" w:lineRule="auto"/>
        <w:ind w:firstLine="709"/>
        <w:jc w:val="both"/>
      </w:pPr>
      <w:proofErr w:type="spellStart"/>
      <w:r>
        <w:t>исх.№</w:t>
      </w:r>
      <w:proofErr w:type="spellEnd"/>
      <w:r>
        <w:tab/>
      </w:r>
    </w:p>
    <w:p w:rsidR="00C57AC4" w:rsidRDefault="00F53D59" w:rsidP="00C57AC4">
      <w:pPr>
        <w:pStyle w:val="a4"/>
        <w:shd w:val="clear" w:color="auto" w:fill="auto"/>
        <w:spacing w:after="0" w:line="240" w:lineRule="auto"/>
        <w:ind w:firstLine="709"/>
        <w:jc w:val="both"/>
      </w:pPr>
      <w:r>
        <w:t>В конкурсную комиссию А</w:t>
      </w:r>
      <w:r w:rsidR="00C57AC4">
        <w:t xml:space="preserve">дминистрации </w:t>
      </w:r>
      <w:proofErr w:type="spellStart"/>
      <w:r>
        <w:t>Стародраченинского</w:t>
      </w:r>
      <w:proofErr w:type="spellEnd"/>
      <w:r>
        <w:t xml:space="preserve"> </w:t>
      </w:r>
      <w:r w:rsidR="00C57AC4">
        <w:t xml:space="preserve">сельсовета </w:t>
      </w:r>
      <w:proofErr w:type="spellStart"/>
      <w:r w:rsidR="00C57AC4">
        <w:t>Заринского</w:t>
      </w:r>
      <w:proofErr w:type="spellEnd"/>
      <w:r w:rsidR="00C57AC4">
        <w:t xml:space="preserve"> района Алтайского края </w:t>
      </w:r>
      <w:proofErr w:type="gramStart"/>
      <w:r w:rsidR="00C57AC4">
        <w:t>от</w:t>
      </w:r>
      <w:proofErr w:type="gramEnd"/>
    </w:p>
    <w:p w:rsidR="00C57AC4" w:rsidRDefault="00C57AC4" w:rsidP="00C57AC4">
      <w:pPr>
        <w:pStyle w:val="a4"/>
        <w:shd w:val="clear" w:color="auto" w:fill="auto"/>
        <w:spacing w:after="0" w:line="240" w:lineRule="auto"/>
        <w:ind w:firstLine="709"/>
        <w:jc w:val="both"/>
      </w:pPr>
      <w:r>
        <w:t>(Ф.И.О. претендента - индивидуального предпринимателя либо полное наименование претендента - юридического лица)</w:t>
      </w:r>
    </w:p>
    <w:p w:rsidR="007F6CC7" w:rsidRDefault="007F6CC7" w:rsidP="00C57AC4">
      <w:pPr>
        <w:pStyle w:val="7"/>
        <w:keepNext/>
        <w:keepLines/>
        <w:shd w:val="clear" w:color="auto" w:fill="auto"/>
        <w:spacing w:before="0" w:line="240" w:lineRule="auto"/>
        <w:ind w:firstLine="709"/>
        <w:jc w:val="both"/>
        <w:outlineLvl w:val="9"/>
        <w:rPr>
          <w:sz w:val="22"/>
          <w:szCs w:val="22"/>
        </w:rPr>
      </w:pPr>
      <w:bookmarkStart w:id="24" w:name="bookmark25"/>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ЗАЯВКА</w:t>
      </w:r>
      <w:bookmarkEnd w:id="24"/>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25" w:name="bookmark26"/>
      <w:r>
        <w:rPr>
          <w:sz w:val="22"/>
          <w:szCs w:val="22"/>
        </w:rPr>
        <w:t>на участие в открытом конкурсе на право заключения концессионного соглашения объектов</w:t>
      </w:r>
      <w:bookmarkEnd w:id="25"/>
      <w:r w:rsidR="007F6CC7">
        <w:rPr>
          <w:sz w:val="22"/>
          <w:szCs w:val="22"/>
        </w:rPr>
        <w:t xml:space="preserve"> водо</w:t>
      </w:r>
      <w:bookmarkStart w:id="26" w:name="bookmark27"/>
      <w:r>
        <w:rPr>
          <w:sz w:val="22"/>
          <w:szCs w:val="22"/>
        </w:rPr>
        <w:t>снабжения</w:t>
      </w:r>
      <w:bookmarkEnd w:id="26"/>
    </w:p>
    <w:p w:rsidR="00C57AC4" w:rsidRDefault="00C57AC4" w:rsidP="00C57AC4">
      <w:pPr>
        <w:pStyle w:val="71"/>
        <w:shd w:val="clear" w:color="auto" w:fill="auto"/>
        <w:spacing w:before="0" w:after="0" w:line="240" w:lineRule="auto"/>
        <w:ind w:firstLine="709"/>
        <w:jc w:val="both"/>
        <w:rPr>
          <w:sz w:val="22"/>
          <w:szCs w:val="22"/>
        </w:rPr>
      </w:pPr>
      <w:r>
        <w:rPr>
          <w:sz w:val="22"/>
          <w:szCs w:val="22"/>
        </w:rPr>
        <w:t>(Наименование заявителя)</w:t>
      </w:r>
    </w:p>
    <w:p w:rsidR="00C57AC4" w:rsidRDefault="00C57AC4" w:rsidP="00C57AC4">
      <w:pPr>
        <w:pStyle w:val="a4"/>
        <w:shd w:val="clear" w:color="auto" w:fill="auto"/>
        <w:spacing w:after="0" w:line="240" w:lineRule="auto"/>
        <w:ind w:firstLine="709"/>
        <w:jc w:val="both"/>
      </w:pPr>
      <w:r>
        <w:t>просит принять документы для участия в открытом конкурсе на право заключения концессионного соглашения объектов теплоснабжения</w:t>
      </w:r>
    </w:p>
    <w:p w:rsidR="00C57AC4" w:rsidRDefault="00C57AC4" w:rsidP="00C57AC4">
      <w:pPr>
        <w:pStyle w:val="71"/>
        <w:shd w:val="clear" w:color="auto" w:fill="auto"/>
        <w:spacing w:before="0" w:after="0" w:line="240" w:lineRule="auto"/>
        <w:ind w:firstLine="709"/>
        <w:jc w:val="both"/>
        <w:rPr>
          <w:sz w:val="22"/>
          <w:szCs w:val="22"/>
        </w:rPr>
      </w:pPr>
      <w:r>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C57AC4" w:rsidRDefault="00C57AC4" w:rsidP="00C57AC4">
      <w:pPr>
        <w:pStyle w:val="a4"/>
        <w:shd w:val="clear" w:color="auto" w:fill="auto"/>
        <w:tabs>
          <w:tab w:val="left" w:leader="underscore" w:pos="7288"/>
        </w:tabs>
        <w:spacing w:after="0" w:line="240" w:lineRule="auto"/>
        <w:ind w:firstLine="709"/>
        <w:jc w:val="both"/>
      </w:pPr>
      <w:r>
        <w:t>Ознакомившись с конкурсной документацией на право заключения концессионного соглашения объектов</w:t>
      </w:r>
      <w:r>
        <w:tab/>
        <w:t>, обязуюсь:</w:t>
      </w:r>
    </w:p>
    <w:p w:rsidR="00C57AC4" w:rsidRDefault="00C57AC4" w:rsidP="00C57AC4">
      <w:pPr>
        <w:pStyle w:val="a4"/>
        <w:numPr>
          <w:ilvl w:val="3"/>
          <w:numId w:val="10"/>
        </w:numPr>
        <w:shd w:val="clear" w:color="auto" w:fill="auto"/>
        <w:tabs>
          <w:tab w:val="left" w:pos="1173"/>
        </w:tabs>
        <w:spacing w:after="0" w:line="240" w:lineRule="auto"/>
        <w:ind w:firstLine="709"/>
        <w:jc w:val="both"/>
      </w:pPr>
      <w:proofErr w:type="gramStart"/>
      <w:r>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w:t>
      </w:r>
      <w:r w:rsidR="00D95525">
        <w:t xml:space="preserve">     </w:t>
      </w:r>
      <w:r>
        <w:lastRenderedPageBreak/>
        <w:t>№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C57AC4" w:rsidRDefault="002B5911" w:rsidP="00C57AC4">
      <w:pPr>
        <w:pStyle w:val="a4"/>
        <w:numPr>
          <w:ilvl w:val="3"/>
          <w:numId w:val="10"/>
        </w:numPr>
        <w:shd w:val="clear" w:color="auto" w:fill="auto"/>
        <w:tabs>
          <w:tab w:val="left" w:pos="1038"/>
        </w:tabs>
        <w:spacing w:after="0" w:line="240" w:lineRule="auto"/>
        <w:ind w:firstLine="709"/>
        <w:jc w:val="both"/>
      </w:pPr>
      <w:proofErr w:type="gramStart"/>
      <w:r>
        <w:t>Заключить с А</w:t>
      </w:r>
      <w:r w:rsidR="00C57AC4">
        <w:t xml:space="preserve">дминистрацией </w:t>
      </w:r>
      <w:proofErr w:type="spellStart"/>
      <w:r>
        <w:t>Стародраченинского</w:t>
      </w:r>
      <w:proofErr w:type="spellEnd"/>
      <w:r>
        <w:t xml:space="preserve"> </w:t>
      </w:r>
      <w:r w:rsidR="00C57AC4">
        <w:t xml:space="preserve">сельсовета </w:t>
      </w:r>
      <w:proofErr w:type="spellStart"/>
      <w:r w:rsidR="00C57AC4">
        <w:t>Заринского</w:t>
      </w:r>
      <w:proofErr w:type="spellEnd"/>
      <w:r w:rsidR="00C57AC4">
        <w:t xml:space="preserve"> района Алтайского края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C57AC4" w:rsidRDefault="00C57AC4" w:rsidP="00C57AC4">
      <w:pPr>
        <w:pStyle w:val="a4"/>
        <w:shd w:val="clear" w:color="auto" w:fill="auto"/>
        <w:spacing w:after="0" w:line="240" w:lineRule="auto"/>
        <w:ind w:firstLine="709"/>
        <w:jc w:val="both"/>
      </w:pPr>
      <w:r>
        <w:t>Реквизиты заявителя:</w:t>
      </w:r>
    </w:p>
    <w:p w:rsidR="00C57AC4" w:rsidRDefault="00C57AC4" w:rsidP="00C57AC4">
      <w:pPr>
        <w:pStyle w:val="a4"/>
        <w:shd w:val="clear" w:color="auto" w:fill="auto"/>
        <w:tabs>
          <w:tab w:val="left" w:leader="underscore" w:pos="9381"/>
        </w:tabs>
        <w:spacing w:after="0" w:line="240" w:lineRule="auto"/>
        <w:ind w:firstLine="709"/>
        <w:jc w:val="both"/>
      </w:pPr>
      <w:r>
        <w:t>Местонахождение:</w:t>
      </w:r>
      <w:r>
        <w:tab/>
      </w:r>
    </w:p>
    <w:p w:rsidR="00C57AC4" w:rsidRDefault="00C57AC4" w:rsidP="00C57AC4">
      <w:pPr>
        <w:pStyle w:val="a4"/>
        <w:shd w:val="clear" w:color="auto" w:fill="auto"/>
        <w:spacing w:after="0" w:line="240" w:lineRule="auto"/>
        <w:ind w:firstLine="709"/>
        <w:jc w:val="both"/>
      </w:pPr>
      <w:r>
        <w:t>(для юридических лиц)</w:t>
      </w:r>
    </w:p>
    <w:p w:rsidR="00C57AC4" w:rsidRDefault="00C57AC4" w:rsidP="00C57AC4">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t>Банковские реквизиты: ИНН</w:t>
      </w:r>
      <w:r>
        <w:tab/>
        <w:t xml:space="preserve">, </w:t>
      </w:r>
      <w:proofErr w:type="spellStart"/>
      <w:proofErr w:type="gramStart"/>
      <w:r>
        <w:t>р</w:t>
      </w:r>
      <w:proofErr w:type="spellEnd"/>
      <w:proofErr w:type="gramEnd"/>
      <w:r>
        <w:t>/с</w:t>
      </w:r>
      <w:r>
        <w:tab/>
        <w:t>в</w:t>
      </w:r>
      <w:r>
        <w:tab/>
        <w:t>, к/с</w:t>
      </w:r>
      <w:r>
        <w:tab/>
        <w:t>, БИК</w:t>
      </w:r>
      <w:r>
        <w:tab/>
      </w:r>
    </w:p>
    <w:p w:rsidR="00C57AC4" w:rsidRDefault="00C57AC4" w:rsidP="00C57AC4">
      <w:pPr>
        <w:pStyle w:val="a4"/>
        <w:shd w:val="clear" w:color="auto" w:fill="auto"/>
        <w:tabs>
          <w:tab w:val="left" w:leader="underscore" w:pos="5541"/>
        </w:tabs>
        <w:spacing w:after="0" w:line="240" w:lineRule="auto"/>
        <w:ind w:firstLine="709"/>
        <w:jc w:val="both"/>
      </w:pPr>
      <w:r>
        <w:t>Приложение. Комплект документов с описью на</w:t>
      </w:r>
      <w:r>
        <w:tab/>
        <w:t>листах.</w:t>
      </w:r>
    </w:p>
    <w:p w:rsidR="00C57AC4" w:rsidRDefault="00C57AC4" w:rsidP="00C57AC4">
      <w:pPr>
        <w:pStyle w:val="a4"/>
        <w:shd w:val="clear" w:color="auto" w:fill="auto"/>
        <w:tabs>
          <w:tab w:val="left" w:leader="underscore" w:pos="7912"/>
        </w:tabs>
        <w:spacing w:after="0" w:line="240" w:lineRule="auto"/>
        <w:ind w:firstLine="709"/>
        <w:jc w:val="both"/>
      </w:pPr>
      <w:r>
        <w:t>Заявитель</w:t>
      </w:r>
      <w:r>
        <w:tab/>
      </w:r>
      <w:bookmarkStart w:id="27" w:name="bookmark29"/>
    </w:p>
    <w:p w:rsidR="00C57AC4" w:rsidRDefault="00C57AC4" w:rsidP="00C57AC4">
      <w:pPr>
        <w:pStyle w:val="a4"/>
        <w:shd w:val="clear" w:color="auto" w:fill="auto"/>
        <w:tabs>
          <w:tab w:val="left" w:leader="underscore" w:pos="7912"/>
        </w:tabs>
        <w:spacing w:after="0" w:line="240" w:lineRule="auto"/>
        <w:ind w:firstLine="709"/>
        <w:jc w:val="both"/>
      </w:pPr>
    </w:p>
    <w:p w:rsidR="00C57AC4" w:rsidRDefault="00C57AC4" w:rsidP="00C57AC4">
      <w:pPr>
        <w:pStyle w:val="a4"/>
        <w:shd w:val="clear" w:color="auto" w:fill="auto"/>
        <w:tabs>
          <w:tab w:val="left" w:leader="underscore" w:pos="7912"/>
        </w:tabs>
        <w:spacing w:after="0" w:line="240" w:lineRule="auto"/>
        <w:ind w:firstLine="709"/>
        <w:jc w:val="both"/>
        <w:rPr>
          <w:b/>
        </w:rPr>
      </w:pPr>
      <w:r>
        <w:rPr>
          <w:b/>
        </w:rPr>
        <w:t>2. Форма описи документов, представляемых вместе с заявкой на участие в открытом конкурсе</w:t>
      </w:r>
      <w:bookmarkEnd w:id="27"/>
    </w:p>
    <w:p w:rsidR="00C57AC4" w:rsidRDefault="00C57AC4" w:rsidP="00C57AC4">
      <w:pPr>
        <w:pStyle w:val="30"/>
        <w:shd w:val="clear" w:color="auto" w:fill="auto"/>
        <w:spacing w:before="0" w:after="0" w:line="240" w:lineRule="auto"/>
        <w:ind w:firstLine="709"/>
        <w:rPr>
          <w:sz w:val="22"/>
          <w:szCs w:val="22"/>
        </w:rPr>
      </w:pPr>
      <w:r>
        <w:rPr>
          <w:sz w:val="22"/>
          <w:szCs w:val="22"/>
        </w:rPr>
        <w:t>ОПИСЬ</w:t>
      </w:r>
    </w:p>
    <w:p w:rsidR="00C57AC4" w:rsidRDefault="00C57AC4" w:rsidP="00C57AC4">
      <w:pPr>
        <w:pStyle w:val="30"/>
        <w:shd w:val="clear" w:color="auto" w:fill="auto"/>
        <w:spacing w:before="0" w:after="0" w:line="240" w:lineRule="auto"/>
        <w:ind w:firstLine="709"/>
        <w:rPr>
          <w:sz w:val="22"/>
          <w:szCs w:val="22"/>
        </w:rPr>
      </w:pPr>
      <w:r>
        <w:rPr>
          <w:sz w:val="22"/>
          <w:szCs w:val="22"/>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tblPr>
      <w:tblGrid>
        <w:gridCol w:w="1186"/>
        <w:gridCol w:w="5222"/>
        <w:gridCol w:w="3216"/>
      </w:tblGrid>
      <w:tr w:rsidR="00C57AC4" w:rsidTr="00C57AC4">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 и/и</w:t>
            </w: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Кол-во листов</w:t>
            </w: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tabs>
          <w:tab w:val="left" w:leader="underscore" w:pos="5817"/>
        </w:tabs>
        <w:spacing w:after="0" w:line="240" w:lineRule="auto"/>
        <w:ind w:firstLine="709"/>
        <w:jc w:val="both"/>
      </w:pPr>
      <w:r>
        <w:t>Заявитель</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42"/>
        <w:keepNext/>
        <w:keepLines/>
        <w:shd w:val="clear" w:color="auto" w:fill="auto"/>
        <w:spacing w:after="0" w:line="240" w:lineRule="auto"/>
        <w:ind w:firstLine="709"/>
        <w:jc w:val="both"/>
        <w:outlineLvl w:val="9"/>
        <w:rPr>
          <w:sz w:val="22"/>
          <w:szCs w:val="22"/>
        </w:rPr>
      </w:pPr>
      <w:bookmarkStart w:id="28" w:name="bookmark30"/>
      <w:r>
        <w:rPr>
          <w:sz w:val="22"/>
          <w:szCs w:val="22"/>
        </w:rPr>
        <w:t>М.П.</w:t>
      </w:r>
      <w:bookmarkStart w:id="29" w:name="bookmark31"/>
      <w:bookmarkEnd w:id="28"/>
    </w:p>
    <w:p w:rsidR="00C57AC4" w:rsidRDefault="00C57AC4" w:rsidP="00C57AC4">
      <w:pPr>
        <w:pStyle w:val="42"/>
        <w:keepNext/>
        <w:keepLines/>
        <w:shd w:val="clear" w:color="auto" w:fill="auto"/>
        <w:spacing w:after="0" w:line="240" w:lineRule="auto"/>
        <w:ind w:firstLine="709"/>
        <w:jc w:val="both"/>
        <w:outlineLvl w:val="9"/>
        <w:rPr>
          <w:sz w:val="22"/>
          <w:szCs w:val="22"/>
        </w:rPr>
      </w:pPr>
    </w:p>
    <w:p w:rsidR="00C57AC4" w:rsidRDefault="00C57AC4" w:rsidP="00C57AC4">
      <w:pPr>
        <w:pStyle w:val="42"/>
        <w:keepNext/>
        <w:keepLines/>
        <w:shd w:val="clear" w:color="auto" w:fill="auto"/>
        <w:spacing w:after="0" w:line="240" w:lineRule="auto"/>
        <w:ind w:firstLine="709"/>
        <w:jc w:val="both"/>
        <w:outlineLvl w:val="9"/>
        <w:rPr>
          <w:b/>
          <w:sz w:val="22"/>
          <w:szCs w:val="22"/>
        </w:rPr>
      </w:pPr>
      <w:r>
        <w:rPr>
          <w:b/>
          <w:sz w:val="22"/>
          <w:szCs w:val="22"/>
        </w:rPr>
        <w:t>3. Форма конкурсного предложения участника открытого конкурса</w:t>
      </w:r>
      <w:bookmarkEnd w:id="29"/>
    </w:p>
    <w:p w:rsidR="00C57AC4" w:rsidRDefault="002B5911" w:rsidP="00C57AC4">
      <w:pPr>
        <w:pStyle w:val="a4"/>
        <w:shd w:val="clear" w:color="auto" w:fill="auto"/>
        <w:spacing w:after="0" w:line="240" w:lineRule="auto"/>
        <w:ind w:firstLine="709"/>
        <w:jc w:val="both"/>
      </w:pPr>
      <w:r>
        <w:t>В конкурсную комиссию А</w:t>
      </w:r>
      <w:r w:rsidR="00C57AC4">
        <w:t xml:space="preserve">дминистрации </w:t>
      </w:r>
      <w:r w:rsidR="007F6CC7">
        <w:t xml:space="preserve"> </w:t>
      </w:r>
      <w:proofErr w:type="spellStart"/>
      <w:r>
        <w:t>Стародраченинского</w:t>
      </w:r>
      <w:proofErr w:type="spellEnd"/>
      <w:r>
        <w:t xml:space="preserve"> </w:t>
      </w:r>
      <w:r w:rsidR="007F6CC7">
        <w:t xml:space="preserve">сельсовета </w:t>
      </w:r>
      <w:proofErr w:type="spellStart"/>
      <w:r w:rsidR="00C57AC4">
        <w:t>Заринского</w:t>
      </w:r>
      <w:proofErr w:type="spellEnd"/>
      <w:r w:rsidR="00C57AC4">
        <w:t xml:space="preserve"> района</w:t>
      </w:r>
    </w:p>
    <w:p w:rsidR="00C57AC4" w:rsidRDefault="00C57AC4" w:rsidP="00C57AC4">
      <w:pPr>
        <w:pStyle w:val="a4"/>
        <w:shd w:val="clear" w:color="auto" w:fill="auto"/>
        <w:spacing w:after="0" w:line="240" w:lineRule="auto"/>
        <w:ind w:firstLine="709"/>
        <w:jc w:val="both"/>
      </w:pPr>
      <w:r>
        <w:t>(Ф.И.О. участника - индивидуального предпринимателя либо полное наименование участника - юридического лица)</w:t>
      </w:r>
    </w:p>
    <w:p w:rsidR="00C57AC4" w:rsidRDefault="00C57AC4" w:rsidP="00C57AC4">
      <w:pPr>
        <w:pStyle w:val="32"/>
        <w:keepNext/>
        <w:keepLines/>
        <w:shd w:val="clear" w:color="auto" w:fill="auto"/>
        <w:spacing w:before="0" w:after="0" w:line="240" w:lineRule="auto"/>
        <w:ind w:firstLine="709"/>
        <w:jc w:val="both"/>
        <w:outlineLvl w:val="9"/>
        <w:rPr>
          <w:sz w:val="22"/>
          <w:szCs w:val="22"/>
        </w:rPr>
      </w:pPr>
      <w:bookmarkStart w:id="30" w:name="bookmark32"/>
      <w:r>
        <w:rPr>
          <w:sz w:val="22"/>
          <w:szCs w:val="22"/>
        </w:rPr>
        <w:t>КОНКУРСНОЕ ПРЕДЛОЖЕНИЕ</w:t>
      </w:r>
      <w:bookmarkEnd w:id="30"/>
    </w:p>
    <w:p w:rsidR="00C57AC4" w:rsidRDefault="00C57AC4" w:rsidP="00C57AC4">
      <w:pPr>
        <w:pStyle w:val="a4"/>
        <w:shd w:val="clear" w:color="auto" w:fill="auto"/>
        <w:spacing w:after="0" w:line="240" w:lineRule="auto"/>
        <w:ind w:firstLine="709"/>
        <w:jc w:val="both"/>
      </w:pPr>
      <w:r>
        <w:t xml:space="preserve">Изучив конкурсную документацию на право заключения концессионного соглашения, </w:t>
      </w:r>
      <w:r>
        <w:tab/>
      </w:r>
      <w:r>
        <w:tab/>
      </w:r>
    </w:p>
    <w:p w:rsidR="00C57AC4" w:rsidRDefault="00C57AC4" w:rsidP="00C57AC4">
      <w:pPr>
        <w:pStyle w:val="a4"/>
        <w:shd w:val="clear" w:color="auto" w:fill="auto"/>
        <w:tabs>
          <w:tab w:val="left" w:leader="underscore" w:pos="8803"/>
        </w:tabs>
        <w:spacing w:after="0" w:line="240" w:lineRule="auto"/>
        <w:ind w:firstLine="709"/>
        <w:jc w:val="both"/>
      </w:pPr>
      <w:r>
        <w:t>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C57AC4" w:rsidRDefault="00C57AC4" w:rsidP="00C57AC4">
      <w:pPr>
        <w:pStyle w:val="a4"/>
        <w:shd w:val="clear" w:color="auto" w:fill="auto"/>
        <w:spacing w:after="0" w:line="240" w:lineRule="auto"/>
        <w:ind w:firstLine="709"/>
        <w:jc w:val="both"/>
      </w:pPr>
      <w:r>
        <w:t>Предлагаемые условия заключения концессионного соглашения:</w:t>
      </w:r>
    </w:p>
    <w:tbl>
      <w:tblPr>
        <w:tblW w:w="0" w:type="auto"/>
        <w:jc w:val="center"/>
        <w:tblLayout w:type="fixed"/>
        <w:tblCellMar>
          <w:left w:w="0" w:type="dxa"/>
          <w:right w:w="0" w:type="dxa"/>
        </w:tblCellMar>
        <w:tblLook w:val="04A0"/>
      </w:tblPr>
      <w:tblGrid>
        <w:gridCol w:w="547"/>
        <w:gridCol w:w="8966"/>
      </w:tblGrid>
      <w:tr w:rsidR="00C57AC4" w:rsidTr="00C57AC4">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lastRenderedPageBreak/>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Предложение участника открытого конкурса по каждому критерию</w:t>
            </w: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spacing w:after="0" w:line="240" w:lineRule="auto"/>
        <w:ind w:firstLine="709"/>
        <w:jc w:val="both"/>
      </w:pPr>
      <w:r>
        <w:t xml:space="preserve">Также подтверждаю свое согласие со всеми положениями концессионного соглашения, </w:t>
      </w:r>
      <w:proofErr w:type="gramStart"/>
      <w:r>
        <w:t>который</w:t>
      </w:r>
      <w:proofErr w:type="gramEnd"/>
      <w:r>
        <w:t xml:space="preserve"> являются неотъемлемой частью конкурсной документации.</w:t>
      </w:r>
    </w:p>
    <w:p w:rsidR="00C57AC4" w:rsidRDefault="00C57AC4" w:rsidP="00C57AC4">
      <w:pPr>
        <w:pStyle w:val="a4"/>
        <w:shd w:val="clear" w:color="auto" w:fill="auto"/>
        <w:spacing w:after="0" w:line="240" w:lineRule="auto"/>
        <w:ind w:firstLine="709"/>
        <w:jc w:val="both"/>
      </w:pPr>
      <w: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C57AC4" w:rsidRDefault="00C57AC4" w:rsidP="00C57AC4">
      <w:pPr>
        <w:pStyle w:val="a4"/>
        <w:shd w:val="clear" w:color="auto" w:fill="auto"/>
        <w:spacing w:after="0" w:line="240" w:lineRule="auto"/>
        <w:ind w:firstLine="709"/>
        <w:jc w:val="both"/>
      </w:pPr>
      <w:proofErr w:type="gramStart"/>
      <w:r>
        <w:t>Подпись участника (его</w:t>
      </w:r>
      <w:proofErr w:type="gramEnd"/>
    </w:p>
    <w:p w:rsidR="00C57AC4" w:rsidRDefault="00C57AC4" w:rsidP="00C57AC4">
      <w:pPr>
        <w:pStyle w:val="a4"/>
        <w:shd w:val="clear" w:color="auto" w:fill="auto"/>
        <w:tabs>
          <w:tab w:val="left" w:leader="underscore" w:pos="6542"/>
        </w:tabs>
        <w:spacing w:after="0" w:line="240" w:lineRule="auto"/>
        <w:ind w:firstLine="709"/>
        <w:jc w:val="both"/>
      </w:pPr>
      <w:r>
        <w:t xml:space="preserve">полномочного представителя) </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321"/>
        <w:keepNext/>
        <w:keepLines/>
        <w:shd w:val="clear" w:color="auto" w:fill="auto"/>
        <w:spacing w:after="0" w:line="240" w:lineRule="auto"/>
        <w:ind w:firstLine="709"/>
        <w:jc w:val="both"/>
        <w:outlineLvl w:val="9"/>
        <w:rPr>
          <w:sz w:val="22"/>
          <w:szCs w:val="22"/>
        </w:rPr>
      </w:pPr>
      <w:bookmarkStart w:id="31" w:name="bookmark33"/>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center"/>
        <w:outlineLvl w:val="9"/>
        <w:rPr>
          <w:sz w:val="22"/>
          <w:szCs w:val="22"/>
        </w:rPr>
      </w:pPr>
      <w:r>
        <w:rPr>
          <w:sz w:val="22"/>
          <w:szCs w:val="22"/>
        </w:rPr>
        <w:t>РАЗДЕЛ № 3</w:t>
      </w:r>
      <w:bookmarkEnd w:id="31"/>
    </w:p>
    <w:p w:rsidR="00C57AC4" w:rsidRDefault="00C57AC4" w:rsidP="00C57AC4">
      <w:pPr>
        <w:pStyle w:val="50"/>
        <w:keepNext/>
        <w:keepLines/>
        <w:shd w:val="clear" w:color="auto" w:fill="auto"/>
        <w:spacing w:before="0" w:line="240" w:lineRule="auto"/>
        <w:ind w:firstLine="709"/>
        <w:outlineLvl w:val="9"/>
        <w:rPr>
          <w:sz w:val="22"/>
          <w:szCs w:val="22"/>
        </w:rPr>
      </w:pPr>
      <w:bookmarkStart w:id="32" w:name="bookmark34"/>
      <w:r>
        <w:rPr>
          <w:sz w:val="22"/>
          <w:szCs w:val="22"/>
        </w:rPr>
        <w:t>Проект</w:t>
      </w:r>
      <w:bookmarkEnd w:id="32"/>
    </w:p>
    <w:p w:rsidR="00C57AC4" w:rsidRDefault="00C57AC4" w:rsidP="00C57AC4">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 ИМУЩЕСТВА №</w:t>
      </w:r>
      <w:bookmarkEnd w:id="33"/>
    </w:p>
    <w:p w:rsidR="00C57AC4" w:rsidRDefault="007F6CC7" w:rsidP="00C57AC4">
      <w:pPr>
        <w:pStyle w:val="a4"/>
        <w:shd w:val="clear" w:color="auto" w:fill="auto"/>
        <w:tabs>
          <w:tab w:val="left" w:pos="6572"/>
          <w:tab w:val="left" w:leader="underscore" w:pos="7153"/>
          <w:tab w:val="left" w:leader="underscore" w:pos="8310"/>
        </w:tabs>
        <w:spacing w:after="0" w:line="240" w:lineRule="auto"/>
        <w:ind w:firstLine="709"/>
        <w:jc w:val="both"/>
      </w:pPr>
      <w:r>
        <w:t xml:space="preserve">с. </w:t>
      </w:r>
      <w:proofErr w:type="spellStart"/>
      <w:r w:rsidR="002B5911">
        <w:t>Стародраченино</w:t>
      </w:r>
      <w:proofErr w:type="spellEnd"/>
      <w:r w:rsidR="002B5911">
        <w:t xml:space="preserve"> </w:t>
      </w:r>
      <w:proofErr w:type="spellStart"/>
      <w:r w:rsidR="00C57AC4">
        <w:t>За</w:t>
      </w:r>
      <w:r w:rsidR="002B5911">
        <w:t>ринский</w:t>
      </w:r>
      <w:proofErr w:type="spellEnd"/>
      <w:r w:rsidR="002B5911">
        <w:t xml:space="preserve"> район       </w:t>
      </w:r>
      <w:r w:rsidR="002B5911">
        <w:tab/>
        <w:t>______ 2020</w:t>
      </w:r>
      <w:r w:rsidR="00C57AC4">
        <w:t xml:space="preserve"> г.</w:t>
      </w:r>
    </w:p>
    <w:p w:rsidR="00C57AC4" w:rsidRDefault="00C57AC4" w:rsidP="00C57AC4">
      <w:pPr>
        <w:pStyle w:val="a4"/>
        <w:shd w:val="clear" w:color="auto" w:fill="auto"/>
        <w:spacing w:after="0" w:line="240" w:lineRule="auto"/>
        <w:ind w:firstLine="709"/>
        <w:jc w:val="both"/>
      </w:pPr>
      <w:r>
        <w:t>Алтайский край</w:t>
      </w:r>
    </w:p>
    <w:p w:rsidR="00C57AC4" w:rsidRDefault="00D95525" w:rsidP="00C57AC4">
      <w:pPr>
        <w:pStyle w:val="a4"/>
        <w:shd w:val="clear" w:color="auto" w:fill="auto"/>
        <w:spacing w:after="0" w:line="240" w:lineRule="auto"/>
        <w:ind w:firstLine="709"/>
        <w:jc w:val="both"/>
      </w:pPr>
      <w:r>
        <w:t xml:space="preserve">Администрация </w:t>
      </w:r>
      <w:proofErr w:type="spellStart"/>
      <w:r w:rsidR="002B5911">
        <w:t>Стародраченинского</w:t>
      </w:r>
      <w:proofErr w:type="spellEnd"/>
      <w:r w:rsidR="002B5911">
        <w:t xml:space="preserve"> </w:t>
      </w:r>
      <w:r w:rsidR="00C57AC4">
        <w:t xml:space="preserve">сельсовета </w:t>
      </w:r>
      <w:proofErr w:type="spellStart"/>
      <w:r w:rsidR="00C57AC4">
        <w:t>Заринского</w:t>
      </w:r>
      <w:proofErr w:type="spellEnd"/>
      <w:r w:rsidR="00C57AC4">
        <w:t xml:space="preserve"> района Алтайского края, именуемая в дальнейшем «</w:t>
      </w:r>
      <w:proofErr w:type="spellStart"/>
      <w:r w:rsidR="00C57AC4">
        <w:t>Концедент</w:t>
      </w:r>
      <w:proofErr w:type="spellEnd"/>
      <w:r w:rsidR="00C57AC4">
        <w:t xml:space="preserve">», в лице главы </w:t>
      </w:r>
      <w:r w:rsidR="002B5911">
        <w:t xml:space="preserve">Администрации </w:t>
      </w:r>
      <w:r w:rsidR="00C57AC4">
        <w:t xml:space="preserve">сельсовета </w:t>
      </w:r>
      <w:proofErr w:type="spellStart"/>
      <w:r w:rsidR="002B5911">
        <w:t>Столяровой</w:t>
      </w:r>
      <w:proofErr w:type="spellEnd"/>
      <w:r w:rsidR="002B5911">
        <w:t xml:space="preserve"> Веры Николаевны</w:t>
      </w:r>
      <w:r w:rsidR="00C57AC4">
        <w:t>, действующего на основании Устава, с одной стороны, и</w:t>
      </w:r>
    </w:p>
    <w:p w:rsidR="00C57AC4" w:rsidRDefault="00C57AC4" w:rsidP="00C57AC4">
      <w:pPr>
        <w:pStyle w:val="a4"/>
        <w:shd w:val="clear" w:color="auto" w:fill="auto"/>
        <w:tabs>
          <w:tab w:val="left" w:leader="underscore" w:pos="4177"/>
        </w:tabs>
        <w:spacing w:after="0" w:line="240" w:lineRule="auto"/>
        <w:ind w:firstLine="709"/>
        <w:jc w:val="both"/>
      </w:pPr>
      <w:r>
        <w:rPr>
          <w:rFonts w:cs="Arial Unicode MS"/>
        </w:rPr>
        <w:tab/>
      </w:r>
      <w:r>
        <w:t>, именуемое в дальнейшем «Концессионер», в лице</w:t>
      </w:r>
    </w:p>
    <w:p w:rsidR="00C57AC4" w:rsidRDefault="00C57AC4" w:rsidP="00C57AC4">
      <w:pPr>
        <w:pStyle w:val="a4"/>
        <w:shd w:val="clear" w:color="auto" w:fill="auto"/>
        <w:tabs>
          <w:tab w:val="left" w:leader="underscore" w:pos="3025"/>
          <w:tab w:val="left" w:leader="underscore" w:pos="8266"/>
        </w:tabs>
        <w:spacing w:after="0" w:line="240" w:lineRule="auto"/>
        <w:ind w:firstLine="709"/>
        <w:jc w:val="both"/>
      </w:pPr>
      <w:r>
        <w:rPr>
          <w:rFonts w:cs="Arial Unicode MS"/>
        </w:rPr>
        <w:tab/>
      </w:r>
      <w:r>
        <w:t xml:space="preserve"> </w:t>
      </w:r>
      <w:proofErr w:type="gramStart"/>
      <w:r>
        <w:t>действующего</w:t>
      </w:r>
      <w:proofErr w:type="gramEnd"/>
      <w:r>
        <w:t xml:space="preserve"> на основании</w:t>
      </w:r>
      <w:r>
        <w:tab/>
        <w:t>, с другой</w:t>
      </w:r>
    </w:p>
    <w:p w:rsidR="00C57AC4" w:rsidRDefault="00C57AC4" w:rsidP="00C57AC4">
      <w:pPr>
        <w:pStyle w:val="a4"/>
        <w:shd w:val="clear" w:color="auto" w:fill="auto"/>
        <w:spacing w:after="0" w:line="240" w:lineRule="auto"/>
        <w:ind w:firstLine="709"/>
        <w:jc w:val="both"/>
      </w:pPr>
      <w:r>
        <w:t>стороны, и именуемые в дальнейшем «Стороны», заключили настоящее Концессионное соглашение о нижеследующем: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34" w:name="bookmark36"/>
      <w:r>
        <w:rPr>
          <w:sz w:val="22"/>
          <w:szCs w:val="22"/>
        </w:rPr>
        <w:t>1. ОБЩИЕ УСЛОВИЯ</w:t>
      </w:r>
      <w:bookmarkEnd w:id="34"/>
    </w:p>
    <w:p w:rsidR="00C57AC4" w:rsidRDefault="00C57AC4" w:rsidP="00C57AC4">
      <w:pPr>
        <w:pStyle w:val="a4"/>
        <w:shd w:val="clear" w:color="auto" w:fill="auto"/>
        <w:tabs>
          <w:tab w:val="left" w:leader="underscore" w:pos="9265"/>
        </w:tabs>
        <w:spacing w:after="0" w:line="240" w:lineRule="auto"/>
        <w:ind w:firstLine="709"/>
        <w:jc w:val="both"/>
      </w:pPr>
      <w:r>
        <w:t xml:space="preserve">1.1. На основании Протокола оценки и сопоставления заявок на участие в конкурсе </w:t>
      </w:r>
      <w:proofErr w:type="gramStart"/>
      <w:r>
        <w:t>от</w:t>
      </w:r>
      <w:proofErr w:type="gramEnd"/>
      <w:r>
        <w:t xml:space="preserve"> « »</w:t>
      </w:r>
    </w:p>
    <w:p w:rsidR="00C57AC4" w:rsidRDefault="00C57AC4" w:rsidP="00C57AC4">
      <w:pPr>
        <w:pStyle w:val="a4"/>
        <w:shd w:val="clear" w:color="auto" w:fill="auto"/>
        <w:tabs>
          <w:tab w:val="left" w:leader="underscore" w:pos="1638"/>
        </w:tabs>
        <w:spacing w:after="0" w:line="240" w:lineRule="auto"/>
        <w:ind w:firstLine="709"/>
        <w:jc w:val="both"/>
      </w:pPr>
      <w:r>
        <w:rPr>
          <w:rFonts w:cs="Arial Unicode MS"/>
        </w:rPr>
        <w:tab/>
      </w:r>
      <w:r w:rsidR="002B5911">
        <w:t xml:space="preserve"> 2020</w:t>
      </w:r>
      <w:r>
        <w:t xml:space="preserve"> года </w:t>
      </w:r>
      <w:proofErr w:type="spellStart"/>
      <w:r>
        <w:t>Концедент</w:t>
      </w:r>
      <w:proofErr w:type="spellEnd"/>
      <w:r>
        <w:t xml:space="preserve"> передает, а Концессионер принимает во </w:t>
      </w:r>
      <w:proofErr w:type="gramStart"/>
      <w:r>
        <w:t>временное</w:t>
      </w:r>
      <w:proofErr w:type="gramEnd"/>
    </w:p>
    <w:p w:rsidR="00C57AC4" w:rsidRDefault="00C57AC4" w:rsidP="00C57AC4">
      <w:pPr>
        <w:pStyle w:val="a4"/>
        <w:shd w:val="clear" w:color="auto" w:fill="auto"/>
        <w:spacing w:after="0" w:line="240" w:lineRule="auto"/>
        <w:ind w:firstLine="709"/>
        <w:jc w:val="both"/>
      </w:pPr>
      <w:r>
        <w:t xml:space="preserve">владение и пользование недвижимое муниципальное имущество муниципального образования </w:t>
      </w:r>
      <w:proofErr w:type="spellStart"/>
      <w:r w:rsidR="002B5911">
        <w:t>Стародраченинский</w:t>
      </w:r>
      <w:proofErr w:type="spellEnd"/>
      <w:r w:rsidR="002B5911">
        <w:t xml:space="preserve"> </w:t>
      </w:r>
      <w:r>
        <w:t xml:space="preserve">сельсовет </w:t>
      </w:r>
      <w:proofErr w:type="spellStart"/>
      <w:r>
        <w:t>Заринского</w:t>
      </w:r>
      <w:proofErr w:type="spellEnd"/>
      <w:r>
        <w:t xml:space="preserve"> района Алтайского края согласно Приложению 1, именуемое далее Имущество.</w:t>
      </w:r>
    </w:p>
    <w:p w:rsidR="00C57AC4" w:rsidRDefault="00C57AC4" w:rsidP="00C57AC4">
      <w:pPr>
        <w:pStyle w:val="a4"/>
        <w:shd w:val="clear" w:color="auto" w:fill="auto"/>
        <w:spacing w:after="0" w:line="240" w:lineRule="auto"/>
        <w:ind w:firstLine="709"/>
        <w:jc w:val="both"/>
      </w:pPr>
      <w:r>
        <w:t xml:space="preserve">Вышеуказанное Имущество является собственностью муниципального образования </w:t>
      </w:r>
      <w:proofErr w:type="spellStart"/>
      <w:r w:rsidR="00D02C26">
        <w:t>Стародраченинский</w:t>
      </w:r>
      <w:proofErr w:type="spellEnd"/>
      <w:r w:rsidR="00D02C26">
        <w:t xml:space="preserve"> </w:t>
      </w:r>
      <w:r>
        <w:t xml:space="preserve">сельсовет </w:t>
      </w:r>
      <w:proofErr w:type="spellStart"/>
      <w:r>
        <w:t>Заринского</w:t>
      </w:r>
      <w:proofErr w:type="spellEnd"/>
      <w:r>
        <w:t xml:space="preserve"> района Алтайского края и учитывается в составе муниципальной казны </w:t>
      </w:r>
      <w:proofErr w:type="spellStart"/>
      <w:r w:rsidR="00D02C26">
        <w:t>Стародраченинского</w:t>
      </w:r>
      <w:proofErr w:type="spellEnd"/>
      <w:r w:rsidR="00D02C26">
        <w:t xml:space="preserve"> </w:t>
      </w:r>
      <w:r>
        <w:t xml:space="preserve">сельсовета </w:t>
      </w:r>
      <w:proofErr w:type="spellStart"/>
      <w:r>
        <w:t>Заринского</w:t>
      </w:r>
      <w:proofErr w:type="spellEnd"/>
      <w:r>
        <w:t xml:space="preserve"> района Алтайского края.</w:t>
      </w:r>
    </w:p>
    <w:p w:rsidR="00C57AC4" w:rsidRDefault="00C57AC4" w:rsidP="00C57AC4">
      <w:pPr>
        <w:pStyle w:val="a4"/>
        <w:numPr>
          <w:ilvl w:val="0"/>
          <w:numId w:val="11"/>
        </w:numPr>
        <w:shd w:val="clear" w:color="auto" w:fill="auto"/>
        <w:tabs>
          <w:tab w:val="left" w:pos="802"/>
        </w:tabs>
        <w:spacing w:after="0" w:line="240" w:lineRule="auto"/>
        <w:ind w:firstLine="709"/>
        <w:jc w:val="both"/>
      </w:pPr>
      <w:r>
        <w:t xml:space="preserve">Имущество передается Концессионеру для использования в целях оказания </w:t>
      </w:r>
      <w:proofErr w:type="spellStart"/>
      <w:r>
        <w:t>жилищн</w:t>
      </w:r>
      <w:proofErr w:type="gramStart"/>
      <w:r>
        <w:t>о</w:t>
      </w:r>
      <w:proofErr w:type="spellEnd"/>
      <w:r>
        <w:t>-</w:t>
      </w:r>
      <w:proofErr w:type="gramEnd"/>
      <w:r>
        <w:t xml:space="preserve"> коммунальных услуг (водоснабжение).</w:t>
      </w:r>
    </w:p>
    <w:p w:rsidR="00C57AC4" w:rsidRDefault="00C57AC4" w:rsidP="00C57AC4">
      <w:pPr>
        <w:pStyle w:val="a4"/>
        <w:numPr>
          <w:ilvl w:val="0"/>
          <w:numId w:val="11"/>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 заключае</w:t>
      </w:r>
      <w:r w:rsidR="00D02C26">
        <w:t>тся сроком на 10 лет: с «»__2020 года по « »___2030</w:t>
      </w:r>
      <w:r>
        <w:t xml:space="preserve"> года.</w:t>
      </w:r>
    </w:p>
    <w:p w:rsidR="00C57AC4" w:rsidRDefault="00C57AC4" w:rsidP="00C57AC4">
      <w:pPr>
        <w:pStyle w:val="a4"/>
        <w:numPr>
          <w:ilvl w:val="0"/>
          <w:numId w:val="11"/>
        </w:numPr>
        <w:shd w:val="clear" w:color="auto" w:fill="auto"/>
        <w:tabs>
          <w:tab w:val="left" w:pos="951"/>
        </w:tabs>
        <w:spacing w:after="0" w:line="240" w:lineRule="auto"/>
        <w:ind w:firstLine="709"/>
        <w:jc w:val="both"/>
      </w:pPr>
      <w:r>
        <w:t>Окончание срока действия настоящего Концессионного соглашения не освобождает Стороны от ответственности за нарушение его условий.</w:t>
      </w:r>
    </w:p>
    <w:p w:rsidR="00C57AC4" w:rsidRDefault="00C57AC4" w:rsidP="00C57AC4">
      <w:pPr>
        <w:pStyle w:val="a4"/>
        <w:numPr>
          <w:ilvl w:val="0"/>
          <w:numId w:val="11"/>
        </w:numPr>
        <w:shd w:val="clear" w:color="auto" w:fill="auto"/>
        <w:tabs>
          <w:tab w:val="left" w:pos="898"/>
        </w:tabs>
        <w:spacing w:after="0" w:line="240" w:lineRule="auto"/>
        <w:ind w:firstLine="709"/>
        <w:jc w:val="both"/>
      </w:pPr>
      <w:r>
        <w:t>Имущество передается Концессионеру по акту приема-передачи (Приложение</w:t>
      </w:r>
      <w:r w:rsidR="007F6CC7">
        <w:t xml:space="preserve">      </w:t>
      </w:r>
      <w:r>
        <w:t xml:space="preserve"> № 2), подписываемому Сторонами, в котором отражается техническое состояние Имущества на момент сдачи по Концессионному соглашению.</w:t>
      </w:r>
    </w:p>
    <w:p w:rsidR="00C57AC4" w:rsidRDefault="00C57AC4" w:rsidP="00C57AC4">
      <w:pPr>
        <w:pStyle w:val="a4"/>
        <w:numPr>
          <w:ilvl w:val="0"/>
          <w:numId w:val="11"/>
        </w:numPr>
        <w:shd w:val="clear" w:color="auto" w:fill="auto"/>
        <w:tabs>
          <w:tab w:val="left" w:pos="794"/>
        </w:tabs>
        <w:spacing w:after="0" w:line="240" w:lineRule="auto"/>
        <w:ind w:firstLine="709"/>
        <w:jc w:val="both"/>
      </w:pPr>
      <w:r>
        <w:t>Передача Имущества по Концессионному соглашению не влечет передачу права собственности.</w:t>
      </w:r>
    </w:p>
    <w:p w:rsidR="00C57AC4" w:rsidRDefault="00C57AC4" w:rsidP="00C57AC4">
      <w:pPr>
        <w:pStyle w:val="a4"/>
        <w:numPr>
          <w:ilvl w:val="0"/>
          <w:numId w:val="11"/>
        </w:numPr>
        <w:shd w:val="clear" w:color="auto" w:fill="auto"/>
        <w:tabs>
          <w:tab w:val="left" w:pos="846"/>
        </w:tabs>
        <w:spacing w:after="0" w:line="240" w:lineRule="auto"/>
        <w:ind w:firstLine="709"/>
        <w:jc w:val="both"/>
      </w:pPr>
      <w:r>
        <w:t>Доходы, полученные Концессионером в результате использования Имущества, являются его собственностью.</w:t>
      </w:r>
    </w:p>
    <w:p w:rsidR="00C57AC4" w:rsidRDefault="00C57AC4" w:rsidP="00C57AC4">
      <w:pPr>
        <w:pStyle w:val="a4"/>
        <w:numPr>
          <w:ilvl w:val="0"/>
          <w:numId w:val="11"/>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t>, а также перемена собственника используемого Имущества не являются основанием для изменения или расторжения Концессионного соглашения.</w:t>
      </w:r>
    </w:p>
    <w:p w:rsidR="00C57AC4" w:rsidRDefault="00C57AC4" w:rsidP="00C57AC4">
      <w:pPr>
        <w:pStyle w:val="7"/>
        <w:keepNext/>
        <w:keepLines/>
        <w:shd w:val="clear" w:color="auto" w:fill="auto"/>
        <w:spacing w:before="0" w:line="240" w:lineRule="auto"/>
        <w:ind w:firstLine="709"/>
        <w:jc w:val="center"/>
        <w:outlineLvl w:val="9"/>
        <w:rPr>
          <w:color w:val="FF0000"/>
          <w:sz w:val="22"/>
          <w:szCs w:val="22"/>
        </w:rPr>
      </w:pPr>
      <w:bookmarkStart w:id="35" w:name="bookmark37"/>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2. ОПЛАТА ПО КОНЦЕССИОННОМУ СОГЛАШЕНИЮ И ПОРЯДОК РАСЧЕТОВ</w:t>
      </w:r>
      <w:bookmarkEnd w:id="35"/>
    </w:p>
    <w:p w:rsidR="00C57AC4" w:rsidRPr="00D95525" w:rsidRDefault="00C57AC4" w:rsidP="00C57AC4">
      <w:pPr>
        <w:pStyle w:val="a4"/>
        <w:numPr>
          <w:ilvl w:val="0"/>
          <w:numId w:val="12"/>
        </w:numPr>
        <w:shd w:val="clear" w:color="auto" w:fill="auto"/>
        <w:tabs>
          <w:tab w:val="left" w:pos="924"/>
        </w:tabs>
        <w:spacing w:after="0" w:line="240" w:lineRule="auto"/>
        <w:ind w:firstLine="709"/>
        <w:jc w:val="both"/>
      </w:pPr>
      <w:r>
        <w:t xml:space="preserve">Годовая плата определяется в соответствии с Протоколом оценки и сопоставления заявок </w:t>
      </w:r>
      <w:r w:rsidRPr="00D95525">
        <w:t>на</w:t>
      </w:r>
      <w:r w:rsidR="00D02C26">
        <w:t xml:space="preserve"> участие в конкурсе от _____2020</w:t>
      </w:r>
      <w:r w:rsidRPr="00D95525">
        <w:t xml:space="preserve"> г. и составляет  10000 (Десять тысяч) рублей.</w:t>
      </w:r>
    </w:p>
    <w:p w:rsidR="00D95525" w:rsidRPr="00D95525" w:rsidRDefault="00C57AC4" w:rsidP="00D95525">
      <w:pPr>
        <w:jc w:val="both"/>
        <w:rPr>
          <w:rFonts w:ascii="Times New Roman" w:hAnsi="Times New Roman" w:cs="Times New Roman"/>
          <w:sz w:val="20"/>
          <w:szCs w:val="20"/>
        </w:rPr>
      </w:pPr>
      <w:r w:rsidRPr="00D95525">
        <w:rPr>
          <w:rFonts w:ascii="Times New Roman" w:hAnsi="Times New Roman" w:cs="Times New Roman"/>
        </w:rPr>
        <w:t>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получатель платежа</w:t>
      </w:r>
      <w:r w:rsidRPr="00D95525">
        <w:rPr>
          <w:rFonts w:ascii="Times New Roman" w:hAnsi="Times New Roman" w:cs="Times New Roman"/>
          <w:color w:val="FF0000"/>
        </w:rPr>
        <w:t xml:space="preserve"> </w:t>
      </w:r>
      <w:r w:rsidR="00D95525" w:rsidRPr="00D95525">
        <w:rPr>
          <w:rFonts w:ascii="Times New Roman" w:hAnsi="Times New Roman" w:cs="Times New Roman"/>
          <w:sz w:val="20"/>
          <w:szCs w:val="20"/>
        </w:rPr>
        <w:t xml:space="preserve">УФК по Алтайскому краю (Администрация </w:t>
      </w:r>
      <w:proofErr w:type="spellStart"/>
      <w:r w:rsidR="00D02C26">
        <w:rPr>
          <w:rFonts w:ascii="Times New Roman" w:hAnsi="Times New Roman" w:cs="Times New Roman"/>
          <w:sz w:val="20"/>
          <w:szCs w:val="20"/>
        </w:rPr>
        <w:t>Стародраченинского</w:t>
      </w:r>
      <w:proofErr w:type="spellEnd"/>
      <w:r w:rsidR="00D02C26">
        <w:rPr>
          <w:rFonts w:ascii="Times New Roman" w:hAnsi="Times New Roman" w:cs="Times New Roman"/>
          <w:sz w:val="20"/>
          <w:szCs w:val="20"/>
        </w:rPr>
        <w:t xml:space="preserve"> </w:t>
      </w:r>
      <w:r w:rsidR="00D95525" w:rsidRPr="00D95525">
        <w:rPr>
          <w:rFonts w:ascii="Times New Roman" w:hAnsi="Times New Roman" w:cs="Times New Roman"/>
          <w:sz w:val="20"/>
          <w:szCs w:val="20"/>
        </w:rPr>
        <w:t xml:space="preserve">сельсовета </w:t>
      </w:r>
      <w:proofErr w:type="spellStart"/>
      <w:r w:rsidR="00D95525" w:rsidRPr="00D95525">
        <w:rPr>
          <w:rFonts w:ascii="Times New Roman" w:hAnsi="Times New Roman" w:cs="Times New Roman"/>
          <w:sz w:val="20"/>
          <w:szCs w:val="20"/>
        </w:rPr>
        <w:t>Заринского</w:t>
      </w:r>
      <w:proofErr w:type="spellEnd"/>
      <w:r w:rsidR="00D95525" w:rsidRPr="00D95525">
        <w:rPr>
          <w:rFonts w:ascii="Times New Roman" w:hAnsi="Times New Roman" w:cs="Times New Roman"/>
          <w:sz w:val="20"/>
          <w:szCs w:val="20"/>
        </w:rPr>
        <w:t xml:space="preserve"> района </w:t>
      </w:r>
      <w:r w:rsidR="00D02C26">
        <w:rPr>
          <w:rFonts w:ascii="Times New Roman" w:hAnsi="Times New Roman" w:cs="Times New Roman"/>
          <w:sz w:val="20"/>
          <w:szCs w:val="20"/>
        </w:rPr>
        <w:t>Алтайского края), ИНН 2244002327</w:t>
      </w:r>
      <w:r w:rsidR="00D95525" w:rsidRPr="00D95525">
        <w:rPr>
          <w:rFonts w:ascii="Times New Roman" w:hAnsi="Times New Roman" w:cs="Times New Roman"/>
          <w:sz w:val="20"/>
          <w:szCs w:val="20"/>
        </w:rPr>
        <w:t>, К</w:t>
      </w:r>
      <w:r w:rsidR="00D02C26">
        <w:rPr>
          <w:rFonts w:ascii="Times New Roman" w:hAnsi="Times New Roman" w:cs="Times New Roman"/>
          <w:sz w:val="20"/>
          <w:szCs w:val="20"/>
        </w:rPr>
        <w:t>ПП 224401001, код ОКТМО 01613487, счет № 40204810700000001317</w:t>
      </w:r>
      <w:r w:rsidR="00D95525" w:rsidRPr="00D95525">
        <w:rPr>
          <w:rFonts w:ascii="Times New Roman" w:hAnsi="Times New Roman" w:cs="Times New Roman"/>
          <w:sz w:val="20"/>
          <w:szCs w:val="20"/>
        </w:rPr>
        <w:t>,</w:t>
      </w:r>
      <w:r w:rsidR="00D02C26">
        <w:rPr>
          <w:rFonts w:ascii="Times New Roman" w:hAnsi="Times New Roman" w:cs="Times New Roman"/>
          <w:sz w:val="20"/>
          <w:szCs w:val="20"/>
        </w:rPr>
        <w:t xml:space="preserve">  банк </w:t>
      </w:r>
      <w:proofErr w:type="spellStart"/>
      <w:r w:rsidR="00D02C26">
        <w:rPr>
          <w:rFonts w:ascii="Times New Roman" w:hAnsi="Times New Roman" w:cs="Times New Roman"/>
          <w:sz w:val="20"/>
          <w:szCs w:val="20"/>
        </w:rPr>
        <w:t>получателя</w:t>
      </w:r>
      <w:proofErr w:type="gramStart"/>
      <w:r w:rsidR="00D02C26">
        <w:rPr>
          <w:rFonts w:ascii="Times New Roman" w:hAnsi="Times New Roman" w:cs="Times New Roman"/>
          <w:sz w:val="20"/>
          <w:szCs w:val="20"/>
        </w:rPr>
        <w:t>:</w:t>
      </w:r>
      <w:r w:rsidR="00D95525" w:rsidRPr="00D95525">
        <w:rPr>
          <w:rFonts w:ascii="Times New Roman" w:hAnsi="Times New Roman" w:cs="Times New Roman"/>
          <w:sz w:val="20"/>
          <w:szCs w:val="20"/>
        </w:rPr>
        <w:t>О</w:t>
      </w:r>
      <w:proofErr w:type="gramEnd"/>
      <w:r w:rsidR="00D95525" w:rsidRPr="00D95525">
        <w:rPr>
          <w:rFonts w:ascii="Times New Roman" w:hAnsi="Times New Roman" w:cs="Times New Roman"/>
          <w:sz w:val="20"/>
          <w:szCs w:val="20"/>
        </w:rPr>
        <w:t>тделение</w:t>
      </w:r>
      <w:proofErr w:type="spellEnd"/>
      <w:r w:rsidR="00D95525" w:rsidRPr="00D95525">
        <w:rPr>
          <w:rFonts w:ascii="Times New Roman" w:hAnsi="Times New Roman" w:cs="Times New Roman"/>
          <w:sz w:val="20"/>
          <w:szCs w:val="20"/>
        </w:rPr>
        <w:t xml:space="preserve"> Бар</w:t>
      </w:r>
      <w:r w:rsidR="00D02C26">
        <w:rPr>
          <w:rFonts w:ascii="Times New Roman" w:hAnsi="Times New Roman" w:cs="Times New Roman"/>
          <w:sz w:val="20"/>
          <w:szCs w:val="20"/>
        </w:rPr>
        <w:t>наул г. Барнаул, БИК 040173001</w:t>
      </w:r>
    </w:p>
    <w:p w:rsidR="00C57AC4" w:rsidRDefault="00C57AC4" w:rsidP="00C57AC4">
      <w:pPr>
        <w:spacing w:after="0" w:line="240" w:lineRule="auto"/>
        <w:ind w:firstLine="709"/>
        <w:jc w:val="both"/>
        <w:rPr>
          <w:rFonts w:ascii="Times New Roman" w:hAnsi="Times New Roman" w:cs="Times New Roman"/>
        </w:rPr>
      </w:pPr>
      <w:r w:rsidRPr="00D95525">
        <w:rPr>
          <w:rFonts w:ascii="Times New Roman" w:hAnsi="Times New Roman" w:cs="Times New Roman"/>
        </w:rPr>
        <w:t xml:space="preserve"> За каждый день просрочки</w:t>
      </w:r>
      <w:r>
        <w:rPr>
          <w:rFonts w:ascii="Times New Roman" w:hAnsi="Times New Roman" w:cs="Times New Roman"/>
        </w:rPr>
        <w:t xml:space="preserve">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C57AC4" w:rsidRDefault="00C57AC4" w:rsidP="00C57AC4">
      <w:pPr>
        <w:pStyle w:val="a4"/>
        <w:numPr>
          <w:ilvl w:val="0"/>
          <w:numId w:val="12"/>
        </w:numPr>
        <w:shd w:val="clear" w:color="auto" w:fill="auto"/>
        <w:tabs>
          <w:tab w:val="left" w:pos="855"/>
        </w:tabs>
        <w:spacing w:after="0" w:line="240" w:lineRule="auto"/>
        <w:ind w:firstLine="709"/>
        <w:jc w:val="both"/>
      </w:pPr>
      <w:r>
        <w:t xml:space="preserve">Неоплата платы в установленный Концессионным соглашением срок является основанием для одностороннего отказа </w:t>
      </w:r>
      <w:proofErr w:type="spellStart"/>
      <w:r>
        <w:t>Концедента</w:t>
      </w:r>
      <w:proofErr w:type="spellEnd"/>
      <w:r>
        <w:t xml:space="preserve"> от исполнения Концессионного соглашения до истечения его срока в порядке </w:t>
      </w:r>
      <w:proofErr w:type="gramStart"/>
      <w:r>
        <w:t>ч</w:t>
      </w:r>
      <w:proofErr w:type="gramEnd"/>
      <w:r>
        <w:t>. 3 ст. 450 ГК РФ.</w:t>
      </w:r>
    </w:p>
    <w:p w:rsidR="00C57AC4" w:rsidRDefault="00C57AC4" w:rsidP="00C57AC4">
      <w:pPr>
        <w:pStyle w:val="a4"/>
        <w:numPr>
          <w:ilvl w:val="0"/>
          <w:numId w:val="12"/>
        </w:numPr>
        <w:shd w:val="clear" w:color="auto" w:fill="auto"/>
        <w:tabs>
          <w:tab w:val="left" w:pos="903"/>
        </w:tabs>
        <w:spacing w:after="0" w:line="240" w:lineRule="auto"/>
        <w:ind w:firstLine="709"/>
        <w:jc w:val="both"/>
      </w:pPr>
      <w: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C57AC4" w:rsidRDefault="00C57AC4" w:rsidP="00C57AC4">
      <w:pPr>
        <w:pStyle w:val="a4"/>
        <w:numPr>
          <w:ilvl w:val="0"/>
          <w:numId w:val="12"/>
        </w:numPr>
        <w:shd w:val="clear" w:color="auto" w:fill="auto"/>
        <w:tabs>
          <w:tab w:val="left" w:pos="1066"/>
        </w:tabs>
        <w:spacing w:after="0" w:line="240" w:lineRule="auto"/>
        <w:ind w:firstLine="709"/>
        <w:jc w:val="both"/>
      </w:pPr>
      <w:r>
        <w:t>Концессионер обязан осуществлять текущий ремонт Имущества, которое предоставляется по Концессионному соглашению, за свой счет.</w:t>
      </w:r>
    </w:p>
    <w:p w:rsidR="00C57AC4" w:rsidRDefault="00C57AC4" w:rsidP="00C57AC4">
      <w:pPr>
        <w:pStyle w:val="a4"/>
        <w:numPr>
          <w:ilvl w:val="0"/>
          <w:numId w:val="12"/>
        </w:numPr>
        <w:shd w:val="clear" w:color="auto" w:fill="auto"/>
        <w:tabs>
          <w:tab w:val="left" w:pos="922"/>
        </w:tabs>
        <w:spacing w:after="0" w:line="240" w:lineRule="auto"/>
        <w:ind w:firstLine="709"/>
        <w:jc w:val="both"/>
      </w:pPr>
      <w: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6" w:name="bookmark38"/>
      <w:r>
        <w:rPr>
          <w:sz w:val="22"/>
          <w:szCs w:val="22"/>
        </w:rPr>
        <w:t>3. ПРАВА И ОБЯЗАННОСТИ СТОРОН.</w:t>
      </w:r>
      <w:bookmarkEnd w:id="36"/>
    </w:p>
    <w:p w:rsidR="00C57AC4" w:rsidRDefault="00C57AC4" w:rsidP="00C57AC4">
      <w:pPr>
        <w:pStyle w:val="a4"/>
        <w:numPr>
          <w:ilvl w:val="0"/>
          <w:numId w:val="13"/>
        </w:numPr>
        <w:shd w:val="clear" w:color="auto" w:fill="auto"/>
        <w:tabs>
          <w:tab w:val="left" w:pos="823"/>
        </w:tabs>
        <w:spacing w:after="0" w:line="240" w:lineRule="auto"/>
        <w:ind w:firstLine="709"/>
        <w:jc w:val="both"/>
      </w:pPr>
      <w:r>
        <w:t xml:space="preserve">Права и обязанности </w:t>
      </w:r>
      <w:proofErr w:type="spellStart"/>
      <w:r>
        <w:t>Концедента</w:t>
      </w:r>
      <w:proofErr w:type="spellEnd"/>
      <w:r>
        <w:t>:</w:t>
      </w:r>
    </w:p>
    <w:p w:rsidR="00C57AC4" w:rsidRDefault="00C57AC4" w:rsidP="00C57AC4">
      <w:pPr>
        <w:pStyle w:val="a4"/>
        <w:numPr>
          <w:ilvl w:val="0"/>
          <w:numId w:val="14"/>
        </w:numPr>
        <w:shd w:val="clear" w:color="auto" w:fill="auto"/>
        <w:tabs>
          <w:tab w:val="left" w:pos="591"/>
        </w:tabs>
        <w:spacing w:after="0" w:line="240" w:lineRule="auto"/>
        <w:ind w:firstLine="709"/>
        <w:jc w:val="both"/>
      </w:pPr>
      <w:proofErr w:type="spellStart"/>
      <w:r>
        <w:t>Концедент</w:t>
      </w:r>
      <w:proofErr w:type="spellEnd"/>
      <w:r>
        <w:t xml:space="preserve"> </w:t>
      </w:r>
      <w:proofErr w:type="gramStart"/>
      <w:r>
        <w:t>обязан</w:t>
      </w:r>
      <w:proofErr w:type="gramEnd"/>
      <w:r>
        <w:t xml:space="preserve"> передать Концессионеру Имущество по акту приема-передачи.</w:t>
      </w:r>
    </w:p>
    <w:p w:rsidR="00C57AC4" w:rsidRDefault="00C57AC4" w:rsidP="00C57AC4">
      <w:pPr>
        <w:pStyle w:val="a4"/>
        <w:numPr>
          <w:ilvl w:val="0"/>
          <w:numId w:val="14"/>
        </w:numPr>
        <w:shd w:val="clear" w:color="auto" w:fill="auto"/>
        <w:tabs>
          <w:tab w:val="left" w:pos="601"/>
        </w:tabs>
        <w:spacing w:after="0" w:line="240" w:lineRule="auto"/>
        <w:ind w:firstLine="709"/>
        <w:jc w:val="both"/>
      </w:pPr>
      <w:r>
        <w:t>В случае изменения адреса и иных реквизитов в 10-дневный срок направить Концессионеру уведомление об этом.</w:t>
      </w:r>
    </w:p>
    <w:p w:rsidR="00C57AC4" w:rsidRDefault="00C57AC4" w:rsidP="00C57AC4">
      <w:pPr>
        <w:pStyle w:val="a4"/>
        <w:numPr>
          <w:ilvl w:val="0"/>
          <w:numId w:val="14"/>
        </w:numPr>
        <w:shd w:val="clear" w:color="auto" w:fill="auto"/>
        <w:tabs>
          <w:tab w:val="left" w:pos="601"/>
        </w:tabs>
        <w:spacing w:after="0" w:line="240" w:lineRule="auto"/>
        <w:ind w:firstLine="709"/>
        <w:jc w:val="both"/>
      </w:pPr>
      <w:proofErr w:type="spellStart"/>
      <w:r>
        <w:t>Концедент</w:t>
      </w:r>
      <w:proofErr w:type="spellEnd"/>
      <w:r>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C57AC4" w:rsidRDefault="00C57AC4" w:rsidP="00C57AC4">
      <w:pPr>
        <w:pStyle w:val="a4"/>
        <w:numPr>
          <w:ilvl w:val="0"/>
          <w:numId w:val="14"/>
        </w:numPr>
        <w:shd w:val="clear" w:color="auto" w:fill="auto"/>
        <w:tabs>
          <w:tab w:val="left" w:pos="582"/>
        </w:tabs>
        <w:spacing w:after="0" w:line="240" w:lineRule="auto"/>
        <w:ind w:firstLine="709"/>
        <w:jc w:val="both"/>
      </w:pPr>
      <w:r>
        <w:t xml:space="preserve"> </w:t>
      </w:r>
      <w:proofErr w:type="spellStart"/>
      <w:r>
        <w:t>Концедент</w:t>
      </w:r>
      <w:proofErr w:type="spellEnd"/>
      <w:r>
        <w:t xml:space="preserve"> обязан осуществлять учет и хранение настоящего Концессионного соглашения.</w:t>
      </w:r>
    </w:p>
    <w:p w:rsidR="00C57AC4" w:rsidRDefault="00C57AC4" w:rsidP="00C57AC4">
      <w:pPr>
        <w:pStyle w:val="a4"/>
        <w:numPr>
          <w:ilvl w:val="0"/>
          <w:numId w:val="13"/>
        </w:numPr>
        <w:shd w:val="clear" w:color="auto" w:fill="auto"/>
        <w:tabs>
          <w:tab w:val="left" w:pos="818"/>
        </w:tabs>
        <w:spacing w:after="0" w:line="240" w:lineRule="auto"/>
        <w:ind w:firstLine="709"/>
        <w:jc w:val="both"/>
      </w:pPr>
      <w:r>
        <w:t>Права и обязанности Концессионера:</w:t>
      </w:r>
    </w:p>
    <w:p w:rsidR="00C57AC4" w:rsidRDefault="00C57AC4" w:rsidP="00C57AC4">
      <w:pPr>
        <w:pStyle w:val="a4"/>
        <w:numPr>
          <w:ilvl w:val="0"/>
          <w:numId w:val="15"/>
        </w:numPr>
        <w:shd w:val="clear" w:color="auto" w:fill="auto"/>
        <w:tabs>
          <w:tab w:val="left" w:pos="620"/>
        </w:tabs>
        <w:spacing w:after="0" w:line="240" w:lineRule="auto"/>
        <w:ind w:firstLine="709"/>
        <w:jc w:val="both"/>
      </w:pPr>
      <w:r>
        <w:t xml:space="preserve">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C57AC4" w:rsidRDefault="00C57AC4" w:rsidP="00C57AC4">
      <w:pPr>
        <w:pStyle w:val="a4"/>
        <w:numPr>
          <w:ilvl w:val="0"/>
          <w:numId w:val="15"/>
        </w:numPr>
        <w:shd w:val="clear" w:color="auto" w:fill="auto"/>
        <w:tabs>
          <w:tab w:val="left" w:pos="601"/>
          <w:tab w:val="left" w:leader="underscore" w:pos="9394"/>
        </w:tabs>
        <w:spacing w:after="0" w:line="240" w:lineRule="auto"/>
        <w:jc w:val="both"/>
      </w:pPr>
      <w:r>
        <w:t>Начать работу по оказанию жилищно-коммунальных услуг не позднее чем через 1день дней после подписания настоящего Концессионного соглашения.</w:t>
      </w:r>
    </w:p>
    <w:p w:rsidR="00C57AC4" w:rsidRDefault="00C57AC4" w:rsidP="00C57AC4">
      <w:pPr>
        <w:pStyle w:val="a4"/>
        <w:numPr>
          <w:ilvl w:val="0"/>
          <w:numId w:val="15"/>
        </w:numPr>
        <w:shd w:val="clear" w:color="auto" w:fill="auto"/>
        <w:tabs>
          <w:tab w:val="left" w:pos="610"/>
        </w:tabs>
        <w:spacing w:after="0" w:line="240" w:lineRule="auto"/>
        <w:ind w:firstLine="709"/>
        <w:jc w:val="both"/>
      </w:pPr>
      <w:r>
        <w:t xml:space="preserve">Осуществить капитальные вложения в улучшение имущества в период срока действия Концессионного соглашения с целью </w:t>
      </w:r>
      <w:proofErr w:type="gramStart"/>
      <w:r>
        <w:t>повышения уровня надежности систем водоснабжения</w:t>
      </w:r>
      <w:proofErr w:type="gramEnd"/>
      <w:r>
        <w:t xml:space="preserve">. Объем капитальных вложений определяется в соответствии с Протоколом оценки и сопоставления заявок на участие в конкурсе от </w:t>
      </w:r>
      <w:r>
        <w:tab/>
        <w:t xml:space="preserve">2019 г. и составляет 20 (Двадцать тысяч) рублей.    </w:t>
      </w:r>
    </w:p>
    <w:p w:rsidR="00C57AC4" w:rsidRDefault="00C57AC4" w:rsidP="00C57AC4">
      <w:pPr>
        <w:pStyle w:val="a4"/>
        <w:numPr>
          <w:ilvl w:val="0"/>
          <w:numId w:val="15"/>
        </w:numPr>
        <w:shd w:val="clear" w:color="auto" w:fill="auto"/>
        <w:tabs>
          <w:tab w:val="left" w:pos="735"/>
        </w:tabs>
        <w:spacing w:after="0" w:line="240" w:lineRule="auto"/>
        <w:ind w:firstLine="709"/>
        <w:jc w:val="both"/>
      </w:pPr>
      <w:r>
        <w:t>Предоставить инвестиционную программу по развитию систем коммунального водоснабжения на период срока действия Концессионного соглашения в течение тридцати дней с момента подписания соглашения.</w:t>
      </w:r>
    </w:p>
    <w:p w:rsidR="00C57AC4" w:rsidRDefault="00C57AC4" w:rsidP="00C57AC4">
      <w:pPr>
        <w:pStyle w:val="a4"/>
        <w:numPr>
          <w:ilvl w:val="0"/>
          <w:numId w:val="15"/>
        </w:numPr>
        <w:shd w:val="clear" w:color="auto" w:fill="auto"/>
        <w:tabs>
          <w:tab w:val="left" w:pos="615"/>
        </w:tabs>
        <w:spacing w:after="0" w:line="240" w:lineRule="auto"/>
        <w:ind w:firstLine="709"/>
        <w:jc w:val="both"/>
      </w:pPr>
      <w:r>
        <w:t xml:space="preserve">В период действия Концессионного соглашения ежегодно в срок не позднее 15 января года, следующего за </w:t>
      </w:r>
      <w:proofErr w:type="gramStart"/>
      <w:r>
        <w:t>истекшим</w:t>
      </w:r>
      <w:proofErr w:type="gramEnd"/>
      <w:r>
        <w:t>, предоставлять годовой отчет в виде сметы, дефектной ведомости, договора на выполнение работ по улучшению имущества, актов выполненных работ.</w:t>
      </w:r>
    </w:p>
    <w:p w:rsidR="00C57AC4" w:rsidRDefault="00C57AC4" w:rsidP="00C57AC4">
      <w:pPr>
        <w:pStyle w:val="a4"/>
        <w:numPr>
          <w:ilvl w:val="0"/>
          <w:numId w:val="15"/>
        </w:numPr>
        <w:shd w:val="clear" w:color="auto" w:fill="auto"/>
        <w:tabs>
          <w:tab w:val="left" w:pos="726"/>
        </w:tabs>
        <w:spacing w:after="0" w:line="240" w:lineRule="auto"/>
        <w:ind w:firstLine="709"/>
        <w:jc w:val="both"/>
      </w:pPr>
      <w:r>
        <w:t xml:space="preserve">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t>.</w:t>
      </w:r>
    </w:p>
    <w:p w:rsidR="00C57AC4" w:rsidRDefault="00C57AC4" w:rsidP="00C57AC4">
      <w:pPr>
        <w:pStyle w:val="a4"/>
        <w:numPr>
          <w:ilvl w:val="0"/>
          <w:numId w:val="15"/>
        </w:numPr>
        <w:shd w:val="clear" w:color="auto" w:fill="auto"/>
        <w:tabs>
          <w:tab w:val="left" w:pos="620"/>
        </w:tabs>
        <w:spacing w:after="0" w:line="240" w:lineRule="auto"/>
        <w:ind w:firstLine="709"/>
        <w:jc w:val="both"/>
      </w:pPr>
      <w:r>
        <w:lastRenderedPageBreak/>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C57AC4" w:rsidRDefault="00C57AC4" w:rsidP="00C57AC4">
      <w:pPr>
        <w:pStyle w:val="a4"/>
        <w:numPr>
          <w:ilvl w:val="0"/>
          <w:numId w:val="15"/>
        </w:numPr>
        <w:shd w:val="clear" w:color="auto" w:fill="auto"/>
        <w:tabs>
          <w:tab w:val="left" w:pos="692"/>
        </w:tabs>
        <w:spacing w:after="0" w:line="240" w:lineRule="auto"/>
        <w:ind w:firstLine="709"/>
        <w:jc w:val="both"/>
      </w:pPr>
      <w:r>
        <w:t xml:space="preserve">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C57AC4" w:rsidRDefault="00C57AC4" w:rsidP="00C57AC4">
      <w:pPr>
        <w:pStyle w:val="a4"/>
        <w:numPr>
          <w:ilvl w:val="0"/>
          <w:numId w:val="15"/>
        </w:numPr>
        <w:shd w:val="clear" w:color="auto" w:fill="auto"/>
        <w:tabs>
          <w:tab w:val="left" w:pos="658"/>
          <w:tab w:val="left" w:pos="846"/>
        </w:tabs>
        <w:spacing w:after="0" w:line="240" w:lineRule="auto"/>
        <w:ind w:firstLine="709"/>
        <w:jc w:val="both"/>
      </w:pPr>
      <w:r>
        <w:t>Соблюдать правила и требования пожарной безопасности.</w:t>
      </w:r>
    </w:p>
    <w:p w:rsidR="00C57AC4" w:rsidRDefault="00C57AC4" w:rsidP="00C57AC4">
      <w:pPr>
        <w:pStyle w:val="a4"/>
        <w:numPr>
          <w:ilvl w:val="0"/>
          <w:numId w:val="15"/>
        </w:numPr>
        <w:shd w:val="clear" w:color="auto" w:fill="auto"/>
        <w:tabs>
          <w:tab w:val="left" w:pos="846"/>
        </w:tabs>
        <w:spacing w:after="0" w:line="240" w:lineRule="auto"/>
        <w:ind w:firstLine="709"/>
        <w:jc w:val="both"/>
      </w:pPr>
      <w: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C57AC4" w:rsidRDefault="00C57AC4" w:rsidP="00C57AC4">
      <w:pPr>
        <w:pStyle w:val="a4"/>
        <w:numPr>
          <w:ilvl w:val="0"/>
          <w:numId w:val="15"/>
        </w:numPr>
        <w:shd w:val="clear" w:color="auto" w:fill="auto"/>
        <w:tabs>
          <w:tab w:val="left" w:pos="798"/>
        </w:tabs>
        <w:spacing w:after="0" w:line="240" w:lineRule="auto"/>
        <w:ind w:firstLine="709"/>
        <w:jc w:val="both"/>
      </w:pPr>
      <w:r>
        <w:t xml:space="preserve">Концессионер обязан беспрепятственно допускать представителей </w:t>
      </w:r>
      <w:proofErr w:type="spellStart"/>
      <w:r>
        <w:t>Концедента</w:t>
      </w:r>
      <w:proofErr w:type="spellEnd"/>
      <w:r>
        <w:t xml:space="preserve"> для хозяйственно-технического контроля, а также при аварийных ситуациях по предъявлении документов, подтверждающих их полномочия.</w:t>
      </w:r>
    </w:p>
    <w:p w:rsidR="00C57AC4" w:rsidRDefault="00C57AC4" w:rsidP="00C57AC4">
      <w:pPr>
        <w:pStyle w:val="a4"/>
        <w:numPr>
          <w:ilvl w:val="0"/>
          <w:numId w:val="15"/>
        </w:numPr>
        <w:shd w:val="clear" w:color="auto" w:fill="auto"/>
        <w:tabs>
          <w:tab w:val="left" w:pos="706"/>
        </w:tabs>
        <w:spacing w:after="0" w:line="240" w:lineRule="auto"/>
        <w:ind w:firstLine="709"/>
        <w:jc w:val="both"/>
      </w:pPr>
      <w:r>
        <w:t xml:space="preserve">Концессионер обязан не позднее, чем за один месяц письменно сообщить </w:t>
      </w:r>
      <w:proofErr w:type="spellStart"/>
      <w:r>
        <w:t>Концеденту</w:t>
      </w:r>
      <w:proofErr w:type="spellEnd"/>
      <w:r>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C57AC4" w:rsidRDefault="00C57AC4" w:rsidP="00C57AC4">
      <w:pPr>
        <w:pStyle w:val="a4"/>
        <w:numPr>
          <w:ilvl w:val="0"/>
          <w:numId w:val="15"/>
        </w:numPr>
        <w:shd w:val="clear" w:color="auto" w:fill="auto"/>
        <w:tabs>
          <w:tab w:val="left" w:pos="740"/>
        </w:tabs>
        <w:spacing w:after="0" w:line="240" w:lineRule="auto"/>
        <w:ind w:firstLine="709"/>
        <w:jc w:val="both"/>
      </w:pPr>
      <w:r>
        <w:t xml:space="preserve">Концессионер обязан по окончании срока действия Концессионного соглашения сдать Имущество по акту, </w:t>
      </w:r>
      <w:proofErr w:type="gramStart"/>
      <w:r>
        <w:t>передав</w:t>
      </w:r>
      <w:proofErr w:type="gramEnd"/>
      <w:r>
        <w:t xml:space="preserve">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t>.</w:t>
      </w:r>
    </w:p>
    <w:p w:rsidR="00C57AC4" w:rsidRDefault="00C57AC4" w:rsidP="00C57AC4">
      <w:pPr>
        <w:pStyle w:val="a4"/>
        <w:numPr>
          <w:ilvl w:val="0"/>
          <w:numId w:val="15"/>
        </w:numPr>
        <w:shd w:val="clear" w:color="auto" w:fill="auto"/>
        <w:tabs>
          <w:tab w:val="left" w:pos="836"/>
        </w:tabs>
        <w:spacing w:after="0" w:line="240" w:lineRule="auto"/>
        <w:ind w:firstLine="709"/>
        <w:jc w:val="both"/>
      </w:pPr>
      <w: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C57AC4" w:rsidRDefault="00C57AC4" w:rsidP="00C57AC4">
      <w:pPr>
        <w:pStyle w:val="a4"/>
        <w:numPr>
          <w:ilvl w:val="0"/>
          <w:numId w:val="15"/>
        </w:numPr>
        <w:shd w:val="clear" w:color="auto" w:fill="auto"/>
        <w:tabs>
          <w:tab w:val="left" w:pos="711"/>
        </w:tabs>
        <w:spacing w:after="0" w:line="240" w:lineRule="auto"/>
        <w:ind w:firstLine="709"/>
        <w:jc w:val="both"/>
      </w:pPr>
      <w:r>
        <w:t>В случае изменения адреса или иных реквизитов в 10-дневный срок направить другой стороне уведомление об этом.</w:t>
      </w:r>
    </w:p>
    <w:p w:rsidR="00C57AC4" w:rsidRDefault="00C57AC4" w:rsidP="00C57AC4">
      <w:pPr>
        <w:pStyle w:val="a4"/>
        <w:numPr>
          <w:ilvl w:val="0"/>
          <w:numId w:val="15"/>
        </w:numPr>
        <w:shd w:val="clear" w:color="auto" w:fill="auto"/>
        <w:tabs>
          <w:tab w:val="left" w:pos="697"/>
        </w:tabs>
        <w:spacing w:after="0" w:line="240" w:lineRule="auto"/>
        <w:ind w:firstLine="709"/>
        <w:jc w:val="both"/>
      </w:pPr>
      <w:r>
        <w:t>Концессионер не в праве:</w:t>
      </w:r>
    </w:p>
    <w:p w:rsidR="00C57AC4" w:rsidRDefault="00C57AC4" w:rsidP="00C57AC4">
      <w:pPr>
        <w:pStyle w:val="a4"/>
        <w:numPr>
          <w:ilvl w:val="0"/>
          <w:numId w:val="16"/>
        </w:numPr>
        <w:shd w:val="clear" w:color="auto" w:fill="auto"/>
        <w:tabs>
          <w:tab w:val="left" w:pos="294"/>
        </w:tabs>
        <w:spacing w:after="0" w:line="240" w:lineRule="auto"/>
        <w:ind w:firstLine="709"/>
        <w:jc w:val="both"/>
      </w:pPr>
      <w:r>
        <w:t>совершать действия, препятствующие инвентаризации Имущества, переданного по настоящему Концессионному соглашению;</w:t>
      </w:r>
    </w:p>
    <w:p w:rsidR="00C57AC4" w:rsidRDefault="00C57AC4" w:rsidP="00C57AC4">
      <w:pPr>
        <w:pStyle w:val="a4"/>
        <w:numPr>
          <w:ilvl w:val="0"/>
          <w:numId w:val="16"/>
        </w:numPr>
        <w:shd w:val="clear" w:color="auto" w:fill="auto"/>
        <w:tabs>
          <w:tab w:val="left" w:pos="332"/>
        </w:tabs>
        <w:spacing w:after="0" w:line="240" w:lineRule="auto"/>
        <w:ind w:firstLine="709"/>
        <w:jc w:val="both"/>
      </w:pPr>
      <w:r>
        <w:t>производить продажу, сдачу в аренду, безвозмездное пользование Имущества другому лицу;</w:t>
      </w:r>
    </w:p>
    <w:p w:rsidR="00C57AC4" w:rsidRDefault="00C57AC4" w:rsidP="00C57AC4">
      <w:pPr>
        <w:pStyle w:val="a4"/>
        <w:numPr>
          <w:ilvl w:val="0"/>
          <w:numId w:val="16"/>
        </w:numPr>
        <w:shd w:val="clear" w:color="auto" w:fill="auto"/>
        <w:tabs>
          <w:tab w:val="left" w:pos="212"/>
        </w:tabs>
        <w:spacing w:after="0" w:line="240" w:lineRule="auto"/>
        <w:ind w:firstLine="709"/>
        <w:jc w:val="both"/>
      </w:pPr>
      <w:r>
        <w:t>вносить Имущество в качестве вклада в уставной капитал;</w:t>
      </w:r>
    </w:p>
    <w:p w:rsidR="00C57AC4" w:rsidRDefault="00C57AC4" w:rsidP="00C57AC4">
      <w:pPr>
        <w:pStyle w:val="a4"/>
        <w:numPr>
          <w:ilvl w:val="0"/>
          <w:numId w:val="16"/>
        </w:numPr>
        <w:shd w:val="clear" w:color="auto" w:fill="auto"/>
        <w:tabs>
          <w:tab w:val="left" w:pos="207"/>
        </w:tabs>
        <w:spacing w:after="0" w:line="240" w:lineRule="auto"/>
        <w:ind w:firstLine="709"/>
        <w:jc w:val="both"/>
      </w:pPr>
      <w:r>
        <w:t>отдавать в залог Имущество, переданное по настоящему Концессионному соглашению;</w:t>
      </w:r>
    </w:p>
    <w:p w:rsidR="00C57AC4" w:rsidRDefault="00C57AC4" w:rsidP="00C57AC4">
      <w:pPr>
        <w:pStyle w:val="a4"/>
        <w:numPr>
          <w:ilvl w:val="0"/>
          <w:numId w:val="16"/>
        </w:numPr>
        <w:shd w:val="clear" w:color="auto" w:fill="auto"/>
        <w:tabs>
          <w:tab w:val="left" w:pos="193"/>
        </w:tabs>
        <w:spacing w:after="0" w:line="240" w:lineRule="auto"/>
        <w:ind w:firstLine="709"/>
        <w:jc w:val="both"/>
      </w:pPr>
      <w:r>
        <w:t>производить другие действия, которые могут повлечь за собой отчуждение Имущества из муниципальной собственности.</w:t>
      </w:r>
    </w:p>
    <w:p w:rsidR="00C57AC4" w:rsidRDefault="00C57AC4" w:rsidP="00C57AC4">
      <w:pPr>
        <w:pStyle w:val="a4"/>
        <w:numPr>
          <w:ilvl w:val="0"/>
          <w:numId w:val="15"/>
        </w:numPr>
        <w:shd w:val="clear" w:color="auto" w:fill="auto"/>
        <w:tabs>
          <w:tab w:val="left" w:pos="740"/>
        </w:tabs>
        <w:spacing w:after="0" w:line="240" w:lineRule="auto"/>
        <w:ind w:firstLine="709"/>
        <w:jc w:val="both"/>
      </w:pPr>
      <w: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7" w:name="bookmark39"/>
      <w:r>
        <w:rPr>
          <w:sz w:val="22"/>
          <w:szCs w:val="22"/>
        </w:rPr>
        <w:t>4. ИЗМЕНЕНИЕ, РАСТОРЖЕНИЕ КОНЦЕССИОННОГО СОГЛАШЕНИЯ.</w:t>
      </w:r>
      <w:bookmarkEnd w:id="37"/>
    </w:p>
    <w:p w:rsidR="00C57AC4" w:rsidRDefault="00C57AC4" w:rsidP="00C57AC4">
      <w:pPr>
        <w:pStyle w:val="a4"/>
        <w:numPr>
          <w:ilvl w:val="0"/>
          <w:numId w:val="17"/>
        </w:numPr>
        <w:shd w:val="clear" w:color="auto" w:fill="auto"/>
        <w:tabs>
          <w:tab w:val="left" w:pos="750"/>
        </w:tabs>
        <w:spacing w:after="0" w:line="240" w:lineRule="auto"/>
        <w:ind w:firstLine="709"/>
        <w:jc w:val="both"/>
      </w:pPr>
      <w: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C57AC4" w:rsidRDefault="00C57AC4" w:rsidP="00C57AC4">
      <w:pPr>
        <w:pStyle w:val="a4"/>
        <w:numPr>
          <w:ilvl w:val="0"/>
          <w:numId w:val="17"/>
        </w:numPr>
        <w:shd w:val="clear" w:color="auto" w:fill="auto"/>
        <w:tabs>
          <w:tab w:val="left" w:pos="774"/>
        </w:tabs>
        <w:spacing w:after="0" w:line="240" w:lineRule="auto"/>
        <w:ind w:firstLine="709"/>
        <w:jc w:val="both"/>
      </w:pPr>
      <w:proofErr w:type="spellStart"/>
      <w:r>
        <w:t>Концедент</w:t>
      </w:r>
      <w:proofErr w:type="spellEnd"/>
      <w:r>
        <w:t xml:space="preserve"> вправе потребовать досрочного расторжения Концессионного соглашения в случаях:</w:t>
      </w:r>
    </w:p>
    <w:p w:rsidR="00C57AC4" w:rsidRDefault="00C57AC4" w:rsidP="00C57AC4">
      <w:pPr>
        <w:pStyle w:val="a4"/>
        <w:numPr>
          <w:ilvl w:val="0"/>
          <w:numId w:val="16"/>
        </w:numPr>
        <w:shd w:val="clear" w:color="auto" w:fill="auto"/>
        <w:tabs>
          <w:tab w:val="left" w:pos="154"/>
        </w:tabs>
        <w:spacing w:after="0" w:line="240" w:lineRule="auto"/>
        <w:ind w:firstLine="709"/>
        <w:jc w:val="both"/>
      </w:pPr>
      <w:r>
        <w:t>нарушения условий настоящего Концессионного соглашения;</w:t>
      </w:r>
    </w:p>
    <w:p w:rsidR="00C57AC4" w:rsidRDefault="00C57AC4" w:rsidP="00C57AC4">
      <w:pPr>
        <w:pStyle w:val="a4"/>
        <w:numPr>
          <w:ilvl w:val="0"/>
          <w:numId w:val="16"/>
        </w:numPr>
        <w:shd w:val="clear" w:color="auto" w:fill="auto"/>
        <w:tabs>
          <w:tab w:val="left" w:pos="150"/>
        </w:tabs>
        <w:spacing w:after="0" w:line="240" w:lineRule="auto"/>
        <w:ind w:firstLine="709"/>
        <w:jc w:val="both"/>
      </w:pPr>
      <w:r>
        <w:t>умышленного ухудшения Концессионером состояния Имущества;</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невнесения платы в течение трех месяцев подряд;</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невыполнения Концессионером обязательств, установленных настоящим Концессионным соглашением.</w:t>
      </w:r>
    </w:p>
    <w:p w:rsidR="00C57AC4" w:rsidRDefault="00C57AC4" w:rsidP="00C57AC4">
      <w:pPr>
        <w:pStyle w:val="a4"/>
        <w:numPr>
          <w:ilvl w:val="0"/>
          <w:numId w:val="17"/>
        </w:numPr>
        <w:shd w:val="clear" w:color="auto" w:fill="auto"/>
        <w:tabs>
          <w:tab w:val="left" w:pos="860"/>
        </w:tabs>
        <w:spacing w:after="0" w:line="240" w:lineRule="auto"/>
        <w:ind w:firstLine="709"/>
        <w:jc w:val="both"/>
      </w:pPr>
      <w:r>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C57AC4" w:rsidRDefault="00C57AC4" w:rsidP="00C57AC4">
      <w:pPr>
        <w:pStyle w:val="a4"/>
        <w:numPr>
          <w:ilvl w:val="0"/>
          <w:numId w:val="17"/>
        </w:numPr>
        <w:shd w:val="clear" w:color="auto" w:fill="auto"/>
        <w:tabs>
          <w:tab w:val="left" w:pos="985"/>
        </w:tabs>
        <w:spacing w:after="0" w:line="240" w:lineRule="auto"/>
        <w:ind w:firstLine="709"/>
        <w:jc w:val="both"/>
      </w:pPr>
      <w:r>
        <w:lastRenderedPageBreak/>
        <w:t xml:space="preserve">В случае установления вышеуказанных нарушений со стороны Концессионера </w:t>
      </w:r>
      <w:proofErr w:type="spellStart"/>
      <w:r>
        <w:t>Концедент</w:t>
      </w:r>
      <w:proofErr w:type="spellEnd"/>
      <w:r>
        <w:t xml:space="preserve"> направляет ему предупреждение о необходимости исполнения обязательства в месячный срок.</w:t>
      </w:r>
    </w:p>
    <w:p w:rsidR="00C57AC4" w:rsidRDefault="00C57AC4" w:rsidP="00C57AC4">
      <w:pPr>
        <w:pStyle w:val="a4"/>
        <w:shd w:val="clear" w:color="auto" w:fill="auto"/>
        <w:spacing w:after="0" w:line="240" w:lineRule="auto"/>
        <w:ind w:firstLine="709"/>
        <w:jc w:val="both"/>
      </w:pPr>
      <w:r>
        <w:t xml:space="preserve">При невыполнении требований Концессионером 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 производится в судебном порядке.</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8" w:name="bookmark40"/>
      <w:r>
        <w:rPr>
          <w:sz w:val="22"/>
          <w:szCs w:val="22"/>
        </w:rPr>
        <w:t>5. ПРОЧИЕ УСЛОВИЯ.</w:t>
      </w:r>
      <w:bookmarkEnd w:id="38"/>
    </w:p>
    <w:p w:rsidR="00C57AC4" w:rsidRDefault="00C57AC4" w:rsidP="00C57AC4">
      <w:pPr>
        <w:pStyle w:val="a4"/>
        <w:numPr>
          <w:ilvl w:val="0"/>
          <w:numId w:val="18"/>
        </w:numPr>
        <w:shd w:val="clear" w:color="auto" w:fill="auto"/>
        <w:tabs>
          <w:tab w:val="left" w:pos="1009"/>
        </w:tabs>
        <w:spacing w:after="0" w:line="240" w:lineRule="auto"/>
        <w:ind w:firstLine="709"/>
        <w:jc w:val="both"/>
      </w:pPr>
      <w:r>
        <w:t xml:space="preserve">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t>Концедента</w:t>
      </w:r>
      <w:proofErr w:type="spellEnd"/>
      <w:r>
        <w:t>, второй - у Концессионера, третий - Управления Федеральной службы государственной регистрации, кадастра и картографии по Алтайскому краю.</w:t>
      </w:r>
    </w:p>
    <w:p w:rsidR="00C57AC4" w:rsidRDefault="00C57AC4" w:rsidP="00C57AC4">
      <w:pPr>
        <w:pStyle w:val="a4"/>
        <w:numPr>
          <w:ilvl w:val="0"/>
          <w:numId w:val="18"/>
        </w:numPr>
        <w:shd w:val="clear" w:color="auto" w:fill="auto"/>
        <w:tabs>
          <w:tab w:val="left" w:pos="1076"/>
        </w:tabs>
        <w:spacing w:after="0" w:line="240" w:lineRule="auto"/>
        <w:ind w:firstLine="709"/>
        <w:jc w:val="both"/>
      </w:pPr>
      <w:r>
        <w:t>Взаимодействия Сторон, не урегулированные настоящим Концессионным соглашением, регламентируются действующим законодательством.</w:t>
      </w:r>
    </w:p>
    <w:p w:rsidR="00C57AC4" w:rsidRDefault="00C57AC4" w:rsidP="00C57AC4">
      <w:pPr>
        <w:pStyle w:val="a4"/>
        <w:numPr>
          <w:ilvl w:val="0"/>
          <w:numId w:val="18"/>
        </w:numPr>
        <w:shd w:val="clear" w:color="auto" w:fill="auto"/>
        <w:tabs>
          <w:tab w:val="left" w:pos="937"/>
        </w:tabs>
        <w:spacing w:after="0" w:line="240" w:lineRule="auto"/>
        <w:ind w:firstLine="709"/>
        <w:jc w:val="both"/>
        <w:rPr>
          <w:rFonts w:cs="Arial Unicode MS"/>
        </w:rPr>
      </w:pPr>
      <w:r>
        <w:t>Споры, возникшие при исполнении настоящего Концессионного соглашения, рассматриваются арбитражным судом Алтайского края</w:t>
      </w:r>
      <w:r>
        <w:br/>
        <w:t>6. ЮРИДИЧЕСКИЕ АДРЕСА И ПОДПИСИ СТОРОН</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C57AC4" w:rsidTr="00C57AC4">
        <w:tc>
          <w:tcPr>
            <w:tcW w:w="8755" w:type="dxa"/>
          </w:tcPr>
          <w:p w:rsidR="00C57AC4" w:rsidRDefault="00D363AA">
            <w:pPr>
              <w:pStyle w:val="30"/>
              <w:shd w:val="clear" w:color="auto" w:fill="auto"/>
              <w:spacing w:before="0" w:after="0" w:line="240" w:lineRule="auto"/>
              <w:ind w:firstLine="709"/>
              <w:jc w:val="both"/>
              <w:rPr>
                <w:sz w:val="22"/>
                <w:szCs w:val="22"/>
              </w:rPr>
            </w:pPr>
            <w:proofErr w:type="spellStart"/>
            <w:r>
              <w:rPr>
                <w:sz w:val="22"/>
                <w:szCs w:val="22"/>
              </w:rPr>
              <w:t>Кон</w:t>
            </w:r>
            <w:r w:rsidR="00D02C26">
              <w:rPr>
                <w:sz w:val="22"/>
                <w:szCs w:val="22"/>
              </w:rPr>
              <w:t>цедент</w:t>
            </w:r>
            <w:proofErr w:type="spellEnd"/>
            <w:r w:rsidR="00D02C26">
              <w:rPr>
                <w:sz w:val="22"/>
                <w:szCs w:val="22"/>
              </w:rPr>
              <w:t>: А</w:t>
            </w:r>
            <w:r>
              <w:rPr>
                <w:sz w:val="22"/>
                <w:szCs w:val="22"/>
              </w:rPr>
              <w:t xml:space="preserve">дминистрация </w:t>
            </w:r>
            <w:proofErr w:type="spellStart"/>
            <w:r w:rsidR="00D02C26">
              <w:rPr>
                <w:sz w:val="22"/>
                <w:szCs w:val="22"/>
              </w:rPr>
              <w:t>Стародраченинского</w:t>
            </w:r>
            <w:proofErr w:type="spellEnd"/>
            <w:r w:rsidR="00D02C26">
              <w:rPr>
                <w:sz w:val="22"/>
                <w:szCs w:val="22"/>
              </w:rPr>
              <w:t xml:space="preserve"> </w:t>
            </w:r>
            <w:r w:rsidR="00C57AC4">
              <w:rPr>
                <w:sz w:val="22"/>
                <w:szCs w:val="22"/>
              </w:rPr>
              <w:t xml:space="preserve">сельсовета </w:t>
            </w:r>
            <w:proofErr w:type="spellStart"/>
            <w:r w:rsidR="00C57AC4">
              <w:rPr>
                <w:sz w:val="22"/>
                <w:szCs w:val="22"/>
              </w:rPr>
              <w:t>Заринского</w:t>
            </w:r>
            <w:proofErr w:type="spellEnd"/>
            <w:r w:rsidR="00C57AC4">
              <w:rPr>
                <w:sz w:val="22"/>
                <w:szCs w:val="22"/>
              </w:rPr>
              <w:t xml:space="preserve"> района Алтайского края </w:t>
            </w:r>
          </w:p>
          <w:p w:rsidR="00C57AC4" w:rsidRDefault="00C57AC4">
            <w:pPr>
              <w:pStyle w:val="30"/>
              <w:shd w:val="clear" w:color="auto" w:fill="auto"/>
              <w:spacing w:before="0" w:after="0" w:line="240" w:lineRule="auto"/>
              <w:ind w:firstLine="709"/>
              <w:jc w:val="both"/>
              <w:rPr>
                <w:rFonts w:cs="Arial Unicode MS"/>
                <w:sz w:val="22"/>
                <w:szCs w:val="22"/>
              </w:rPr>
            </w:pPr>
            <w:r>
              <w:rPr>
                <w:rFonts w:cs="Arial Unicode MS"/>
                <w:sz w:val="22"/>
                <w:szCs w:val="22"/>
              </w:rPr>
              <w:t>Глава</w:t>
            </w:r>
            <w:r w:rsidR="00D02C26">
              <w:rPr>
                <w:rFonts w:cs="Arial Unicode MS"/>
                <w:sz w:val="22"/>
                <w:szCs w:val="22"/>
              </w:rPr>
              <w:t xml:space="preserve"> Администрации </w:t>
            </w:r>
            <w:r>
              <w:rPr>
                <w:rFonts w:cs="Arial Unicode MS"/>
                <w:sz w:val="22"/>
                <w:szCs w:val="22"/>
              </w:rPr>
              <w:t xml:space="preserve"> </w:t>
            </w:r>
            <w:r w:rsidR="004D2622">
              <w:rPr>
                <w:rFonts w:cs="Arial Unicode MS"/>
                <w:sz w:val="22"/>
                <w:szCs w:val="22"/>
              </w:rPr>
              <w:t xml:space="preserve"> сельсовета               </w:t>
            </w:r>
            <w:proofErr w:type="spellStart"/>
            <w:r w:rsidR="00D02C26">
              <w:rPr>
                <w:rFonts w:cs="Arial Unicode MS"/>
                <w:sz w:val="22"/>
                <w:szCs w:val="22"/>
              </w:rPr>
              <w:t>В.Н.Столярова</w:t>
            </w:r>
            <w:proofErr w:type="spellEnd"/>
            <w:r w:rsidR="00D02C26">
              <w:rPr>
                <w:rFonts w:cs="Arial Unicode MS"/>
                <w:sz w:val="22"/>
                <w:szCs w:val="22"/>
              </w:rPr>
              <w:t xml:space="preserve"> </w:t>
            </w: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rsidP="0059520F">
            <w:pPr>
              <w:pStyle w:val="30"/>
              <w:shd w:val="clear" w:color="auto" w:fill="auto"/>
              <w:spacing w:before="0" w:after="0" w:line="240" w:lineRule="auto"/>
              <w:ind w:firstLine="709"/>
              <w:jc w:val="both"/>
              <w:rPr>
                <w:rFonts w:cs="Arial Unicode MS"/>
                <w:sz w:val="22"/>
                <w:szCs w:val="22"/>
              </w:rPr>
            </w:pPr>
            <w:r>
              <w:rPr>
                <w:sz w:val="22"/>
                <w:szCs w:val="22"/>
              </w:rPr>
              <w:t xml:space="preserve">Концессионер: </w:t>
            </w:r>
          </w:p>
        </w:tc>
      </w:tr>
    </w:tbl>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a4"/>
        <w:shd w:val="clear" w:color="auto" w:fill="auto"/>
        <w:tabs>
          <w:tab w:val="left" w:leader="underscore" w:pos="8104"/>
          <w:tab w:val="left" w:leader="underscore" w:pos="9246"/>
        </w:tabs>
        <w:spacing w:after="0" w:line="240" w:lineRule="auto"/>
        <w:ind w:firstLine="709"/>
        <w:jc w:val="both"/>
      </w:pPr>
      <w:r>
        <w:t xml:space="preserve">               </w:t>
      </w:r>
      <w:r w:rsidR="00D02C26">
        <w:t xml:space="preserve">                             </w:t>
      </w:r>
      <w:r>
        <w:t xml:space="preserve"> Приложение к Концес</w:t>
      </w:r>
      <w:r w:rsidR="00D02C26">
        <w:t>сионному соглашению № ______2020</w:t>
      </w:r>
      <w:r>
        <w:t xml:space="preserve"> года</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Pr>
          <w:rStyle w:val="122"/>
          <w:sz w:val="22"/>
          <w:szCs w:val="22"/>
        </w:rPr>
        <w:t>АКТ ПРИЕМА-ПЕРЕДАЧИ ИМУЩЕСТВА</w:t>
      </w:r>
      <w:bookmarkEnd w:id="39"/>
    </w:p>
    <w:p w:rsidR="00C57AC4" w:rsidRDefault="00C57AC4" w:rsidP="00C57AC4">
      <w:pPr>
        <w:pStyle w:val="a4"/>
        <w:shd w:val="clear" w:color="auto" w:fill="auto"/>
        <w:tabs>
          <w:tab w:val="left" w:pos="6442"/>
          <w:tab w:val="left" w:leader="underscore" w:pos="7134"/>
          <w:tab w:val="left" w:leader="underscore" w:pos="8991"/>
        </w:tabs>
        <w:spacing w:after="0" w:line="240" w:lineRule="auto"/>
        <w:ind w:firstLine="709"/>
        <w:jc w:val="both"/>
      </w:pPr>
      <w:proofErr w:type="spellStart"/>
      <w:r>
        <w:t>с</w:t>
      </w:r>
      <w:proofErr w:type="gramStart"/>
      <w:r>
        <w:t>.</w:t>
      </w:r>
      <w:r w:rsidR="00D02C26">
        <w:t>С</w:t>
      </w:r>
      <w:proofErr w:type="gramEnd"/>
      <w:r w:rsidR="00D02C26">
        <w:t>тародраченино</w:t>
      </w:r>
      <w:proofErr w:type="spellEnd"/>
      <w:r>
        <w:tab/>
        <w:t>«</w:t>
      </w:r>
      <w:r>
        <w:tab/>
        <w:t>»  2019 года</w:t>
      </w:r>
    </w:p>
    <w:p w:rsidR="00D02C26" w:rsidRDefault="00C57AC4" w:rsidP="00D02C26">
      <w:pPr>
        <w:pStyle w:val="a4"/>
        <w:shd w:val="clear" w:color="auto" w:fill="auto"/>
        <w:spacing w:after="0" w:line="240" w:lineRule="auto"/>
        <w:ind w:firstLine="709"/>
        <w:jc w:val="both"/>
      </w:pPr>
      <w:r>
        <w:t xml:space="preserve">В соответствии с Концессионным соглашением на сдачу муниципального имущества, находящегося в муниципальной казне </w:t>
      </w:r>
      <w:r w:rsidR="004D2622">
        <w:t xml:space="preserve">муниципального образования </w:t>
      </w:r>
      <w:proofErr w:type="spellStart"/>
      <w:r w:rsidR="00D02C26">
        <w:t>Стародраченинский</w:t>
      </w:r>
      <w:proofErr w:type="spellEnd"/>
      <w:r w:rsidR="00D02C26">
        <w:t xml:space="preserve"> </w:t>
      </w:r>
      <w:r>
        <w:t xml:space="preserve">сельсовет </w:t>
      </w:r>
      <w:proofErr w:type="spellStart"/>
      <w:r>
        <w:t>Заринского</w:t>
      </w:r>
      <w:proofErr w:type="spellEnd"/>
      <w:r>
        <w:t xml:space="preserve"> района Алтайског</w:t>
      </w:r>
      <w:r w:rsidR="00D02C26">
        <w:t xml:space="preserve">о   края № </w:t>
      </w:r>
      <w:r w:rsidR="00D02C26">
        <w:tab/>
        <w:t>от___</w:t>
      </w:r>
      <w:r w:rsidR="00D02C26">
        <w:tab/>
        <w:t xml:space="preserve"> 2020</w:t>
      </w:r>
      <w:r>
        <w:t>года</w:t>
      </w:r>
    </w:p>
    <w:p w:rsidR="00C57AC4" w:rsidRDefault="00C57AC4" w:rsidP="00D02C26">
      <w:pPr>
        <w:pStyle w:val="a4"/>
        <w:shd w:val="clear" w:color="auto" w:fill="auto"/>
        <w:spacing w:after="0" w:line="240" w:lineRule="auto"/>
        <w:jc w:val="both"/>
      </w:pPr>
      <w:r>
        <w:t xml:space="preserve"> Администрация </w:t>
      </w:r>
      <w:r w:rsidR="004D2622">
        <w:t xml:space="preserve"> </w:t>
      </w:r>
      <w:proofErr w:type="spellStart"/>
      <w:r w:rsidR="00D02C26">
        <w:t>Стародраченинского</w:t>
      </w:r>
      <w:proofErr w:type="spellEnd"/>
      <w:r w:rsidR="00D02C26">
        <w:t xml:space="preserve"> </w:t>
      </w:r>
      <w:r w:rsidR="004D2622">
        <w:t xml:space="preserve">сельсовета </w:t>
      </w:r>
      <w:proofErr w:type="spellStart"/>
      <w:r>
        <w:t>Заринского</w:t>
      </w:r>
      <w:proofErr w:type="spellEnd"/>
      <w:r>
        <w:t xml:space="preserve"> района, в лице</w:t>
      </w:r>
      <w:r w:rsidR="00D02C26">
        <w:t xml:space="preserve"> </w:t>
      </w:r>
      <w:r w:rsidR="004D2622">
        <w:t xml:space="preserve">главы </w:t>
      </w:r>
      <w:r w:rsidR="00D02C26">
        <w:t xml:space="preserve">Администрации </w:t>
      </w:r>
      <w:r>
        <w:t xml:space="preserve"> </w:t>
      </w:r>
      <w:proofErr w:type="spellStart"/>
      <w:r w:rsidR="00D02C26">
        <w:t>Стародраченинского</w:t>
      </w:r>
      <w:proofErr w:type="spellEnd"/>
      <w:r w:rsidR="00D02C26">
        <w:t xml:space="preserve"> </w:t>
      </w:r>
      <w:r>
        <w:t xml:space="preserve">сельсовета </w:t>
      </w:r>
      <w:proofErr w:type="spellStart"/>
      <w:r>
        <w:t>Заринского</w:t>
      </w:r>
      <w:proofErr w:type="spellEnd"/>
      <w:r>
        <w:t xml:space="preserve"> района Алтайского края </w:t>
      </w:r>
      <w:r w:rsidR="00D02C26">
        <w:t xml:space="preserve"> </w:t>
      </w:r>
      <w:proofErr w:type="spellStart"/>
      <w:r w:rsidR="00D02C26">
        <w:t>Столяровой</w:t>
      </w:r>
      <w:proofErr w:type="spellEnd"/>
      <w:r w:rsidR="00D02C26">
        <w:t xml:space="preserve"> Веры </w:t>
      </w:r>
      <w:proofErr w:type="spellStart"/>
      <w:r w:rsidR="00D02C26">
        <w:t>Николавны</w:t>
      </w:r>
      <w:proofErr w:type="spellEnd"/>
      <w:proofErr w:type="gramStart"/>
      <w:r w:rsidR="00D02C26">
        <w:t xml:space="preserve"> </w:t>
      </w:r>
      <w:r w:rsidR="004D2622">
        <w:t>,</w:t>
      </w:r>
      <w:proofErr w:type="gramEnd"/>
      <w:r w:rsidR="004D2622">
        <w:t xml:space="preserve"> действующей </w:t>
      </w:r>
      <w:r>
        <w:t xml:space="preserve">на основании Устава, именуемый в дальнейшем </w:t>
      </w:r>
      <w:proofErr w:type="spellStart"/>
      <w:r>
        <w:t>Концедент</w:t>
      </w:r>
      <w:proofErr w:type="spellEnd"/>
      <w:r>
        <w:t xml:space="preserve">, сдал, а </w:t>
      </w:r>
      <w:r>
        <w:tab/>
        <w:t>, в лице должность</w:t>
      </w:r>
      <w:r>
        <w:tab/>
        <w:t>ФИО действующего на основании</w:t>
      </w:r>
      <w:r>
        <w:tab/>
        <w:t>, именуемое в дальнейшем Концессионер, приняло муниципальное имущество, согласно приложению (далее Имущество). Имущество будет использоваться Концессионером в целях оказания жилищно-коммунальных услуг теплоснабжения.</w:t>
      </w:r>
    </w:p>
    <w:p w:rsidR="00C57AC4" w:rsidRDefault="00C57AC4" w:rsidP="00C57AC4">
      <w:pPr>
        <w:pStyle w:val="a4"/>
        <w:shd w:val="clear" w:color="auto" w:fill="auto"/>
        <w:tabs>
          <w:tab w:val="left" w:leader="underscore" w:pos="8564"/>
        </w:tabs>
        <w:spacing w:after="0" w:line="240" w:lineRule="auto"/>
        <w:ind w:firstLine="709"/>
        <w:jc w:val="both"/>
      </w:pPr>
      <w:r>
        <w:t>Фактическое состояние Имущества: удовлетворительное, пригодное для дальнейшего использования по его целевому назначению.</w:t>
      </w:r>
    </w:p>
    <w:p w:rsidR="00C57AC4" w:rsidRDefault="00C57AC4" w:rsidP="00C57AC4">
      <w:pPr>
        <w:pStyle w:val="a4"/>
        <w:shd w:val="clear" w:color="auto" w:fill="auto"/>
        <w:tabs>
          <w:tab w:val="left" w:pos="4998"/>
          <w:tab w:val="left" w:leader="underscore" w:pos="6327"/>
        </w:tabs>
        <w:spacing w:after="0" w:line="240" w:lineRule="auto"/>
        <w:ind w:firstLine="709"/>
        <w:jc w:val="both"/>
      </w:pPr>
      <w:r>
        <w:t>Претензий по передаваемому Имуществу:</w:t>
      </w:r>
      <w:r>
        <w:tab/>
      </w:r>
      <w:r>
        <w:rPr>
          <w:u w:val="single"/>
        </w:rPr>
        <w:t>-</w:t>
      </w:r>
      <w:r>
        <w:t xml:space="preserve"> </w:t>
      </w:r>
      <w:r>
        <w:tab/>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Pr>
          <w:rStyle w:val="122"/>
          <w:sz w:val="22"/>
          <w:szCs w:val="22"/>
        </w:rPr>
        <w:t>СДАЛ:</w:t>
      </w:r>
      <w:bookmarkEnd w:id="40"/>
    </w:p>
    <w:p w:rsidR="00C57AC4" w:rsidRDefault="00D02C26" w:rsidP="00C57AC4">
      <w:pPr>
        <w:pStyle w:val="a4"/>
        <w:shd w:val="clear" w:color="auto" w:fill="auto"/>
        <w:spacing w:after="0" w:line="240" w:lineRule="auto"/>
        <w:ind w:firstLine="709"/>
        <w:jc w:val="both"/>
      </w:pPr>
      <w:proofErr w:type="spellStart"/>
      <w:r>
        <w:t>Концедент</w:t>
      </w:r>
      <w:proofErr w:type="spellEnd"/>
      <w:r>
        <w:t xml:space="preserve"> - А</w:t>
      </w:r>
      <w:r w:rsidR="00C57AC4">
        <w:t xml:space="preserve">дминистрация </w:t>
      </w:r>
      <w:proofErr w:type="spellStart"/>
      <w:r>
        <w:t>Стародраченинского</w:t>
      </w:r>
      <w:proofErr w:type="spellEnd"/>
      <w:r>
        <w:t xml:space="preserve"> </w:t>
      </w:r>
      <w:r w:rsidR="00C57AC4">
        <w:t xml:space="preserve">сельсовета </w:t>
      </w:r>
      <w:proofErr w:type="spellStart"/>
      <w:r w:rsidR="00C57AC4">
        <w:t>Заринского</w:t>
      </w:r>
      <w:proofErr w:type="spellEnd"/>
      <w:r w:rsidR="00C57AC4">
        <w:t xml:space="preserve"> района Алтайского края</w:t>
      </w:r>
    </w:p>
    <w:p w:rsidR="00C57AC4" w:rsidRDefault="00C57AC4" w:rsidP="00C57AC4">
      <w:pPr>
        <w:pStyle w:val="90"/>
        <w:framePr w:h="100" w:wrap="auto" w:hAnchor="margin" w:x="-143" w:y="454"/>
        <w:shd w:val="clear" w:color="auto" w:fill="auto"/>
        <w:spacing w:line="240" w:lineRule="auto"/>
        <w:ind w:firstLine="709"/>
        <w:jc w:val="both"/>
        <w:rPr>
          <w:rFonts w:cs="Arial Unicode MS"/>
          <w:sz w:val="22"/>
          <w:szCs w:val="22"/>
        </w:rPr>
      </w:pPr>
    </w:p>
    <w:p w:rsidR="00C57AC4" w:rsidRDefault="004D2622" w:rsidP="00C57AC4">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t>Глава</w:t>
      </w:r>
      <w:r w:rsidR="00D02C26">
        <w:t xml:space="preserve"> Администрации </w:t>
      </w:r>
      <w:r>
        <w:t xml:space="preserve"> </w:t>
      </w:r>
      <w:r w:rsidR="00C57AC4">
        <w:t xml:space="preserve"> сельсовета</w:t>
      </w:r>
      <w:r w:rsidR="00C57AC4">
        <w:tab/>
      </w:r>
      <w:r w:rsidR="00C57AC4">
        <w:tab/>
      </w:r>
      <w:r w:rsidR="00C57AC4">
        <w:tab/>
      </w:r>
      <w:proofErr w:type="spellStart"/>
      <w:r w:rsidR="00D02C26">
        <w:t>В.Н.Столярова</w:t>
      </w:r>
      <w:proofErr w:type="spellEnd"/>
    </w:p>
    <w:p w:rsidR="00C57AC4" w:rsidRDefault="00C57AC4" w:rsidP="00C57AC4">
      <w:pPr>
        <w:pStyle w:val="a4"/>
        <w:shd w:val="clear" w:color="auto" w:fill="auto"/>
        <w:spacing w:after="0" w:line="240" w:lineRule="auto"/>
        <w:ind w:firstLine="709"/>
        <w:jc w:val="both"/>
      </w:pPr>
      <w:r>
        <w:t>М.П.</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Pr>
          <w:rStyle w:val="122"/>
          <w:sz w:val="22"/>
          <w:szCs w:val="22"/>
        </w:rPr>
        <w:t>ПРИНЯЛ: Концессионер-</w:t>
      </w:r>
      <w:bookmarkEnd w:id="41"/>
    </w:p>
    <w:p w:rsidR="00C57AC4" w:rsidRDefault="00C57AC4" w:rsidP="00C57AC4">
      <w:pPr>
        <w:pStyle w:val="a4"/>
        <w:spacing w:after="0" w:line="240" w:lineRule="auto"/>
        <w:ind w:firstLine="709"/>
        <w:jc w:val="both"/>
      </w:pPr>
      <w:r>
        <w:t>М.П.</w:t>
      </w:r>
      <w:r>
        <w:rPr>
          <w:rFonts w:eastAsia="Times New Roman"/>
          <w:sz w:val="24"/>
          <w:szCs w:val="24"/>
        </w:rPr>
        <w:t xml:space="preserve"> </w:t>
      </w: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D02C26" w:rsidRDefault="00D02C26" w:rsidP="00C57AC4">
      <w:pPr>
        <w:pStyle w:val="a4"/>
        <w:spacing w:after="0" w:line="240" w:lineRule="auto"/>
        <w:ind w:firstLine="709"/>
        <w:jc w:val="both"/>
      </w:pPr>
    </w:p>
    <w:p w:rsidR="00D02C26" w:rsidRDefault="00D02C26"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C57AC4" w:rsidRDefault="00C57AC4" w:rsidP="00C57AC4">
      <w:pPr>
        <w:pStyle w:val="a4"/>
        <w:spacing w:after="0" w:line="240" w:lineRule="auto"/>
        <w:ind w:firstLine="709"/>
        <w:jc w:val="both"/>
      </w:pPr>
      <w:r>
        <w:lastRenderedPageBreak/>
        <w:t>АКТ ОБСЛЕДОВАНИЯ</w:t>
      </w:r>
    </w:p>
    <w:p w:rsidR="00C57AC4" w:rsidRDefault="00C57AC4" w:rsidP="00C57AC4">
      <w:pPr>
        <w:pStyle w:val="a4"/>
        <w:spacing w:after="0" w:line="240" w:lineRule="auto"/>
        <w:ind w:firstLine="709"/>
        <w:jc w:val="both"/>
      </w:pPr>
      <w:r>
        <w:t>объектов концессионного соглашения</w:t>
      </w: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2472"/>
        <w:gridCol w:w="3850"/>
        <w:gridCol w:w="1899"/>
      </w:tblGrid>
      <w:tr w:rsidR="00C57AC4" w:rsidTr="00FD006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 xml:space="preserve">№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Результат обследования</w:t>
            </w:r>
          </w:p>
        </w:tc>
      </w:tr>
      <w:tr w:rsidR="00FD0063" w:rsidTr="00FD006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763087">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sidR="00763087">
              <w:rPr>
                <w:rFonts w:ascii="Times New Roman" w:hAnsi="Times New Roman" w:cs="Times New Roman"/>
              </w:rPr>
              <w:t>С</w:t>
            </w:r>
            <w:proofErr w:type="gramEnd"/>
            <w:r w:rsidR="00763087">
              <w:rPr>
                <w:rFonts w:ascii="Times New Roman" w:hAnsi="Times New Roman" w:cs="Times New Roman"/>
              </w:rPr>
              <w:t>тародраченино</w:t>
            </w:r>
            <w:proofErr w:type="spellEnd"/>
            <w:r w:rsidRPr="00FD0063">
              <w:rPr>
                <w:rFonts w:ascii="Times New Roman" w:hAnsi="Times New Roman" w:cs="Times New Roman"/>
              </w:rPr>
              <w:t>, ул.</w:t>
            </w:r>
            <w:r w:rsidR="001E1B3C">
              <w:rPr>
                <w:rFonts w:ascii="Times New Roman" w:hAnsi="Times New Roman" w:cs="Times New Roman"/>
              </w:rPr>
              <w:t>Комсомольская</w:t>
            </w:r>
            <w:r w:rsidRPr="00FD0063">
              <w:rPr>
                <w:rFonts w:ascii="Times New Roman" w:hAnsi="Times New Roman" w:cs="Times New Roman"/>
              </w:rPr>
              <w:t xml:space="preserve">, </w:t>
            </w:r>
            <w:r w:rsidR="00763087">
              <w:rPr>
                <w:rFonts w:ascii="Times New Roman" w:hAnsi="Times New Roman" w:cs="Times New Roman"/>
              </w:rPr>
              <w:t>16/1</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1E1B3C">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w:t>
            </w:r>
            <w:r w:rsidR="001E1B3C">
              <w:rPr>
                <w:rFonts w:ascii="Times New Roman" w:hAnsi="Times New Roman" w:cs="Times New Roman"/>
              </w:rPr>
              <w:t>О</w:t>
            </w:r>
            <w:proofErr w:type="gramEnd"/>
            <w:r w:rsidR="001E1B3C">
              <w:rPr>
                <w:rFonts w:ascii="Times New Roman" w:hAnsi="Times New Roman" w:cs="Times New Roman"/>
              </w:rPr>
              <w:t>зерное</w:t>
            </w:r>
            <w:r w:rsidRPr="00FD0063">
              <w:rPr>
                <w:rFonts w:ascii="Times New Roman" w:hAnsi="Times New Roman" w:cs="Times New Roman"/>
              </w:rPr>
              <w:t xml:space="preserve">, ул. </w:t>
            </w:r>
            <w:r w:rsidR="001E1B3C">
              <w:rPr>
                <w:rFonts w:ascii="Times New Roman" w:hAnsi="Times New Roman" w:cs="Times New Roman"/>
              </w:rPr>
              <w:t>Коммунаров</w:t>
            </w:r>
            <w:r w:rsidRPr="00FD0063">
              <w:rPr>
                <w:rFonts w:ascii="Times New Roman" w:hAnsi="Times New Roman" w:cs="Times New Roman"/>
              </w:rPr>
              <w:t xml:space="preserve">, </w:t>
            </w:r>
            <w:r w:rsidR="001E1B3C">
              <w:rPr>
                <w:rFonts w:ascii="Times New Roman" w:hAnsi="Times New Roman" w:cs="Times New Roman"/>
              </w:rPr>
              <w:t>15/1</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1E1B3C">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sidR="001E1B3C">
              <w:rPr>
                <w:rFonts w:ascii="Times New Roman" w:hAnsi="Times New Roman" w:cs="Times New Roman"/>
              </w:rPr>
              <w:t>С</w:t>
            </w:r>
            <w:proofErr w:type="gramEnd"/>
            <w:r w:rsidR="001E1B3C">
              <w:rPr>
                <w:rFonts w:ascii="Times New Roman" w:hAnsi="Times New Roman" w:cs="Times New Roman"/>
              </w:rPr>
              <w:t>тародраченино</w:t>
            </w:r>
            <w:proofErr w:type="spellEnd"/>
            <w:r w:rsidRPr="00FD0063">
              <w:rPr>
                <w:rFonts w:ascii="Times New Roman" w:hAnsi="Times New Roman" w:cs="Times New Roman"/>
              </w:rPr>
              <w:t>, ул.</w:t>
            </w:r>
            <w:r w:rsidR="001E1B3C">
              <w:rPr>
                <w:rFonts w:ascii="Times New Roman" w:hAnsi="Times New Roman" w:cs="Times New Roman"/>
              </w:rPr>
              <w:t>Комсомольская</w:t>
            </w:r>
            <w:r w:rsidRPr="00FD0063">
              <w:rPr>
                <w:rFonts w:ascii="Times New Roman" w:hAnsi="Times New Roman" w:cs="Times New Roman"/>
              </w:rPr>
              <w:t xml:space="preserve">, </w:t>
            </w:r>
            <w:r w:rsidR="001E1B3C">
              <w:rPr>
                <w:rFonts w:ascii="Times New Roman" w:hAnsi="Times New Roman" w:cs="Times New Roman"/>
              </w:rPr>
              <w:t>16/2</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1E1B3C" w:rsidP="0059520F">
            <w:pPr>
              <w:rPr>
                <w:rFonts w:ascii="Times New Roman" w:eastAsia="Times New Roman" w:hAnsi="Times New Roman" w:cs="Times New Roman"/>
                <w:color w:val="000000"/>
              </w:rPr>
            </w:pPr>
            <w:r>
              <w:rPr>
                <w:rFonts w:ascii="Times New Roman" w:hAnsi="Times New Roman" w:cs="Times New Roman"/>
              </w:rPr>
              <w:t>Водозаборная скважина</w:t>
            </w:r>
            <w:proofErr w:type="gramStart"/>
            <w:r>
              <w:rPr>
                <w:rFonts w:ascii="Times New Roman" w:hAnsi="Times New Roman" w:cs="Times New Roman"/>
              </w:rPr>
              <w:t xml:space="preserve"> Б</w:t>
            </w:r>
            <w:proofErr w:type="gramEnd"/>
            <w:r>
              <w:rPr>
                <w:rFonts w:ascii="Times New Roman" w:hAnsi="Times New Roman" w:cs="Times New Roman"/>
              </w:rPr>
              <w:t xml:space="preserve"> 6\81</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1E1B3C">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sidR="001E1B3C">
              <w:rPr>
                <w:rFonts w:ascii="Times New Roman" w:hAnsi="Times New Roman" w:cs="Times New Roman"/>
              </w:rPr>
              <w:t>С</w:t>
            </w:r>
            <w:proofErr w:type="gramEnd"/>
            <w:r w:rsidR="001E1B3C">
              <w:rPr>
                <w:rFonts w:ascii="Times New Roman" w:hAnsi="Times New Roman" w:cs="Times New Roman"/>
              </w:rPr>
              <w:t>тародраченино</w:t>
            </w:r>
            <w:proofErr w:type="spellEnd"/>
            <w:r w:rsidRPr="00FD0063">
              <w:rPr>
                <w:rFonts w:ascii="Times New Roman" w:hAnsi="Times New Roman" w:cs="Times New Roman"/>
              </w:rPr>
              <w:t>, ул.</w:t>
            </w:r>
            <w:r w:rsidR="001E1B3C">
              <w:rPr>
                <w:rFonts w:ascii="Times New Roman" w:hAnsi="Times New Roman" w:cs="Times New Roman"/>
              </w:rPr>
              <w:t>Чкалова</w:t>
            </w:r>
            <w:r w:rsidRPr="00FD0063">
              <w:rPr>
                <w:rFonts w:ascii="Times New Roman" w:hAnsi="Times New Roman" w:cs="Times New Roman"/>
              </w:rPr>
              <w:t xml:space="preserve">, </w:t>
            </w:r>
            <w:r w:rsidR="00B719A1">
              <w:rPr>
                <w:rFonts w:ascii="Times New Roman" w:hAnsi="Times New Roman" w:cs="Times New Roman"/>
              </w:rPr>
              <w:t>17/2</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B719A1" w:rsidP="0059520F">
            <w:pPr>
              <w:rPr>
                <w:rFonts w:ascii="Times New Roman" w:eastAsia="Times New Roman" w:hAnsi="Times New Roman" w:cs="Times New Roman"/>
                <w:color w:val="000000"/>
              </w:rPr>
            </w:pPr>
            <w:r>
              <w:rPr>
                <w:rFonts w:ascii="Times New Roman" w:hAnsi="Times New Roman" w:cs="Times New Roman"/>
              </w:rPr>
              <w:t>Водозаборная скважина</w:t>
            </w:r>
            <w:proofErr w:type="gramStart"/>
            <w:r>
              <w:rPr>
                <w:rFonts w:ascii="Times New Roman" w:hAnsi="Times New Roman" w:cs="Times New Roman"/>
              </w:rPr>
              <w:t xml:space="preserve"> Б</w:t>
            </w:r>
            <w:proofErr w:type="gramEnd"/>
            <w:r>
              <w:rPr>
                <w:rFonts w:ascii="Times New Roman" w:hAnsi="Times New Roman" w:cs="Times New Roman"/>
              </w:rPr>
              <w:t xml:space="preserve"> 43\88</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B719A1">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sidR="00B719A1">
              <w:rPr>
                <w:rFonts w:ascii="Times New Roman" w:hAnsi="Times New Roman" w:cs="Times New Roman"/>
              </w:rPr>
              <w:t>С</w:t>
            </w:r>
            <w:proofErr w:type="gramEnd"/>
            <w:r w:rsidR="00B719A1">
              <w:rPr>
                <w:rFonts w:ascii="Times New Roman" w:hAnsi="Times New Roman" w:cs="Times New Roman"/>
              </w:rPr>
              <w:t>тародраченино</w:t>
            </w:r>
            <w:proofErr w:type="spellEnd"/>
            <w:r w:rsidRPr="00FD0063">
              <w:rPr>
                <w:rFonts w:ascii="Times New Roman" w:hAnsi="Times New Roman" w:cs="Times New Roman"/>
              </w:rPr>
              <w:t>, ул.</w:t>
            </w:r>
            <w:r w:rsidR="00B719A1">
              <w:rPr>
                <w:rFonts w:ascii="Times New Roman" w:hAnsi="Times New Roman" w:cs="Times New Roman"/>
              </w:rPr>
              <w:t>Чкалова</w:t>
            </w:r>
            <w:r w:rsidRPr="00FD0063">
              <w:rPr>
                <w:rFonts w:ascii="Times New Roman" w:hAnsi="Times New Roman" w:cs="Times New Roman"/>
              </w:rPr>
              <w:t>, 1</w:t>
            </w:r>
            <w:r w:rsidR="00B719A1">
              <w:rPr>
                <w:rFonts w:ascii="Times New Roman" w:hAnsi="Times New Roman" w:cs="Times New Roman"/>
              </w:rPr>
              <w:t>7/1</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B719A1"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472" w:type="dxa"/>
            <w:tcBorders>
              <w:top w:val="single" w:sz="4" w:space="0" w:color="000000"/>
              <w:left w:val="single" w:sz="4" w:space="0" w:color="000000"/>
              <w:bottom w:val="single" w:sz="4" w:space="0" w:color="000000"/>
              <w:right w:val="single" w:sz="4" w:space="0" w:color="000000"/>
            </w:tcBorders>
            <w:hideMark/>
          </w:tcPr>
          <w:p w:rsidR="00B719A1" w:rsidRDefault="00B719A1" w:rsidP="0059520F">
            <w:pPr>
              <w:rPr>
                <w:rFonts w:ascii="Times New Roman" w:hAnsi="Times New Roman" w:cs="Times New Roman"/>
              </w:rPr>
            </w:pPr>
            <w:r>
              <w:rPr>
                <w:rFonts w:ascii="Times New Roman" w:hAnsi="Times New Roman" w:cs="Times New Roman"/>
              </w:rPr>
              <w:t>Водонапорная башня со скважиной</w:t>
            </w:r>
            <w:proofErr w:type="gramStart"/>
            <w:r>
              <w:rPr>
                <w:rFonts w:ascii="Times New Roman" w:hAnsi="Times New Roman" w:cs="Times New Roman"/>
              </w:rPr>
              <w:t xml:space="preserve"> Б</w:t>
            </w:r>
            <w:proofErr w:type="gramEnd"/>
            <w:r>
              <w:rPr>
                <w:rFonts w:ascii="Times New Roman" w:hAnsi="Times New Roman" w:cs="Times New Roman"/>
              </w:rPr>
              <w:t xml:space="preserve"> 67\73</w:t>
            </w:r>
          </w:p>
        </w:tc>
        <w:tc>
          <w:tcPr>
            <w:tcW w:w="3850"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B719A1">
            <w:pPr>
              <w:rPr>
                <w:rFonts w:ascii="Times New Roman" w:hAnsi="Times New Roman" w:cs="Times New Roman"/>
              </w:rPr>
            </w:pPr>
            <w:r w:rsidRPr="00FD0063">
              <w:rPr>
                <w:rFonts w:ascii="Times New Roman" w:hAnsi="Times New Roman" w:cs="Times New Roman"/>
              </w:rPr>
              <w:t>Ал</w:t>
            </w:r>
            <w:r>
              <w:rPr>
                <w:rFonts w:ascii="Times New Roman" w:hAnsi="Times New Roman" w:cs="Times New Roman"/>
              </w:rPr>
              <w:t xml:space="preserve">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п. </w:t>
            </w:r>
            <w:proofErr w:type="spellStart"/>
            <w:r>
              <w:rPr>
                <w:rFonts w:ascii="Times New Roman" w:hAnsi="Times New Roman" w:cs="Times New Roman"/>
              </w:rPr>
              <w:t>Кокорское</w:t>
            </w:r>
            <w:proofErr w:type="spellEnd"/>
            <w:r>
              <w:rPr>
                <w:rFonts w:ascii="Times New Roman" w:hAnsi="Times New Roman" w:cs="Times New Roman"/>
              </w:rPr>
              <w:t xml:space="preserve"> </w:t>
            </w:r>
            <w:r w:rsidRPr="00FD0063">
              <w:rPr>
                <w:rFonts w:ascii="Times New Roman" w:hAnsi="Times New Roman" w:cs="Times New Roman"/>
              </w:rPr>
              <w:t>, ул</w:t>
            </w:r>
            <w:proofErr w:type="gramStart"/>
            <w:r w:rsidRPr="00FD0063">
              <w:rPr>
                <w:rFonts w:ascii="Times New Roman" w:hAnsi="Times New Roman" w:cs="Times New Roman"/>
              </w:rPr>
              <w:t>.</w:t>
            </w:r>
            <w:r>
              <w:rPr>
                <w:rFonts w:ascii="Times New Roman" w:hAnsi="Times New Roman" w:cs="Times New Roman"/>
              </w:rPr>
              <w:t>М</w:t>
            </w:r>
            <w:proofErr w:type="gramEnd"/>
            <w:r>
              <w:rPr>
                <w:rFonts w:ascii="Times New Roman" w:hAnsi="Times New Roman" w:cs="Times New Roman"/>
              </w:rPr>
              <w:t>ира, 6/1</w:t>
            </w:r>
          </w:p>
        </w:tc>
        <w:tc>
          <w:tcPr>
            <w:tcW w:w="1899" w:type="dxa"/>
            <w:tcBorders>
              <w:top w:val="single" w:sz="4" w:space="0" w:color="000000"/>
              <w:left w:val="single" w:sz="4" w:space="0" w:color="000000"/>
              <w:bottom w:val="single" w:sz="4" w:space="0" w:color="000000"/>
              <w:right w:val="single" w:sz="4" w:space="0" w:color="000000"/>
            </w:tcBorders>
            <w:hideMark/>
          </w:tcPr>
          <w:p w:rsidR="00B719A1" w:rsidRDefault="00B719A1">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B719A1"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472" w:type="dxa"/>
            <w:tcBorders>
              <w:top w:val="single" w:sz="4" w:space="0" w:color="000000"/>
              <w:left w:val="single" w:sz="4" w:space="0" w:color="000000"/>
              <w:bottom w:val="single" w:sz="4" w:space="0" w:color="000000"/>
              <w:right w:val="single" w:sz="4" w:space="0" w:color="000000"/>
            </w:tcBorders>
            <w:hideMark/>
          </w:tcPr>
          <w:p w:rsidR="00B719A1" w:rsidRDefault="00B719A1" w:rsidP="0059520F">
            <w:pPr>
              <w:rPr>
                <w:rFonts w:ascii="Times New Roman" w:hAnsi="Times New Roman" w:cs="Times New Roman"/>
              </w:rPr>
            </w:pPr>
            <w:r>
              <w:rPr>
                <w:rFonts w:ascii="Times New Roman" w:hAnsi="Times New Roman" w:cs="Times New Roman"/>
              </w:rPr>
              <w:t>Водозаборная скважина</w:t>
            </w:r>
          </w:p>
        </w:tc>
        <w:tc>
          <w:tcPr>
            <w:tcW w:w="3850"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B719A1">
            <w:pPr>
              <w:rPr>
                <w:rFonts w:ascii="Times New Roman" w:hAnsi="Times New Roman" w:cs="Times New Roman"/>
              </w:rPr>
            </w:pPr>
            <w:r w:rsidRPr="00FD0063">
              <w:rPr>
                <w:rFonts w:ascii="Times New Roman" w:hAnsi="Times New Roman" w:cs="Times New Roman"/>
              </w:rPr>
              <w:t>Ал</w:t>
            </w:r>
            <w:r>
              <w:rPr>
                <w:rFonts w:ascii="Times New Roman" w:hAnsi="Times New Roman" w:cs="Times New Roman"/>
              </w:rPr>
              <w:t xml:space="preserve">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с. Озерное </w:t>
            </w:r>
            <w:r w:rsidRPr="00FD0063">
              <w:rPr>
                <w:rFonts w:ascii="Times New Roman" w:hAnsi="Times New Roman" w:cs="Times New Roman"/>
              </w:rPr>
              <w:t>, ул</w:t>
            </w:r>
            <w:proofErr w:type="gramStart"/>
            <w:r w:rsidRPr="00FD0063">
              <w:rPr>
                <w:rFonts w:ascii="Times New Roman" w:hAnsi="Times New Roman" w:cs="Times New Roman"/>
              </w:rPr>
              <w:t>.</w:t>
            </w:r>
            <w:r>
              <w:rPr>
                <w:rFonts w:ascii="Times New Roman" w:hAnsi="Times New Roman" w:cs="Times New Roman"/>
              </w:rPr>
              <w:t>К</w:t>
            </w:r>
            <w:proofErr w:type="gramEnd"/>
            <w:r>
              <w:rPr>
                <w:rFonts w:ascii="Times New Roman" w:hAnsi="Times New Roman" w:cs="Times New Roman"/>
              </w:rPr>
              <w:t>оммунаров, 2/1</w:t>
            </w:r>
          </w:p>
        </w:tc>
        <w:tc>
          <w:tcPr>
            <w:tcW w:w="1899" w:type="dxa"/>
            <w:tcBorders>
              <w:top w:val="single" w:sz="4" w:space="0" w:color="000000"/>
              <w:left w:val="single" w:sz="4" w:space="0" w:color="000000"/>
              <w:bottom w:val="single" w:sz="4" w:space="0" w:color="000000"/>
              <w:right w:val="single" w:sz="4" w:space="0" w:color="000000"/>
            </w:tcBorders>
            <w:hideMark/>
          </w:tcPr>
          <w:p w:rsidR="00B719A1" w:rsidRDefault="00B719A1">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B719A1"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8</w:t>
            </w:r>
          </w:p>
        </w:tc>
        <w:tc>
          <w:tcPr>
            <w:tcW w:w="2472" w:type="dxa"/>
            <w:tcBorders>
              <w:top w:val="single" w:sz="4" w:space="0" w:color="000000"/>
              <w:left w:val="single" w:sz="4" w:space="0" w:color="000000"/>
              <w:bottom w:val="single" w:sz="4" w:space="0" w:color="000000"/>
              <w:right w:val="single" w:sz="4" w:space="0" w:color="000000"/>
            </w:tcBorders>
            <w:hideMark/>
          </w:tcPr>
          <w:p w:rsidR="00B719A1" w:rsidRDefault="00B719A1" w:rsidP="0059520F">
            <w:pPr>
              <w:rPr>
                <w:rFonts w:ascii="Times New Roman" w:hAnsi="Times New Roman" w:cs="Times New Roman"/>
              </w:rPr>
            </w:pPr>
            <w:r>
              <w:rPr>
                <w:rFonts w:ascii="Times New Roman" w:hAnsi="Times New Roman" w:cs="Times New Roman"/>
              </w:rPr>
              <w:t>Водонапорная башня</w:t>
            </w:r>
          </w:p>
        </w:tc>
        <w:tc>
          <w:tcPr>
            <w:tcW w:w="3850"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B719A1">
            <w:pPr>
              <w:rPr>
                <w:rFonts w:ascii="Times New Roman" w:hAnsi="Times New Roman" w:cs="Times New Roman"/>
              </w:rPr>
            </w:pPr>
            <w:r w:rsidRPr="00FD0063">
              <w:rPr>
                <w:rFonts w:ascii="Times New Roman" w:hAnsi="Times New Roman" w:cs="Times New Roman"/>
              </w:rPr>
              <w:t>Ал</w:t>
            </w:r>
            <w:r>
              <w:rPr>
                <w:rFonts w:ascii="Times New Roman" w:hAnsi="Times New Roman" w:cs="Times New Roman"/>
              </w:rPr>
              <w:t xml:space="preserve">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с. </w:t>
            </w:r>
            <w:proofErr w:type="spellStart"/>
            <w:r>
              <w:rPr>
                <w:rFonts w:ascii="Times New Roman" w:hAnsi="Times New Roman" w:cs="Times New Roman"/>
              </w:rPr>
              <w:t>Стародраченино</w:t>
            </w:r>
            <w:proofErr w:type="spellEnd"/>
            <w:r>
              <w:rPr>
                <w:rFonts w:ascii="Times New Roman" w:hAnsi="Times New Roman" w:cs="Times New Roman"/>
              </w:rPr>
              <w:t xml:space="preserve"> </w:t>
            </w:r>
            <w:r w:rsidRPr="00FD0063">
              <w:rPr>
                <w:rFonts w:ascii="Times New Roman" w:hAnsi="Times New Roman" w:cs="Times New Roman"/>
              </w:rPr>
              <w:t>, ул</w:t>
            </w:r>
            <w:proofErr w:type="gramStart"/>
            <w:r w:rsidRPr="00FD0063">
              <w:rPr>
                <w:rFonts w:ascii="Times New Roman" w:hAnsi="Times New Roman" w:cs="Times New Roman"/>
              </w:rPr>
              <w:t>.</w:t>
            </w:r>
            <w:r>
              <w:rPr>
                <w:rFonts w:ascii="Times New Roman" w:hAnsi="Times New Roman" w:cs="Times New Roman"/>
              </w:rPr>
              <w:t>К</w:t>
            </w:r>
            <w:proofErr w:type="gramEnd"/>
            <w:r>
              <w:rPr>
                <w:rFonts w:ascii="Times New Roman" w:hAnsi="Times New Roman" w:cs="Times New Roman"/>
              </w:rPr>
              <w:t>омсомольская, 1/4</w:t>
            </w:r>
          </w:p>
        </w:tc>
        <w:tc>
          <w:tcPr>
            <w:tcW w:w="1899" w:type="dxa"/>
            <w:tcBorders>
              <w:top w:val="single" w:sz="4" w:space="0" w:color="000000"/>
              <w:left w:val="single" w:sz="4" w:space="0" w:color="000000"/>
              <w:bottom w:val="single" w:sz="4" w:space="0" w:color="000000"/>
              <w:right w:val="single" w:sz="4" w:space="0" w:color="000000"/>
            </w:tcBorders>
            <w:hideMark/>
          </w:tcPr>
          <w:p w:rsidR="00B719A1" w:rsidRDefault="00B719A1">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9</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00B719A1">
              <w:rPr>
                <w:rFonts w:ascii="Times New Roman" w:hAnsi="Times New Roman" w:cs="Times New Roman"/>
              </w:rPr>
              <w:t>Заринский</w:t>
            </w:r>
            <w:proofErr w:type="spellEnd"/>
            <w:r w:rsidR="00B719A1">
              <w:rPr>
                <w:rFonts w:ascii="Times New Roman" w:hAnsi="Times New Roman" w:cs="Times New Roman"/>
              </w:rPr>
              <w:t xml:space="preserve"> район, с. </w:t>
            </w:r>
            <w:proofErr w:type="spellStart"/>
            <w:r w:rsidR="00B719A1">
              <w:rPr>
                <w:rFonts w:ascii="Times New Roman" w:hAnsi="Times New Roman" w:cs="Times New Roman"/>
              </w:rPr>
              <w:t>Стародраченино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10</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Алтайский кр</w:t>
            </w:r>
            <w:r w:rsidR="00B719A1">
              <w:rPr>
                <w:rFonts w:ascii="Times New Roman" w:hAnsi="Times New Roman" w:cs="Times New Roman"/>
              </w:rPr>
              <w:t xml:space="preserve">ай, </w:t>
            </w:r>
            <w:proofErr w:type="spellStart"/>
            <w:r w:rsidR="00B719A1">
              <w:rPr>
                <w:rFonts w:ascii="Times New Roman" w:hAnsi="Times New Roman" w:cs="Times New Roman"/>
              </w:rPr>
              <w:t>Заринский</w:t>
            </w:r>
            <w:proofErr w:type="spellEnd"/>
            <w:r w:rsidR="00B719A1">
              <w:rPr>
                <w:rFonts w:ascii="Times New Roman" w:hAnsi="Times New Roman" w:cs="Times New Roman"/>
              </w:rPr>
              <w:t xml:space="preserve"> район, с. </w:t>
            </w:r>
            <w:proofErr w:type="gramStart"/>
            <w:r w:rsidR="00B719A1">
              <w:rPr>
                <w:rFonts w:ascii="Times New Roman" w:hAnsi="Times New Roman" w:cs="Times New Roman"/>
              </w:rPr>
              <w:t>Озерное</w:t>
            </w:r>
            <w:proofErr w:type="gramEnd"/>
            <w:r w:rsidRPr="00FD0063">
              <w:rPr>
                <w:rFonts w:ascii="Times New Roman" w:hAnsi="Times New Roman" w:cs="Times New Roman"/>
              </w:rPr>
              <w:t>,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B719A1"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11</w:t>
            </w:r>
          </w:p>
        </w:tc>
        <w:tc>
          <w:tcPr>
            <w:tcW w:w="247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59520F">
            <w:pPr>
              <w:rPr>
                <w:rFonts w:ascii="Times New Roman" w:hAnsi="Times New Roman" w:cs="Times New Roman"/>
              </w:rPr>
            </w:pPr>
            <w:r>
              <w:rPr>
                <w:rFonts w:ascii="Times New Roman" w:hAnsi="Times New Roman" w:cs="Times New Roman"/>
              </w:rPr>
              <w:t>Сеть водоснабжения</w:t>
            </w:r>
          </w:p>
        </w:tc>
        <w:tc>
          <w:tcPr>
            <w:tcW w:w="3850"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59520F">
            <w:pPr>
              <w:rPr>
                <w:rFonts w:ascii="Times New Roman" w:hAnsi="Times New Roman" w:cs="Times New Roman"/>
              </w:rPr>
            </w:pPr>
            <w:r w:rsidRPr="00FD0063">
              <w:rPr>
                <w:rFonts w:ascii="Times New Roman" w:hAnsi="Times New Roman" w:cs="Times New Roman"/>
              </w:rPr>
              <w:t>Алтайский кр</w:t>
            </w:r>
            <w:r>
              <w:rPr>
                <w:rFonts w:ascii="Times New Roman" w:hAnsi="Times New Roman" w:cs="Times New Roman"/>
              </w:rPr>
              <w:t xml:space="preserve">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п. </w:t>
            </w:r>
            <w:proofErr w:type="spellStart"/>
            <w:r>
              <w:rPr>
                <w:rFonts w:ascii="Times New Roman" w:hAnsi="Times New Roman" w:cs="Times New Roman"/>
              </w:rPr>
              <w:t>Кокорское</w:t>
            </w:r>
            <w:proofErr w:type="spellEnd"/>
            <w:r w:rsidRPr="00FD0063">
              <w:rPr>
                <w:rFonts w:ascii="Times New Roman" w:hAnsi="Times New Roman" w:cs="Times New Roman"/>
              </w:rPr>
              <w:t>,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B719A1" w:rsidRDefault="00B719A1">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bl>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r>
        <w:lastRenderedPageBreak/>
        <w:t xml:space="preserve">ПРИЛОЖЕНИЕ 2 </w:t>
      </w:r>
      <w:r>
        <w:br/>
      </w:r>
      <w:r>
        <w:tab/>
      </w:r>
      <w:r>
        <w:tab/>
      </w:r>
      <w:r>
        <w:tab/>
      </w:r>
      <w:r w:rsidR="00FD0063">
        <w:t xml:space="preserve">  </w:t>
      </w:r>
      <w:r w:rsidR="00B719A1">
        <w:t xml:space="preserve">        к постановлению А</w:t>
      </w:r>
      <w:r>
        <w:t xml:space="preserve">дминистрации </w:t>
      </w:r>
    </w:p>
    <w:p w:rsidR="00C57AC4" w:rsidRDefault="00B719A1" w:rsidP="00C57AC4">
      <w:pPr>
        <w:pStyle w:val="a4"/>
        <w:shd w:val="clear" w:color="auto" w:fill="auto"/>
        <w:spacing w:after="0" w:line="240" w:lineRule="auto"/>
        <w:ind w:firstLine="709"/>
      </w:pPr>
      <w:proofErr w:type="spellStart"/>
      <w:r>
        <w:t>Стародраченинского</w:t>
      </w:r>
      <w:proofErr w:type="spellEnd"/>
      <w:r>
        <w:t xml:space="preserve"> </w:t>
      </w:r>
      <w:r w:rsidR="00C57AC4">
        <w:t xml:space="preserve">сельсовета </w:t>
      </w:r>
      <w:r w:rsidR="00C57AC4">
        <w:br/>
      </w:r>
      <w:proofErr w:type="spellStart"/>
      <w:r w:rsidR="00C57AC4">
        <w:t>Заринск</w:t>
      </w:r>
      <w:r>
        <w:t>ого</w:t>
      </w:r>
      <w:proofErr w:type="spellEnd"/>
      <w:r>
        <w:t xml:space="preserve"> района Алтайского края </w:t>
      </w:r>
      <w:r>
        <w:br/>
        <w:t>от 1</w:t>
      </w:r>
      <w:r w:rsidR="00FE2F76">
        <w:t>2</w:t>
      </w:r>
      <w:r w:rsidR="00C57AC4">
        <w:t>.</w:t>
      </w:r>
      <w:r w:rsidR="00FE2F76">
        <w:t>1</w:t>
      </w:r>
      <w:r>
        <w:t>2</w:t>
      </w:r>
      <w:r w:rsidR="00C57AC4">
        <w:t xml:space="preserve">.2019 № </w:t>
      </w:r>
      <w:r>
        <w:t>40</w:t>
      </w:r>
    </w:p>
    <w:p w:rsidR="00FD0063" w:rsidRDefault="00C57AC4" w:rsidP="0059520F">
      <w:pPr>
        <w:pStyle w:val="a4"/>
        <w:spacing w:after="0" w:line="240" w:lineRule="auto"/>
        <w:ind w:firstLine="709"/>
        <w:jc w:val="center"/>
        <w:rPr>
          <w:b/>
        </w:rPr>
      </w:pPr>
      <w:r>
        <w:rPr>
          <w:rFonts w:cs="Arial Unicode MS"/>
        </w:rPr>
        <w:t xml:space="preserve">ПЕРЕЧЕНЬ </w:t>
      </w:r>
      <w:r>
        <w:rPr>
          <w:rFonts w:cs="Arial Unicode MS"/>
        </w:rPr>
        <w:br/>
        <w:t>объектов концессионного соглашения</w:t>
      </w:r>
      <w:r w:rsidR="00FD0063" w:rsidRPr="00FD0063">
        <w:rPr>
          <w:b/>
        </w:rPr>
        <w:t xml:space="preserve"> </w:t>
      </w: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432"/>
        <w:gridCol w:w="2268"/>
        <w:gridCol w:w="2268"/>
        <w:gridCol w:w="2253"/>
      </w:tblGrid>
      <w:tr w:rsidR="00B719A1" w:rsidTr="00BB55C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B719A1" w:rsidRPr="00BB55C3" w:rsidRDefault="00B719A1" w:rsidP="00A86316">
            <w:pPr>
              <w:tabs>
                <w:tab w:val="left" w:pos="0"/>
                <w:tab w:val="left" w:pos="5660"/>
              </w:tabs>
              <w:jc w:val="center"/>
              <w:rPr>
                <w:b/>
                <w:sz w:val="18"/>
                <w:szCs w:val="18"/>
                <w:lang w:eastAsia="en-US"/>
              </w:rPr>
            </w:pPr>
            <w:r w:rsidRPr="00BB55C3">
              <w:rPr>
                <w:b/>
                <w:sz w:val="18"/>
                <w:szCs w:val="18"/>
                <w:lang w:eastAsia="en-US"/>
              </w:rPr>
              <w:t xml:space="preserve">№ </w:t>
            </w:r>
            <w:proofErr w:type="spellStart"/>
            <w:proofErr w:type="gramStart"/>
            <w:r w:rsidRPr="00BB55C3">
              <w:rPr>
                <w:b/>
                <w:sz w:val="18"/>
                <w:szCs w:val="18"/>
                <w:lang w:eastAsia="en-US"/>
              </w:rPr>
              <w:t>п</w:t>
            </w:r>
            <w:proofErr w:type="spellEnd"/>
            <w:proofErr w:type="gramEnd"/>
            <w:r w:rsidRPr="00BB55C3">
              <w:rPr>
                <w:b/>
                <w:sz w:val="18"/>
                <w:szCs w:val="18"/>
                <w:lang w:eastAsia="en-US"/>
              </w:rPr>
              <w:t>/</w:t>
            </w:r>
            <w:proofErr w:type="spellStart"/>
            <w:r w:rsidRPr="00BB55C3">
              <w:rPr>
                <w:b/>
                <w:sz w:val="18"/>
                <w:szCs w:val="18"/>
                <w:lang w:eastAsia="en-US"/>
              </w:rPr>
              <w:t>п</w:t>
            </w:r>
            <w:proofErr w:type="spellEnd"/>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B719A1" w:rsidRDefault="00BB55C3" w:rsidP="00A86316">
            <w:pPr>
              <w:tabs>
                <w:tab w:val="left" w:pos="0"/>
                <w:tab w:val="left" w:pos="5660"/>
              </w:tabs>
              <w:jc w:val="center"/>
              <w:rPr>
                <w:sz w:val="18"/>
                <w:szCs w:val="18"/>
                <w:lang w:eastAsia="en-US"/>
              </w:rPr>
            </w:pPr>
            <w:r w:rsidRPr="00FD0063">
              <w:rPr>
                <w:rFonts w:ascii="Times New Roman" w:hAnsi="Times New Roman" w:cs="Times New Roman"/>
                <w:b/>
              </w:rPr>
              <w:t>Наименование</w:t>
            </w:r>
          </w:p>
        </w:tc>
        <w:tc>
          <w:tcPr>
            <w:tcW w:w="2268" w:type="dxa"/>
            <w:tcBorders>
              <w:top w:val="single" w:sz="4" w:space="0" w:color="000000"/>
              <w:left w:val="single" w:sz="4" w:space="0" w:color="000000"/>
              <w:bottom w:val="single" w:sz="4" w:space="0" w:color="000000"/>
              <w:right w:val="single" w:sz="4" w:space="0" w:color="auto"/>
            </w:tcBorders>
            <w:vAlign w:val="center"/>
            <w:hideMark/>
          </w:tcPr>
          <w:p w:rsidR="00B719A1" w:rsidRDefault="00BB55C3" w:rsidP="00B719A1">
            <w:pPr>
              <w:tabs>
                <w:tab w:val="left" w:pos="0"/>
                <w:tab w:val="left" w:pos="5660"/>
              </w:tabs>
              <w:jc w:val="center"/>
              <w:rPr>
                <w:sz w:val="18"/>
                <w:szCs w:val="18"/>
                <w:lang w:eastAsia="en-US"/>
              </w:rPr>
            </w:pPr>
            <w:r w:rsidRPr="00FD0063">
              <w:rPr>
                <w:rFonts w:ascii="Times New Roman" w:hAnsi="Times New Roman" w:cs="Times New Roman"/>
                <w:b/>
              </w:rPr>
              <w:t>Характеристики объекта</w:t>
            </w:r>
          </w:p>
        </w:tc>
        <w:tc>
          <w:tcPr>
            <w:tcW w:w="2268" w:type="dxa"/>
            <w:tcBorders>
              <w:top w:val="single" w:sz="4" w:space="0" w:color="000000"/>
              <w:left w:val="single" w:sz="4" w:space="0" w:color="auto"/>
              <w:bottom w:val="single" w:sz="4" w:space="0" w:color="000000"/>
              <w:right w:val="single" w:sz="4" w:space="0" w:color="000000"/>
            </w:tcBorders>
            <w:vAlign w:val="center"/>
          </w:tcPr>
          <w:p w:rsidR="00B719A1" w:rsidRDefault="00BB55C3" w:rsidP="00A86316">
            <w:pPr>
              <w:tabs>
                <w:tab w:val="left" w:pos="0"/>
                <w:tab w:val="left" w:pos="5660"/>
              </w:tabs>
              <w:jc w:val="center"/>
              <w:rPr>
                <w:sz w:val="18"/>
                <w:szCs w:val="18"/>
                <w:lang w:eastAsia="en-US"/>
              </w:rPr>
            </w:pPr>
            <w:r w:rsidRPr="00FD0063">
              <w:rPr>
                <w:rFonts w:ascii="Times New Roman" w:hAnsi="Times New Roman" w:cs="Times New Roman"/>
                <w:b/>
              </w:rPr>
              <w:t>Местонахождение</w:t>
            </w:r>
          </w:p>
        </w:tc>
        <w:tc>
          <w:tcPr>
            <w:tcW w:w="2253" w:type="dxa"/>
            <w:tcBorders>
              <w:top w:val="single" w:sz="4" w:space="0" w:color="000000"/>
              <w:left w:val="single" w:sz="4" w:space="0" w:color="000000"/>
              <w:bottom w:val="single" w:sz="4" w:space="0" w:color="000000"/>
              <w:right w:val="single" w:sz="4" w:space="0" w:color="000000"/>
            </w:tcBorders>
            <w:vAlign w:val="center"/>
            <w:hideMark/>
          </w:tcPr>
          <w:p w:rsidR="00B719A1" w:rsidRDefault="00BB55C3" w:rsidP="00A86316">
            <w:pPr>
              <w:tabs>
                <w:tab w:val="left" w:pos="0"/>
                <w:tab w:val="left" w:pos="5660"/>
              </w:tabs>
              <w:jc w:val="center"/>
              <w:rPr>
                <w:sz w:val="18"/>
                <w:szCs w:val="18"/>
                <w:lang w:eastAsia="en-US"/>
              </w:rPr>
            </w:pPr>
            <w:r w:rsidRPr="00FD0063">
              <w:rPr>
                <w:rFonts w:ascii="Times New Roman" w:hAnsi="Times New Roman" w:cs="Times New Roman"/>
                <w:b/>
              </w:rPr>
              <w:t>Индивидуализирующие характеристики</w:t>
            </w:r>
          </w:p>
        </w:tc>
      </w:tr>
      <w:tr w:rsidR="00B719A1" w:rsidTr="00BB55C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Pr>
                <w:rFonts w:ascii="Times New Roman" w:hAnsi="Times New Roman" w:cs="Times New Roman"/>
              </w:rPr>
              <w:t>С</w:t>
            </w:r>
            <w:proofErr w:type="gramEnd"/>
            <w:r>
              <w:rPr>
                <w:rFonts w:ascii="Times New Roman" w:hAnsi="Times New Roman" w:cs="Times New Roman"/>
              </w:rPr>
              <w:t>тародраченино</w:t>
            </w:r>
            <w:proofErr w:type="spellEnd"/>
            <w:r w:rsidRPr="00FD0063">
              <w:rPr>
                <w:rFonts w:ascii="Times New Roman" w:hAnsi="Times New Roman" w:cs="Times New Roman"/>
              </w:rPr>
              <w:t>, ул.</w:t>
            </w:r>
            <w:r>
              <w:rPr>
                <w:rFonts w:ascii="Times New Roman" w:hAnsi="Times New Roman" w:cs="Times New Roman"/>
              </w:rPr>
              <w:t>Комсомольская</w:t>
            </w:r>
            <w:r w:rsidRPr="00FD0063">
              <w:rPr>
                <w:rFonts w:ascii="Times New Roman" w:hAnsi="Times New Roman" w:cs="Times New Roman"/>
              </w:rPr>
              <w:t xml:space="preserve">, </w:t>
            </w:r>
            <w:r>
              <w:rPr>
                <w:rFonts w:ascii="Times New Roman" w:hAnsi="Times New Roman" w:cs="Times New Roman"/>
              </w:rPr>
              <w:t>16/1</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140001:284</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w:t>
            </w:r>
            <w:r>
              <w:rPr>
                <w:rFonts w:ascii="Times New Roman" w:hAnsi="Times New Roman" w:cs="Times New Roman"/>
              </w:rPr>
              <w:t>О</w:t>
            </w:r>
            <w:proofErr w:type="gramEnd"/>
            <w:r>
              <w:rPr>
                <w:rFonts w:ascii="Times New Roman" w:hAnsi="Times New Roman" w:cs="Times New Roman"/>
              </w:rPr>
              <w:t>зерное</w:t>
            </w:r>
            <w:r w:rsidRPr="00FD0063">
              <w:rPr>
                <w:rFonts w:ascii="Times New Roman" w:hAnsi="Times New Roman" w:cs="Times New Roman"/>
              </w:rPr>
              <w:t xml:space="preserve">, ул. </w:t>
            </w:r>
            <w:r>
              <w:rPr>
                <w:rFonts w:ascii="Times New Roman" w:hAnsi="Times New Roman" w:cs="Times New Roman"/>
              </w:rPr>
              <w:t>Коммунаров</w:t>
            </w:r>
            <w:r w:rsidRPr="00FD0063">
              <w:rPr>
                <w:rFonts w:ascii="Times New Roman" w:hAnsi="Times New Roman" w:cs="Times New Roman"/>
              </w:rPr>
              <w:t xml:space="preserve">, </w:t>
            </w:r>
            <w:r>
              <w:rPr>
                <w:rFonts w:ascii="Times New Roman" w:hAnsi="Times New Roman" w:cs="Times New Roman"/>
              </w:rPr>
              <w:t>15/1</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140003:210</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Pr>
                <w:rFonts w:ascii="Times New Roman" w:hAnsi="Times New Roman" w:cs="Times New Roman"/>
              </w:rPr>
              <w:t>С</w:t>
            </w:r>
            <w:proofErr w:type="gramEnd"/>
            <w:r>
              <w:rPr>
                <w:rFonts w:ascii="Times New Roman" w:hAnsi="Times New Roman" w:cs="Times New Roman"/>
              </w:rPr>
              <w:t>тародраченино</w:t>
            </w:r>
            <w:proofErr w:type="spellEnd"/>
            <w:r w:rsidRPr="00FD0063">
              <w:rPr>
                <w:rFonts w:ascii="Times New Roman" w:hAnsi="Times New Roman" w:cs="Times New Roman"/>
              </w:rPr>
              <w:t>, ул.</w:t>
            </w:r>
            <w:r>
              <w:rPr>
                <w:rFonts w:ascii="Times New Roman" w:hAnsi="Times New Roman" w:cs="Times New Roman"/>
              </w:rPr>
              <w:t>Комсомольская</w:t>
            </w:r>
            <w:r w:rsidRPr="00FD0063">
              <w:rPr>
                <w:rFonts w:ascii="Times New Roman" w:hAnsi="Times New Roman" w:cs="Times New Roman"/>
              </w:rPr>
              <w:t xml:space="preserve">, </w:t>
            </w:r>
            <w:r>
              <w:rPr>
                <w:rFonts w:ascii="Times New Roman" w:hAnsi="Times New Roman" w:cs="Times New Roman"/>
              </w:rPr>
              <w:t>16/2</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140001:351</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Pr>
                <w:rFonts w:ascii="Times New Roman" w:hAnsi="Times New Roman" w:cs="Times New Roman"/>
              </w:rPr>
              <w:t>Водозаборная скважина</w:t>
            </w:r>
            <w:proofErr w:type="gramStart"/>
            <w:r>
              <w:rPr>
                <w:rFonts w:ascii="Times New Roman" w:hAnsi="Times New Roman" w:cs="Times New Roman"/>
              </w:rPr>
              <w:t xml:space="preserve"> Б</w:t>
            </w:r>
            <w:proofErr w:type="gramEnd"/>
            <w:r>
              <w:rPr>
                <w:rFonts w:ascii="Times New Roman" w:hAnsi="Times New Roman" w:cs="Times New Roman"/>
              </w:rPr>
              <w:t xml:space="preserve"> 6\81</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Pr>
                <w:rFonts w:ascii="Times New Roman" w:hAnsi="Times New Roman" w:cs="Times New Roman"/>
              </w:rPr>
              <w:t>С</w:t>
            </w:r>
            <w:proofErr w:type="gramEnd"/>
            <w:r>
              <w:rPr>
                <w:rFonts w:ascii="Times New Roman" w:hAnsi="Times New Roman" w:cs="Times New Roman"/>
              </w:rPr>
              <w:t>тародраченино</w:t>
            </w:r>
            <w:proofErr w:type="spellEnd"/>
            <w:r w:rsidRPr="00FD0063">
              <w:rPr>
                <w:rFonts w:ascii="Times New Roman" w:hAnsi="Times New Roman" w:cs="Times New Roman"/>
              </w:rPr>
              <w:t>, ул.</w:t>
            </w:r>
            <w:r>
              <w:rPr>
                <w:rFonts w:ascii="Times New Roman" w:hAnsi="Times New Roman" w:cs="Times New Roman"/>
              </w:rPr>
              <w:t>Чкалова</w:t>
            </w:r>
            <w:r w:rsidRPr="00FD0063">
              <w:rPr>
                <w:rFonts w:ascii="Times New Roman" w:hAnsi="Times New Roman" w:cs="Times New Roman"/>
              </w:rPr>
              <w:t xml:space="preserve">, </w:t>
            </w:r>
            <w:r>
              <w:rPr>
                <w:rFonts w:ascii="Times New Roman" w:hAnsi="Times New Roman" w:cs="Times New Roman"/>
              </w:rPr>
              <w:t>17/2</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140001:478</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Pr>
                <w:rFonts w:ascii="Times New Roman" w:hAnsi="Times New Roman" w:cs="Times New Roman"/>
              </w:rPr>
              <w:t>Водозаборная скважина</w:t>
            </w:r>
            <w:proofErr w:type="gramStart"/>
            <w:r>
              <w:rPr>
                <w:rFonts w:ascii="Times New Roman" w:hAnsi="Times New Roman" w:cs="Times New Roman"/>
              </w:rPr>
              <w:t xml:space="preserve"> Б</w:t>
            </w:r>
            <w:proofErr w:type="gramEnd"/>
            <w:r>
              <w:rPr>
                <w:rFonts w:ascii="Times New Roman" w:hAnsi="Times New Roman" w:cs="Times New Roman"/>
              </w:rPr>
              <w:t xml:space="preserve"> 43\88</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Pr>
                <w:rFonts w:ascii="Times New Roman" w:hAnsi="Times New Roman" w:cs="Times New Roman"/>
              </w:rPr>
              <w:t>С</w:t>
            </w:r>
            <w:proofErr w:type="gramEnd"/>
            <w:r>
              <w:rPr>
                <w:rFonts w:ascii="Times New Roman" w:hAnsi="Times New Roman" w:cs="Times New Roman"/>
              </w:rPr>
              <w:t>тародраченино</w:t>
            </w:r>
            <w:proofErr w:type="spellEnd"/>
            <w:r w:rsidRPr="00FD0063">
              <w:rPr>
                <w:rFonts w:ascii="Times New Roman" w:hAnsi="Times New Roman" w:cs="Times New Roman"/>
              </w:rPr>
              <w:t>, ул.</w:t>
            </w:r>
            <w:r>
              <w:rPr>
                <w:rFonts w:ascii="Times New Roman" w:hAnsi="Times New Roman" w:cs="Times New Roman"/>
              </w:rPr>
              <w:t>Чкалова</w:t>
            </w:r>
            <w:r w:rsidRPr="00FD0063">
              <w:rPr>
                <w:rFonts w:ascii="Times New Roman" w:hAnsi="Times New Roman" w:cs="Times New Roman"/>
              </w:rPr>
              <w:t>, 1</w:t>
            </w:r>
            <w:r>
              <w:rPr>
                <w:rFonts w:ascii="Times New Roman" w:hAnsi="Times New Roman" w:cs="Times New Roman"/>
              </w:rPr>
              <w:t>7/1</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140001:451</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rPr>
                <w:rFonts w:ascii="Times New Roman" w:hAnsi="Times New Roman" w:cs="Times New Roman"/>
              </w:rPr>
            </w:pPr>
            <w:r>
              <w:rPr>
                <w:rFonts w:ascii="Times New Roman" w:hAnsi="Times New Roman" w:cs="Times New Roman"/>
              </w:rPr>
              <w:t>Водонапорная башня со скважиной</w:t>
            </w:r>
            <w:proofErr w:type="gramStart"/>
            <w:r>
              <w:rPr>
                <w:rFonts w:ascii="Times New Roman" w:hAnsi="Times New Roman" w:cs="Times New Roman"/>
              </w:rPr>
              <w:t xml:space="preserve"> Б</w:t>
            </w:r>
            <w:proofErr w:type="gramEnd"/>
            <w:r>
              <w:rPr>
                <w:rFonts w:ascii="Times New Roman" w:hAnsi="Times New Roman" w:cs="Times New Roman"/>
              </w:rPr>
              <w:t xml:space="preserve"> 67\73</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hAnsi="Times New Roman" w:cs="Times New Roman"/>
              </w:rPr>
            </w:pPr>
            <w:r w:rsidRPr="00FD0063">
              <w:rPr>
                <w:rFonts w:ascii="Times New Roman" w:hAnsi="Times New Roman" w:cs="Times New Roman"/>
              </w:rPr>
              <w:t>Ал</w:t>
            </w:r>
            <w:r>
              <w:rPr>
                <w:rFonts w:ascii="Times New Roman" w:hAnsi="Times New Roman" w:cs="Times New Roman"/>
              </w:rPr>
              <w:t xml:space="preserve">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п. </w:t>
            </w:r>
            <w:proofErr w:type="spellStart"/>
            <w:r>
              <w:rPr>
                <w:rFonts w:ascii="Times New Roman" w:hAnsi="Times New Roman" w:cs="Times New Roman"/>
              </w:rPr>
              <w:t>Кокорское</w:t>
            </w:r>
            <w:proofErr w:type="spellEnd"/>
            <w:r>
              <w:rPr>
                <w:rFonts w:ascii="Times New Roman" w:hAnsi="Times New Roman" w:cs="Times New Roman"/>
              </w:rPr>
              <w:t xml:space="preserve"> </w:t>
            </w:r>
            <w:r w:rsidRPr="00FD0063">
              <w:rPr>
                <w:rFonts w:ascii="Times New Roman" w:hAnsi="Times New Roman" w:cs="Times New Roman"/>
              </w:rPr>
              <w:t>, ул</w:t>
            </w:r>
            <w:proofErr w:type="gramStart"/>
            <w:r w:rsidRPr="00FD0063">
              <w:rPr>
                <w:rFonts w:ascii="Times New Roman" w:hAnsi="Times New Roman" w:cs="Times New Roman"/>
              </w:rPr>
              <w:t>.</w:t>
            </w:r>
            <w:r>
              <w:rPr>
                <w:rFonts w:ascii="Times New Roman" w:hAnsi="Times New Roman" w:cs="Times New Roman"/>
              </w:rPr>
              <w:t>М</w:t>
            </w:r>
            <w:proofErr w:type="gramEnd"/>
            <w:r>
              <w:rPr>
                <w:rFonts w:ascii="Times New Roman" w:hAnsi="Times New Roman" w:cs="Times New Roman"/>
              </w:rPr>
              <w:t>ира, 6/1</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№22:13</w:t>
            </w:r>
            <w:r w:rsidR="00A86316">
              <w:rPr>
                <w:rFonts w:ascii="Times New Roman" w:hAnsi="Times New Roman" w:cs="Times New Roman"/>
                <w:lang w:eastAsia="en-US"/>
              </w:rPr>
              <w:t>:140002:191</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rPr>
                <w:rFonts w:ascii="Times New Roman" w:hAnsi="Times New Roman" w:cs="Times New Roman"/>
              </w:rPr>
            </w:pPr>
            <w:r>
              <w:rPr>
                <w:rFonts w:ascii="Times New Roman" w:hAnsi="Times New Roman" w:cs="Times New Roman"/>
              </w:rPr>
              <w:t>Водозаборная скважина</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hAnsi="Times New Roman" w:cs="Times New Roman"/>
              </w:rPr>
            </w:pPr>
            <w:r w:rsidRPr="00FD0063">
              <w:rPr>
                <w:rFonts w:ascii="Times New Roman" w:hAnsi="Times New Roman" w:cs="Times New Roman"/>
              </w:rPr>
              <w:t>Ал</w:t>
            </w:r>
            <w:r>
              <w:rPr>
                <w:rFonts w:ascii="Times New Roman" w:hAnsi="Times New Roman" w:cs="Times New Roman"/>
              </w:rPr>
              <w:t xml:space="preserve">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с. Озерное </w:t>
            </w:r>
            <w:r w:rsidRPr="00FD0063">
              <w:rPr>
                <w:rFonts w:ascii="Times New Roman" w:hAnsi="Times New Roman" w:cs="Times New Roman"/>
              </w:rPr>
              <w:t>, ул</w:t>
            </w:r>
            <w:proofErr w:type="gramStart"/>
            <w:r w:rsidRPr="00FD0063">
              <w:rPr>
                <w:rFonts w:ascii="Times New Roman" w:hAnsi="Times New Roman" w:cs="Times New Roman"/>
              </w:rPr>
              <w:t>.</w:t>
            </w:r>
            <w:r>
              <w:rPr>
                <w:rFonts w:ascii="Times New Roman" w:hAnsi="Times New Roman" w:cs="Times New Roman"/>
              </w:rPr>
              <w:t>К</w:t>
            </w:r>
            <w:proofErr w:type="gramEnd"/>
            <w:r>
              <w:rPr>
                <w:rFonts w:ascii="Times New Roman" w:hAnsi="Times New Roman" w:cs="Times New Roman"/>
              </w:rPr>
              <w:t>оммунаров, 2/1</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140003:167</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8</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rPr>
                <w:rFonts w:ascii="Times New Roman" w:hAnsi="Times New Roman" w:cs="Times New Roman"/>
              </w:rPr>
            </w:pPr>
            <w:r>
              <w:rPr>
                <w:rFonts w:ascii="Times New Roman" w:hAnsi="Times New Roman" w:cs="Times New Roman"/>
              </w:rPr>
              <w:t>Водонапорная башня</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hAnsi="Times New Roman" w:cs="Times New Roman"/>
              </w:rPr>
            </w:pPr>
            <w:r w:rsidRPr="00FD0063">
              <w:rPr>
                <w:rFonts w:ascii="Times New Roman" w:hAnsi="Times New Roman" w:cs="Times New Roman"/>
                <w:color w:val="000000"/>
              </w:rPr>
              <w:t xml:space="preserve">назначение: сооружение коммунального </w:t>
            </w:r>
            <w:r w:rsidRPr="00FD0063">
              <w:rPr>
                <w:rFonts w:ascii="Times New Roman" w:hAnsi="Times New Roman" w:cs="Times New Roman"/>
                <w:color w:val="000000"/>
              </w:rPr>
              <w:lastRenderedPageBreak/>
              <w:t>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hAnsi="Times New Roman" w:cs="Times New Roman"/>
              </w:rPr>
            </w:pPr>
            <w:r w:rsidRPr="00FD0063">
              <w:rPr>
                <w:rFonts w:ascii="Times New Roman" w:hAnsi="Times New Roman" w:cs="Times New Roman"/>
              </w:rPr>
              <w:lastRenderedPageBreak/>
              <w:t>Ал</w:t>
            </w:r>
            <w:r>
              <w:rPr>
                <w:rFonts w:ascii="Times New Roman" w:hAnsi="Times New Roman" w:cs="Times New Roman"/>
              </w:rPr>
              <w:t xml:space="preserve">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с. </w:t>
            </w:r>
            <w:proofErr w:type="spellStart"/>
            <w:r>
              <w:rPr>
                <w:rFonts w:ascii="Times New Roman" w:hAnsi="Times New Roman" w:cs="Times New Roman"/>
              </w:rPr>
              <w:t>Стародраченино</w:t>
            </w:r>
            <w:proofErr w:type="spellEnd"/>
            <w:r>
              <w:rPr>
                <w:rFonts w:ascii="Times New Roman" w:hAnsi="Times New Roman" w:cs="Times New Roman"/>
              </w:rPr>
              <w:t xml:space="preserve"> </w:t>
            </w:r>
            <w:r w:rsidRPr="00FD0063">
              <w:rPr>
                <w:rFonts w:ascii="Times New Roman" w:hAnsi="Times New Roman" w:cs="Times New Roman"/>
              </w:rPr>
              <w:t xml:space="preserve">, </w:t>
            </w:r>
            <w:r w:rsidRPr="00FD0063">
              <w:rPr>
                <w:rFonts w:ascii="Times New Roman" w:hAnsi="Times New Roman" w:cs="Times New Roman"/>
              </w:rPr>
              <w:lastRenderedPageBreak/>
              <w:t>ул</w:t>
            </w:r>
            <w:proofErr w:type="gramStart"/>
            <w:r w:rsidRPr="00FD0063">
              <w:rPr>
                <w:rFonts w:ascii="Times New Roman" w:hAnsi="Times New Roman" w:cs="Times New Roman"/>
              </w:rPr>
              <w:t>.</w:t>
            </w:r>
            <w:r>
              <w:rPr>
                <w:rFonts w:ascii="Times New Roman" w:hAnsi="Times New Roman" w:cs="Times New Roman"/>
              </w:rPr>
              <w:t>К</w:t>
            </w:r>
            <w:proofErr w:type="gramEnd"/>
            <w:r>
              <w:rPr>
                <w:rFonts w:ascii="Times New Roman" w:hAnsi="Times New Roman" w:cs="Times New Roman"/>
              </w:rPr>
              <w:t>омсомольская, 1/4</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lastRenderedPageBreak/>
              <w:t xml:space="preserve">Кадастровый </w:t>
            </w:r>
            <w:r w:rsidR="00707666">
              <w:rPr>
                <w:rFonts w:ascii="Times New Roman" w:hAnsi="Times New Roman" w:cs="Times New Roman"/>
                <w:lang w:eastAsia="en-US"/>
              </w:rPr>
              <w:t>№22:13:140001</w:t>
            </w:r>
            <w:r>
              <w:rPr>
                <w:rFonts w:ascii="Times New Roman" w:hAnsi="Times New Roman" w:cs="Times New Roman"/>
                <w:lang w:eastAsia="en-US"/>
              </w:rPr>
              <w:t>:</w:t>
            </w:r>
            <w:r w:rsidR="00707666">
              <w:rPr>
                <w:rFonts w:ascii="Times New Roman" w:hAnsi="Times New Roman" w:cs="Times New Roman"/>
                <w:lang w:eastAsia="en-US"/>
              </w:rPr>
              <w:t>691</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lastRenderedPageBreak/>
              <w:t>9</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 xml:space="preserve">назначение: сооружение коммунального хозяйства, </w:t>
            </w:r>
            <w:r>
              <w:rPr>
                <w:rFonts w:ascii="Times New Roman" w:hAnsi="Times New Roman" w:cs="Times New Roman"/>
              </w:rPr>
              <w:t>протяженностью 7869</w:t>
            </w:r>
            <w:r w:rsidRPr="00FD0063">
              <w:rPr>
                <w:rFonts w:ascii="Times New Roman" w:hAnsi="Times New Roman" w:cs="Times New Roman"/>
              </w:rPr>
              <w:t xml:space="preserve"> м.</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с. </w:t>
            </w:r>
            <w:proofErr w:type="spellStart"/>
            <w:r>
              <w:rPr>
                <w:rFonts w:ascii="Times New Roman" w:hAnsi="Times New Roman" w:cs="Times New Roman"/>
              </w:rPr>
              <w:t>Стародраченино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№22:13:000000:170</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10</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 xml:space="preserve">назначение: сооружение коммунального хозяйства, </w:t>
            </w:r>
            <w:r>
              <w:rPr>
                <w:rFonts w:ascii="Times New Roman" w:hAnsi="Times New Roman" w:cs="Times New Roman"/>
              </w:rPr>
              <w:t>протяженностью 5346</w:t>
            </w:r>
            <w:r w:rsidRPr="00FD0063">
              <w:rPr>
                <w:rFonts w:ascii="Times New Roman" w:hAnsi="Times New Roman" w:cs="Times New Roman"/>
              </w:rPr>
              <w:t xml:space="preserve"> м.</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Алтайский кр</w:t>
            </w:r>
            <w:r>
              <w:rPr>
                <w:rFonts w:ascii="Times New Roman" w:hAnsi="Times New Roman" w:cs="Times New Roman"/>
              </w:rPr>
              <w:t xml:space="preserve">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с. </w:t>
            </w:r>
            <w:proofErr w:type="gramStart"/>
            <w:r>
              <w:rPr>
                <w:rFonts w:ascii="Times New Roman" w:hAnsi="Times New Roman" w:cs="Times New Roman"/>
              </w:rPr>
              <w:t>Озерное</w:t>
            </w:r>
            <w:proofErr w:type="gramEnd"/>
            <w:r w:rsidRPr="00FD0063">
              <w:rPr>
                <w:rFonts w:ascii="Times New Roman" w:hAnsi="Times New Roman" w:cs="Times New Roman"/>
              </w:rPr>
              <w:t>, в границах</w:t>
            </w:r>
            <w:r>
              <w:rPr>
                <w:rFonts w:ascii="Times New Roman" w:hAnsi="Times New Roman" w:cs="Times New Roman"/>
              </w:rPr>
              <w:t xml:space="preserve"> населенного пункта</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№22:13:000000:171</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11</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hAnsi="Times New Roman" w:cs="Times New Roman"/>
              </w:rPr>
            </w:pPr>
            <w:r>
              <w:rPr>
                <w:rFonts w:ascii="Times New Roman" w:hAnsi="Times New Roman" w:cs="Times New Roman"/>
              </w:rPr>
              <w:t>Сеть водоснабжения</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BB55C3">
            <w:pPr>
              <w:rPr>
                <w:rFonts w:ascii="Times New Roman" w:hAnsi="Times New Roman" w:cs="Times New Roman"/>
              </w:rPr>
            </w:pPr>
            <w:r>
              <w:rPr>
                <w:rFonts w:ascii="Times New Roman" w:hAnsi="Times New Roman" w:cs="Times New Roman"/>
                <w:color w:val="000000"/>
              </w:rPr>
              <w:t xml:space="preserve">назначение: </w:t>
            </w:r>
            <w:r w:rsidRPr="00FD0063">
              <w:rPr>
                <w:rFonts w:ascii="Times New Roman" w:hAnsi="Times New Roman" w:cs="Times New Roman"/>
                <w:color w:val="000000"/>
              </w:rPr>
              <w:t xml:space="preserve">сооружение коммунального </w:t>
            </w:r>
            <w:proofErr w:type="spellStart"/>
            <w:r w:rsidRPr="00FD0063">
              <w:rPr>
                <w:rFonts w:ascii="Times New Roman" w:hAnsi="Times New Roman" w:cs="Times New Roman"/>
                <w:color w:val="000000"/>
              </w:rPr>
              <w:t>хозяйства</w:t>
            </w:r>
            <w:proofErr w:type="gramStart"/>
            <w:r w:rsidRPr="00FD0063">
              <w:rPr>
                <w:rFonts w:ascii="Times New Roman" w:hAnsi="Times New Roman" w:cs="Times New Roman"/>
                <w:color w:val="000000"/>
              </w:rPr>
              <w:t>,</w:t>
            </w:r>
            <w:r>
              <w:rPr>
                <w:rFonts w:ascii="Times New Roman" w:hAnsi="Times New Roman" w:cs="Times New Roman"/>
              </w:rPr>
              <w:t>п</w:t>
            </w:r>
            <w:proofErr w:type="gramEnd"/>
            <w:r>
              <w:rPr>
                <w:rFonts w:ascii="Times New Roman" w:hAnsi="Times New Roman" w:cs="Times New Roman"/>
              </w:rPr>
              <w:t>ротяженностью</w:t>
            </w:r>
            <w:proofErr w:type="spellEnd"/>
            <w:r>
              <w:rPr>
                <w:rFonts w:ascii="Times New Roman" w:hAnsi="Times New Roman" w:cs="Times New Roman"/>
              </w:rPr>
              <w:t xml:space="preserve"> 2371</w:t>
            </w:r>
            <w:r w:rsidRPr="00FD0063">
              <w:rPr>
                <w:rFonts w:ascii="Times New Roman" w:hAnsi="Times New Roman" w:cs="Times New Roman"/>
              </w:rPr>
              <w:t xml:space="preserve"> м.</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hAnsi="Times New Roman" w:cs="Times New Roman"/>
              </w:rPr>
            </w:pPr>
            <w:r w:rsidRPr="00FD0063">
              <w:rPr>
                <w:rFonts w:ascii="Times New Roman" w:hAnsi="Times New Roman" w:cs="Times New Roman"/>
              </w:rPr>
              <w:t>Алтайский кр</w:t>
            </w:r>
            <w:r>
              <w:rPr>
                <w:rFonts w:ascii="Times New Roman" w:hAnsi="Times New Roman" w:cs="Times New Roman"/>
              </w:rPr>
              <w:t xml:space="preserve">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п. </w:t>
            </w:r>
            <w:proofErr w:type="spellStart"/>
            <w:r>
              <w:rPr>
                <w:rFonts w:ascii="Times New Roman" w:hAnsi="Times New Roman" w:cs="Times New Roman"/>
              </w:rPr>
              <w:t>Кокорское</w:t>
            </w:r>
            <w:proofErr w:type="spellEnd"/>
            <w:r w:rsidRPr="00FD0063">
              <w:rPr>
                <w:rFonts w:ascii="Times New Roman" w:hAnsi="Times New Roman" w:cs="Times New Roman"/>
              </w:rPr>
              <w:t>, в границах населенного пункта</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№22:13:140002:217</w:t>
            </w:r>
          </w:p>
        </w:tc>
      </w:tr>
    </w:tbl>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Pr="00FD0063" w:rsidRDefault="00B719A1" w:rsidP="0059520F">
      <w:pPr>
        <w:pStyle w:val="a4"/>
        <w:spacing w:after="0" w:line="240" w:lineRule="auto"/>
        <w:ind w:firstLine="709"/>
        <w:jc w:val="center"/>
        <w:rPr>
          <w:b/>
        </w:rPr>
      </w:pPr>
    </w:p>
    <w:p w:rsidR="00FD0063" w:rsidRPr="00FD0063" w:rsidRDefault="00FD0063" w:rsidP="00FD0063">
      <w:pPr>
        <w:autoSpaceDE w:val="0"/>
        <w:autoSpaceDN w:val="0"/>
        <w:adjustRightInd w:val="0"/>
        <w:ind w:firstLine="709"/>
        <w:jc w:val="both"/>
        <w:rPr>
          <w:rFonts w:ascii="Times New Roman" w:eastAsia="Times New Roman" w:hAnsi="Times New Roman" w:cs="Times New Roman"/>
          <w:b/>
          <w:color w:val="000000"/>
        </w:rPr>
      </w:pPr>
    </w:p>
    <w:p w:rsidR="00C57AC4" w:rsidRPr="00FD0063" w:rsidRDefault="00C57AC4" w:rsidP="00FD0063">
      <w:pPr>
        <w:pStyle w:val="a4"/>
        <w:spacing w:after="0" w:line="240" w:lineRule="auto"/>
        <w:ind w:firstLine="709"/>
        <w:jc w:val="left"/>
      </w:pPr>
      <w:r w:rsidRPr="00FD0063">
        <w:br/>
      </w:r>
    </w:p>
    <w:p w:rsidR="00C57AC4" w:rsidRPr="00FD0063" w:rsidRDefault="00C57AC4" w:rsidP="00C57AC4">
      <w:pPr>
        <w:spacing w:after="0" w:line="240" w:lineRule="auto"/>
        <w:ind w:firstLine="709"/>
        <w:jc w:val="both"/>
        <w:rPr>
          <w:rFonts w:ascii="Times New Roman" w:hAnsi="Times New Roman" w:cs="Times New Roman"/>
        </w:rPr>
      </w:pPr>
    </w:p>
    <w:p w:rsidR="00C57AC4" w:rsidRPr="00FD0063" w:rsidRDefault="00C57AC4">
      <w:pPr>
        <w:rPr>
          <w:rFonts w:ascii="Times New Roman" w:hAnsi="Times New Roman" w:cs="Times New Roman"/>
        </w:rPr>
      </w:pPr>
    </w:p>
    <w:sectPr w:rsidR="00C57AC4" w:rsidRPr="00FD0063" w:rsidSect="00D4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00000006"/>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0000000A"/>
    <w:lvl w:ilvl="0">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0000000C"/>
    <w:lvl w:ilvl="0">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0000000E"/>
    <w:lvl w:ilvl="0">
      <w:start w:val="1"/>
      <w:numFmt w:val="decimal"/>
      <w:lvlText w:val="1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8"/>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00000010"/>
    <w:lvl w:ilvl="0">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0000001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0000015"/>
    <w:multiLevelType w:val="multilevel"/>
    <w:tmpl w:val="00000014"/>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00000017"/>
    <w:multiLevelType w:val="multilevel"/>
    <w:tmpl w:val="00000016"/>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2">
    <w:nsid w:val="00000019"/>
    <w:multiLevelType w:val="multilevel"/>
    <w:tmpl w:val="DE446A0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3">
    <w:nsid w:val="0000001B"/>
    <w:multiLevelType w:val="multilevel"/>
    <w:tmpl w:val="0000001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4">
    <w:nsid w:val="0000001D"/>
    <w:multiLevelType w:val="multilevel"/>
    <w:tmpl w:val="0000001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0000001F"/>
    <w:multiLevelType w:val="multilevel"/>
    <w:tmpl w:val="0000001E"/>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6">
    <w:nsid w:val="08945798"/>
    <w:multiLevelType w:val="multilevel"/>
    <w:tmpl w:val="5268DD4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4"/>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6"/>
  </w:num>
  <w:num w:numId="10">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73BCA"/>
    <w:rsid w:val="000329AF"/>
    <w:rsid w:val="00076C61"/>
    <w:rsid w:val="000B54B3"/>
    <w:rsid w:val="000E3BE9"/>
    <w:rsid w:val="001C3B7F"/>
    <w:rsid w:val="001E1B3C"/>
    <w:rsid w:val="00205773"/>
    <w:rsid w:val="002308C9"/>
    <w:rsid w:val="00256D82"/>
    <w:rsid w:val="002B5911"/>
    <w:rsid w:val="003313FB"/>
    <w:rsid w:val="0034078F"/>
    <w:rsid w:val="003A2CB5"/>
    <w:rsid w:val="003B520F"/>
    <w:rsid w:val="003D2483"/>
    <w:rsid w:val="003E7C85"/>
    <w:rsid w:val="0042716C"/>
    <w:rsid w:val="004A22EF"/>
    <w:rsid w:val="004D09A6"/>
    <w:rsid w:val="004D2622"/>
    <w:rsid w:val="004F0F9A"/>
    <w:rsid w:val="004F3B7E"/>
    <w:rsid w:val="0051266D"/>
    <w:rsid w:val="00536500"/>
    <w:rsid w:val="0059520F"/>
    <w:rsid w:val="005C3A22"/>
    <w:rsid w:val="005F1957"/>
    <w:rsid w:val="005F201B"/>
    <w:rsid w:val="00651904"/>
    <w:rsid w:val="00674898"/>
    <w:rsid w:val="006F2D28"/>
    <w:rsid w:val="00707666"/>
    <w:rsid w:val="00717ACD"/>
    <w:rsid w:val="0073294E"/>
    <w:rsid w:val="00763087"/>
    <w:rsid w:val="00772531"/>
    <w:rsid w:val="007878B8"/>
    <w:rsid w:val="007B511B"/>
    <w:rsid w:val="007F6CC7"/>
    <w:rsid w:val="008151CC"/>
    <w:rsid w:val="00822C26"/>
    <w:rsid w:val="00837B25"/>
    <w:rsid w:val="00840175"/>
    <w:rsid w:val="00845438"/>
    <w:rsid w:val="00874AF8"/>
    <w:rsid w:val="00892836"/>
    <w:rsid w:val="008D6876"/>
    <w:rsid w:val="00900BA1"/>
    <w:rsid w:val="00973BCA"/>
    <w:rsid w:val="00974076"/>
    <w:rsid w:val="00993CF2"/>
    <w:rsid w:val="009F6CC6"/>
    <w:rsid w:val="00A35EEE"/>
    <w:rsid w:val="00A4084F"/>
    <w:rsid w:val="00A83BA6"/>
    <w:rsid w:val="00A86316"/>
    <w:rsid w:val="00A906FF"/>
    <w:rsid w:val="00AC038D"/>
    <w:rsid w:val="00AC7735"/>
    <w:rsid w:val="00B37707"/>
    <w:rsid w:val="00B719A1"/>
    <w:rsid w:val="00BB55C3"/>
    <w:rsid w:val="00C0241B"/>
    <w:rsid w:val="00C57AC4"/>
    <w:rsid w:val="00C8222B"/>
    <w:rsid w:val="00CE0626"/>
    <w:rsid w:val="00D02C26"/>
    <w:rsid w:val="00D347AE"/>
    <w:rsid w:val="00D363AA"/>
    <w:rsid w:val="00D45FBA"/>
    <w:rsid w:val="00D95525"/>
    <w:rsid w:val="00DD4C2F"/>
    <w:rsid w:val="00E52090"/>
    <w:rsid w:val="00E531CD"/>
    <w:rsid w:val="00E82AD6"/>
    <w:rsid w:val="00ED72C3"/>
    <w:rsid w:val="00F11B00"/>
    <w:rsid w:val="00F53D59"/>
    <w:rsid w:val="00FD0063"/>
    <w:rsid w:val="00FE2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paragraph" w:styleId="a9">
    <w:name w:val="List Paragraph"/>
    <w:basedOn w:val="a"/>
    <w:uiPriority w:val="34"/>
    <w:qFormat/>
    <w:rsid w:val="00C57AC4"/>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11">
    <w:name w:val="Основной текст Знак1"/>
    <w:basedOn w:val="a0"/>
    <w:link w:val="7"/>
    <w:uiPriority w:val="99"/>
    <w:locked/>
    <w:rsid w:val="00C57AC4"/>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C57AC4"/>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C57AC4"/>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C57AC4"/>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C57AC4"/>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C57AC4"/>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12">
    <w:name w:val="Заголовок №1_"/>
    <w:basedOn w:val="a0"/>
    <w:link w:val="13"/>
    <w:uiPriority w:val="99"/>
    <w:locked/>
    <w:rsid w:val="00C57AC4"/>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C57AC4"/>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C57AC4"/>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C57AC4"/>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C57AC4"/>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C57AC4"/>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C57AC4"/>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C57AC4"/>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
    <w:name w:val="Заголовок №2_"/>
    <w:basedOn w:val="a0"/>
    <w:link w:val="21"/>
    <w:uiPriority w:val="99"/>
    <w:locked/>
    <w:rsid w:val="00C57AC4"/>
    <w:rPr>
      <w:rFonts w:ascii="Times New Roman" w:hAnsi="Times New Roman" w:cs="Times New Roman"/>
      <w:b/>
      <w:bCs/>
      <w:sz w:val="31"/>
      <w:szCs w:val="31"/>
      <w:shd w:val="clear" w:color="auto" w:fill="FFFFFF"/>
    </w:rPr>
  </w:style>
  <w:style w:type="paragraph" w:customStyle="1" w:styleId="21">
    <w:name w:val="Заголовок №21"/>
    <w:basedOn w:val="a"/>
    <w:link w:val="2"/>
    <w:uiPriority w:val="99"/>
    <w:rsid w:val="00C57AC4"/>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70">
    <w:name w:val="Основной текст (7)_"/>
    <w:basedOn w:val="a0"/>
    <w:link w:val="71"/>
    <w:uiPriority w:val="99"/>
    <w:locked/>
    <w:rsid w:val="00C57AC4"/>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C57AC4"/>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41">
    <w:name w:val="Заголовок №4_"/>
    <w:basedOn w:val="a0"/>
    <w:link w:val="42"/>
    <w:uiPriority w:val="99"/>
    <w:locked/>
    <w:rsid w:val="00C57AC4"/>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C57AC4"/>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C57AC4"/>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C57AC4"/>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C57AC4"/>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C57AC4"/>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C57AC4"/>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C57AC4"/>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120">
    <w:name w:val="Заголовок №1 (2)_"/>
    <w:basedOn w:val="a0"/>
    <w:link w:val="121"/>
    <w:uiPriority w:val="99"/>
    <w:locked/>
    <w:rsid w:val="00C57AC4"/>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C57AC4"/>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ConsPlusNormal">
    <w:name w:val="ConsPlusNormal"/>
    <w:uiPriority w:val="99"/>
    <w:rsid w:val="00C57AC4"/>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0">
    <w:name w:val="Заголовок №2"/>
    <w:basedOn w:val="2"/>
    <w:uiPriority w:val="99"/>
    <w:rsid w:val="00C57AC4"/>
    <w:rPr>
      <w:u w:val="single"/>
    </w:rPr>
  </w:style>
  <w:style w:type="character" w:customStyle="1" w:styleId="101">
    <w:name w:val="Основной текст + 101"/>
    <w:aliases w:val="5 pt3"/>
    <w:basedOn w:val="11"/>
    <w:uiPriority w:val="99"/>
    <w:rsid w:val="00C57AC4"/>
    <w:rPr>
      <w:sz w:val="21"/>
      <w:szCs w:val="21"/>
      <w:lang w:val="en-US" w:eastAsia="en-US"/>
    </w:rPr>
  </w:style>
  <w:style w:type="character" w:customStyle="1" w:styleId="122">
    <w:name w:val="Заголовок №1 (2)"/>
    <w:basedOn w:val="120"/>
    <w:uiPriority w:val="99"/>
    <w:rsid w:val="00C57AC4"/>
  </w:style>
  <w:style w:type="table" w:styleId="aa">
    <w:name w:val="Table Grid"/>
    <w:basedOn w:val="a1"/>
    <w:uiPriority w:val="99"/>
    <w:rsid w:val="00C57AC4"/>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730">
      <w:bodyDiv w:val="1"/>
      <w:marLeft w:val="0"/>
      <w:marRight w:val="0"/>
      <w:marTop w:val="0"/>
      <w:marBottom w:val="0"/>
      <w:divBdr>
        <w:top w:val="none" w:sz="0" w:space="0" w:color="auto"/>
        <w:left w:val="none" w:sz="0" w:space="0" w:color="auto"/>
        <w:bottom w:val="none" w:sz="0" w:space="0" w:color="auto"/>
        <w:right w:val="none" w:sz="0" w:space="0" w:color="auto"/>
      </w:divBdr>
    </w:div>
    <w:div w:id="1373967747">
      <w:bodyDiv w:val="1"/>
      <w:marLeft w:val="0"/>
      <w:marRight w:val="0"/>
      <w:marTop w:val="0"/>
      <w:marBottom w:val="0"/>
      <w:divBdr>
        <w:top w:val="none" w:sz="0" w:space="0" w:color="auto"/>
        <w:left w:val="none" w:sz="0" w:space="0" w:color="auto"/>
        <w:bottom w:val="none" w:sz="0" w:space="0" w:color="auto"/>
        <w:right w:val="none" w:sz="0" w:space="0" w:color="auto"/>
      </w:divBdr>
    </w:div>
    <w:div w:id="1994261690">
      <w:bodyDiv w:val="1"/>
      <w:marLeft w:val="0"/>
      <w:marRight w:val="0"/>
      <w:marTop w:val="0"/>
      <w:marBottom w:val="0"/>
      <w:divBdr>
        <w:top w:val="none" w:sz="0" w:space="0" w:color="auto"/>
        <w:left w:val="none" w:sz="0" w:space="0" w:color="auto"/>
        <w:bottom w:val="none" w:sz="0" w:space="0" w:color="auto"/>
        <w:right w:val="none" w:sz="0" w:space="0" w:color="auto"/>
      </w:divBdr>
    </w:div>
    <w:div w:id="20833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 Id="rId3" Type="http://schemas.openxmlformats.org/officeDocument/2006/relationships/styles" Target="styles.xml"/><Relationship Id="rId7" Type="http://schemas.openxmlformats.org/officeDocument/2006/relationships/hyperlink" Target="http://&#1079;&#1072;&#1088;&#1080;&#1085;&#1089;&#1082;&#1080;&#1081;22.&#1088;&#1092;" TargetMode="External"/><Relationship Id="rId12" Type="http://schemas.openxmlformats.org/officeDocument/2006/relationships/hyperlink" Target="consultantplus://offline/ref=707E7DC3134AFD6A4837E7AABB5084DF0B5C0F4A9F18A28FF3D2982327946D3BEE906E13E9DA6A53hDO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20adm_stdr_ss@mail.ru" TargetMode="External"/><Relationship Id="rId5" Type="http://schemas.openxmlformats.org/officeDocument/2006/relationships/webSettings" Target="webSettings.xml"/><Relationship Id="rId15" Type="http://schemas.openxmlformats.org/officeDocument/2006/relationships/hyperlink" Target="consultantplus://offline/ref=707E7DC3134AFD6A4837E7AABB5084DF0B5F0E4B951EA28FF3D2982327946D3BEE906E13E9DA6C53hDO7F" TargetMode="External"/><Relationship Id="rId10" Type="http://schemas.openxmlformats.org/officeDocument/2006/relationships/hyperlink" Target="mailto:adnzslsv.@mail.ru" TargetMode="External"/><Relationship Id="rId4" Type="http://schemas.openxmlformats.org/officeDocument/2006/relationships/settings" Target="settings.xml"/><Relationship Id="rId9" Type="http://schemas.openxmlformats.org/officeDocument/2006/relationships/hyperlink" Target="mailto:adm_stdr_ss@mail.ru" TargetMode="External"/><Relationship Id="rId14"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7477-67EC-48CE-A9AE-146B6A35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8404</Words>
  <Characters>47904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2019-12-12T04:47:00Z</cp:lastPrinted>
  <dcterms:created xsi:type="dcterms:W3CDTF">2019-12-11T06:46:00Z</dcterms:created>
  <dcterms:modified xsi:type="dcterms:W3CDTF">2020-02-02T13:38:00Z</dcterms:modified>
</cp:coreProperties>
</file>