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29" w:rsidRDefault="006E5829" w:rsidP="00D77D37">
      <w:pPr>
        <w:spacing w:after="0" w:line="240" w:lineRule="auto"/>
        <w:ind w:firstLine="709"/>
        <w:jc w:val="both"/>
        <w:rPr>
          <w:sz w:val="26"/>
          <w:szCs w:val="26"/>
        </w:rPr>
      </w:pPr>
    </w:p>
    <w:p w:rsidR="006E5829" w:rsidRDefault="006E5829" w:rsidP="00D77D37">
      <w:pPr>
        <w:spacing w:after="0" w:line="240" w:lineRule="auto"/>
        <w:ind w:firstLine="709"/>
        <w:jc w:val="both"/>
        <w:rPr>
          <w:sz w:val="26"/>
          <w:szCs w:val="26"/>
        </w:rPr>
      </w:pPr>
    </w:p>
    <w:p w:rsidR="006E5829" w:rsidRDefault="006E5829" w:rsidP="006E5829">
      <w:pPr>
        <w:pStyle w:val="a8"/>
        <w:ind w:firstLine="709"/>
        <w:jc w:val="both"/>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6E5829" w:rsidRDefault="006E5829" w:rsidP="006E5829">
      <w:pPr>
        <w:pStyle w:val="a8"/>
        <w:ind w:firstLine="709"/>
        <w:jc w:val="both"/>
      </w:pPr>
    </w:p>
    <w:p w:rsidR="006E5829" w:rsidRDefault="006E5829" w:rsidP="006E5829">
      <w:pPr>
        <w:pStyle w:val="a8"/>
        <w:ind w:firstLine="709"/>
        <w:jc w:val="both"/>
        <w:rPr>
          <w:sz w:val="26"/>
        </w:rPr>
      </w:pPr>
    </w:p>
    <w:p w:rsidR="006E5829" w:rsidRDefault="006E5829" w:rsidP="006E5829">
      <w:pPr>
        <w:pStyle w:val="a8"/>
        <w:ind w:firstLine="709"/>
        <w:rPr>
          <w:sz w:val="26"/>
        </w:rPr>
      </w:pPr>
      <w:r>
        <w:rPr>
          <w:sz w:val="26"/>
        </w:rPr>
        <w:t>АДМИНИСТРАЦИЯ ЗЫРЯНОВСКОГО СЕЛЬСОВЕТА</w:t>
      </w:r>
    </w:p>
    <w:p w:rsidR="006E5829" w:rsidRPr="00FB18F3" w:rsidRDefault="006E5829" w:rsidP="006E5829">
      <w:pPr>
        <w:pStyle w:val="a8"/>
        <w:ind w:firstLine="709"/>
        <w:rPr>
          <w:sz w:val="26"/>
        </w:rPr>
      </w:pPr>
      <w:r>
        <w:rPr>
          <w:sz w:val="26"/>
        </w:rPr>
        <w:t>ЗАРИНСКОГО РАЙОНА АЛТАЙСКОГО КРАЯ</w:t>
      </w:r>
    </w:p>
    <w:p w:rsidR="006E5829" w:rsidRDefault="006E5829" w:rsidP="006E5829">
      <w:pPr>
        <w:pStyle w:val="1"/>
        <w:ind w:firstLine="709"/>
        <w:jc w:val="both"/>
        <w:rPr>
          <w:rFonts w:ascii="Arial" w:hAnsi="Arial"/>
        </w:rPr>
      </w:pPr>
    </w:p>
    <w:p w:rsidR="006E5829" w:rsidRPr="002E3072" w:rsidRDefault="006E5829" w:rsidP="006E5829">
      <w:pPr>
        <w:pStyle w:val="1"/>
        <w:ind w:firstLine="709"/>
        <w:rPr>
          <w:rFonts w:ascii="Arial" w:hAnsi="Arial"/>
          <w:sz w:val="20"/>
        </w:rPr>
      </w:pPr>
      <w:proofErr w:type="gramStart"/>
      <w:r>
        <w:rPr>
          <w:rFonts w:ascii="Arial" w:hAnsi="Arial"/>
        </w:rPr>
        <w:t>П</w:t>
      </w:r>
      <w:proofErr w:type="gramEnd"/>
      <w:r>
        <w:rPr>
          <w:rFonts w:ascii="Arial" w:hAnsi="Arial"/>
        </w:rPr>
        <w:t xml:space="preserve"> О С Т А Н О В Л Е Н И Е</w:t>
      </w:r>
    </w:p>
    <w:p w:rsidR="006E5829" w:rsidRDefault="006E5829" w:rsidP="006E5829">
      <w:pPr>
        <w:spacing w:after="0" w:line="240" w:lineRule="auto"/>
        <w:ind w:firstLine="709"/>
        <w:jc w:val="both"/>
        <w:rPr>
          <w:rFonts w:ascii="Arial" w:hAnsi="Arial"/>
        </w:rPr>
      </w:pPr>
    </w:p>
    <w:p w:rsidR="006E5829" w:rsidRPr="00A018C9" w:rsidRDefault="002829F2" w:rsidP="006E5829">
      <w:pPr>
        <w:spacing w:after="0" w:line="240" w:lineRule="auto"/>
        <w:jc w:val="both"/>
        <w:rPr>
          <w:rFonts w:cs="Times New Roman"/>
        </w:rPr>
      </w:pPr>
      <w:r>
        <w:rPr>
          <w:rFonts w:cs="Times New Roman"/>
        </w:rPr>
        <w:t>00</w:t>
      </w:r>
      <w:r w:rsidR="006E5829" w:rsidRPr="00A018C9">
        <w:rPr>
          <w:rFonts w:cs="Times New Roman"/>
        </w:rPr>
        <w:t>.</w:t>
      </w:r>
      <w:r w:rsidR="00870470">
        <w:rPr>
          <w:rFonts w:cs="Times New Roman"/>
        </w:rPr>
        <w:t>11</w:t>
      </w:r>
      <w:r w:rsidR="006E5829" w:rsidRPr="00A018C9">
        <w:rPr>
          <w:rFonts w:cs="Times New Roman"/>
        </w:rPr>
        <w:t>.20</w:t>
      </w:r>
      <w:r w:rsidR="006E5829">
        <w:rPr>
          <w:rFonts w:cs="Times New Roman"/>
        </w:rPr>
        <w:t>21</w:t>
      </w:r>
      <w:r w:rsidR="002017D5">
        <w:rPr>
          <w:rFonts w:cs="Times New Roman"/>
        </w:rPr>
        <w:t xml:space="preserve">  </w:t>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sidR="002017D5">
        <w:rPr>
          <w:rFonts w:cs="Times New Roman"/>
        </w:rPr>
        <w:tab/>
      </w:r>
      <w:r>
        <w:rPr>
          <w:rFonts w:cs="Times New Roman"/>
        </w:rPr>
        <w:t xml:space="preserve">          </w:t>
      </w:r>
      <w:r w:rsidR="00117F08">
        <w:rPr>
          <w:rFonts w:cs="Times New Roman"/>
        </w:rPr>
        <w:t xml:space="preserve"> </w:t>
      </w:r>
      <w:r w:rsidR="006E5829" w:rsidRPr="00A018C9">
        <w:rPr>
          <w:rFonts w:cs="Times New Roman"/>
        </w:rPr>
        <w:t>№</w:t>
      </w:r>
      <w:r w:rsidR="00FB0EF8">
        <w:rPr>
          <w:rFonts w:cs="Times New Roman"/>
        </w:rPr>
        <w:t xml:space="preserve"> </w:t>
      </w:r>
      <w:r>
        <w:rPr>
          <w:rFonts w:cs="Times New Roman"/>
        </w:rPr>
        <w:t>пр</w:t>
      </w:r>
      <w:r>
        <w:rPr>
          <w:rFonts w:cs="Times New Roman"/>
        </w:rPr>
        <w:t>о</w:t>
      </w:r>
      <w:r>
        <w:rPr>
          <w:rFonts w:cs="Times New Roman"/>
        </w:rPr>
        <w:t>ект</w:t>
      </w:r>
    </w:p>
    <w:p w:rsidR="006E5829" w:rsidRPr="00A2074B" w:rsidRDefault="006E5829" w:rsidP="006E5829">
      <w:pPr>
        <w:spacing w:after="0" w:line="240" w:lineRule="auto"/>
        <w:jc w:val="center"/>
        <w:rPr>
          <w:rFonts w:cs="Times New Roman"/>
          <w:sz w:val="28"/>
          <w:szCs w:val="28"/>
        </w:rPr>
      </w:pPr>
      <w:r w:rsidRPr="00FB18F3">
        <w:rPr>
          <w:rFonts w:cs="Times New Roman"/>
        </w:rPr>
        <w:t>с.</w:t>
      </w:r>
      <w:r>
        <w:rPr>
          <w:rFonts w:cs="Times New Roman"/>
        </w:rPr>
        <w:t xml:space="preserve"> </w:t>
      </w:r>
      <w:proofErr w:type="spellStart"/>
      <w:r w:rsidR="00A21762">
        <w:rPr>
          <w:rFonts w:cs="Times New Roman"/>
        </w:rPr>
        <w:t>З</w:t>
      </w:r>
      <w:r>
        <w:rPr>
          <w:rFonts w:cs="Times New Roman"/>
        </w:rPr>
        <w:t>ырянов</w:t>
      </w:r>
      <w:r w:rsidR="00A21762">
        <w:rPr>
          <w:rFonts w:cs="Times New Roman"/>
        </w:rPr>
        <w:t>ка</w:t>
      </w:r>
      <w:proofErr w:type="spellEnd"/>
    </w:p>
    <w:p w:rsidR="002041F3" w:rsidRPr="002041F3" w:rsidRDefault="006E5829" w:rsidP="002041F3">
      <w:pPr>
        <w:pStyle w:val="a5"/>
        <w:shd w:val="clear" w:color="auto" w:fill="auto"/>
        <w:spacing w:after="0" w:line="240" w:lineRule="auto"/>
        <w:jc w:val="both"/>
        <w:rPr>
          <w:sz w:val="26"/>
          <w:szCs w:val="26"/>
        </w:rPr>
      </w:pPr>
      <w:r>
        <w:rPr>
          <w:sz w:val="26"/>
          <w:szCs w:val="26"/>
        </w:rPr>
        <w:tab/>
      </w:r>
    </w:p>
    <w:p w:rsidR="00870470" w:rsidRPr="00870470" w:rsidRDefault="00870470" w:rsidP="00870470">
      <w:pPr>
        <w:pStyle w:val="210"/>
        <w:shd w:val="clear" w:color="auto" w:fill="auto"/>
        <w:tabs>
          <w:tab w:val="left" w:pos="0"/>
          <w:tab w:val="right" w:pos="4819"/>
        </w:tabs>
        <w:spacing w:before="0"/>
        <w:ind w:right="4580" w:firstLine="0"/>
        <w:jc w:val="left"/>
        <w:rPr>
          <w:sz w:val="24"/>
          <w:szCs w:val="24"/>
        </w:rPr>
      </w:pPr>
      <w:r w:rsidRPr="00870470">
        <w:rPr>
          <w:rStyle w:val="20"/>
          <w:color w:val="000000"/>
          <w:sz w:val="24"/>
          <w:szCs w:val="24"/>
        </w:rPr>
        <w:t>Об утверждении Порядка учета территориал</w:t>
      </w:r>
      <w:r w:rsidRPr="00870470">
        <w:rPr>
          <w:rStyle w:val="20"/>
          <w:color w:val="000000"/>
          <w:sz w:val="24"/>
          <w:szCs w:val="24"/>
        </w:rPr>
        <w:t>ь</w:t>
      </w:r>
      <w:r w:rsidRPr="00870470">
        <w:rPr>
          <w:rStyle w:val="20"/>
          <w:color w:val="000000"/>
          <w:sz w:val="24"/>
          <w:szCs w:val="24"/>
        </w:rPr>
        <w:t>ным отделом Управления Федерального казн</w:t>
      </w:r>
      <w:r w:rsidRPr="00870470">
        <w:rPr>
          <w:rStyle w:val="20"/>
          <w:color w:val="000000"/>
          <w:sz w:val="24"/>
          <w:szCs w:val="24"/>
        </w:rPr>
        <w:t>а</w:t>
      </w:r>
      <w:r w:rsidRPr="00870470">
        <w:rPr>
          <w:rStyle w:val="20"/>
          <w:color w:val="000000"/>
          <w:sz w:val="24"/>
          <w:szCs w:val="24"/>
        </w:rPr>
        <w:t>чейства по Алтайскому краю бюджетных и д</w:t>
      </w:r>
      <w:r w:rsidRPr="00870470">
        <w:rPr>
          <w:rStyle w:val="20"/>
          <w:color w:val="000000"/>
          <w:sz w:val="24"/>
          <w:szCs w:val="24"/>
        </w:rPr>
        <w:t>е</w:t>
      </w:r>
      <w:r w:rsidRPr="00870470">
        <w:rPr>
          <w:rStyle w:val="20"/>
          <w:color w:val="000000"/>
          <w:sz w:val="24"/>
          <w:szCs w:val="24"/>
        </w:rPr>
        <w:t>нежных обязательств получате</w:t>
      </w:r>
      <w:r>
        <w:rPr>
          <w:rStyle w:val="20"/>
          <w:color w:val="000000"/>
          <w:sz w:val="24"/>
          <w:szCs w:val="24"/>
        </w:rPr>
        <w:t>лей</w:t>
      </w:r>
      <w:r>
        <w:rPr>
          <w:rStyle w:val="20"/>
          <w:color w:val="000000"/>
          <w:sz w:val="24"/>
          <w:szCs w:val="24"/>
        </w:rPr>
        <w:tab/>
        <w:t xml:space="preserve"> средств </w:t>
      </w:r>
      <w:r w:rsidRPr="00870470">
        <w:rPr>
          <w:rStyle w:val="20"/>
          <w:color w:val="000000"/>
          <w:sz w:val="24"/>
          <w:szCs w:val="24"/>
        </w:rPr>
        <w:t>бюджета</w:t>
      </w:r>
    </w:p>
    <w:p w:rsidR="00870470" w:rsidRPr="00870470" w:rsidRDefault="00870470" w:rsidP="00870470">
      <w:pPr>
        <w:pStyle w:val="210"/>
        <w:shd w:val="clear" w:color="auto" w:fill="auto"/>
        <w:spacing w:before="0" w:after="211"/>
        <w:ind w:right="4580" w:firstLine="0"/>
        <w:jc w:val="left"/>
        <w:rPr>
          <w:sz w:val="24"/>
          <w:szCs w:val="24"/>
        </w:rPr>
      </w:pPr>
      <w:r w:rsidRPr="00870470">
        <w:rPr>
          <w:rStyle w:val="20"/>
          <w:color w:val="000000"/>
          <w:sz w:val="24"/>
          <w:szCs w:val="24"/>
        </w:rPr>
        <w:t xml:space="preserve">муниципального образования </w:t>
      </w:r>
      <w:proofErr w:type="spellStart"/>
      <w:r w:rsidRPr="00870470">
        <w:rPr>
          <w:rStyle w:val="20"/>
          <w:color w:val="000000"/>
          <w:sz w:val="24"/>
          <w:szCs w:val="24"/>
        </w:rPr>
        <w:t>Зыряновский</w:t>
      </w:r>
      <w:proofErr w:type="spellEnd"/>
      <w:r w:rsidRPr="00870470">
        <w:rPr>
          <w:rStyle w:val="20"/>
          <w:color w:val="000000"/>
          <w:sz w:val="24"/>
          <w:szCs w:val="24"/>
        </w:rPr>
        <w:t xml:space="preserve"> сельсовет </w:t>
      </w:r>
      <w:proofErr w:type="spellStart"/>
      <w:r w:rsidRPr="00870470">
        <w:rPr>
          <w:rStyle w:val="20"/>
          <w:color w:val="000000"/>
          <w:sz w:val="24"/>
          <w:szCs w:val="24"/>
        </w:rPr>
        <w:t>Заринского</w:t>
      </w:r>
      <w:proofErr w:type="spellEnd"/>
      <w:r w:rsidRPr="00870470">
        <w:rPr>
          <w:rStyle w:val="20"/>
          <w:color w:val="000000"/>
          <w:sz w:val="24"/>
          <w:szCs w:val="24"/>
        </w:rPr>
        <w:t xml:space="preserve"> района Алтайского края</w:t>
      </w:r>
    </w:p>
    <w:p w:rsidR="00870470" w:rsidRPr="00870470" w:rsidRDefault="00870470" w:rsidP="00870470">
      <w:pPr>
        <w:pStyle w:val="210"/>
        <w:shd w:val="clear" w:color="auto" w:fill="auto"/>
        <w:spacing w:before="0" w:after="283" w:line="240" w:lineRule="exact"/>
        <w:ind w:left="600" w:firstLine="0"/>
        <w:jc w:val="left"/>
        <w:rPr>
          <w:rStyle w:val="20"/>
          <w:color w:val="000000"/>
          <w:sz w:val="24"/>
          <w:szCs w:val="24"/>
        </w:rPr>
      </w:pPr>
      <w:r w:rsidRPr="00870470">
        <w:rPr>
          <w:rStyle w:val="20"/>
          <w:color w:val="000000"/>
          <w:sz w:val="24"/>
          <w:szCs w:val="24"/>
        </w:rPr>
        <w:t>Во исполнение статьи 219 Бюджетного кодекса Российской Федерации</w:t>
      </w:r>
    </w:p>
    <w:p w:rsidR="00870470" w:rsidRPr="00870470" w:rsidRDefault="00870470" w:rsidP="00870470">
      <w:pPr>
        <w:pStyle w:val="210"/>
        <w:shd w:val="clear" w:color="auto" w:fill="auto"/>
        <w:spacing w:before="0" w:after="283" w:line="240" w:lineRule="exact"/>
        <w:ind w:left="600" w:firstLine="0"/>
        <w:jc w:val="center"/>
        <w:rPr>
          <w:sz w:val="24"/>
          <w:szCs w:val="24"/>
        </w:rPr>
      </w:pPr>
      <w:r w:rsidRPr="00870470">
        <w:rPr>
          <w:rStyle w:val="20"/>
          <w:color w:val="000000"/>
          <w:sz w:val="24"/>
          <w:szCs w:val="24"/>
        </w:rPr>
        <w:t>ПОСТАНОВЛЯЮ:</w:t>
      </w:r>
    </w:p>
    <w:p w:rsidR="00870470" w:rsidRPr="00870470" w:rsidRDefault="00870470" w:rsidP="00870470">
      <w:pPr>
        <w:pStyle w:val="210"/>
        <w:numPr>
          <w:ilvl w:val="0"/>
          <w:numId w:val="1"/>
        </w:numPr>
        <w:shd w:val="clear" w:color="auto" w:fill="auto"/>
        <w:tabs>
          <w:tab w:val="left" w:pos="334"/>
        </w:tabs>
        <w:spacing w:before="0" w:line="274" w:lineRule="exact"/>
        <w:ind w:firstLine="0"/>
        <w:rPr>
          <w:sz w:val="24"/>
          <w:szCs w:val="24"/>
        </w:rPr>
      </w:pPr>
      <w:r w:rsidRPr="00870470">
        <w:rPr>
          <w:rStyle w:val="20"/>
          <w:color w:val="000000"/>
          <w:sz w:val="24"/>
          <w:szCs w:val="24"/>
        </w:rPr>
        <w:t>Утвердить Порядок учета территориальным отделом Управления Федерального казн</w:t>
      </w:r>
      <w:r w:rsidRPr="00870470">
        <w:rPr>
          <w:rStyle w:val="20"/>
          <w:color w:val="000000"/>
          <w:sz w:val="24"/>
          <w:szCs w:val="24"/>
        </w:rPr>
        <w:t>а</w:t>
      </w:r>
      <w:r w:rsidRPr="00870470">
        <w:rPr>
          <w:rStyle w:val="20"/>
          <w:color w:val="000000"/>
          <w:sz w:val="24"/>
          <w:szCs w:val="24"/>
        </w:rPr>
        <w:t xml:space="preserve">чейства по Алтайскому краю бюджетных и денежных обязательств получателей средств бюджета муниципального образования </w:t>
      </w:r>
      <w:proofErr w:type="spellStart"/>
      <w:r>
        <w:rPr>
          <w:rStyle w:val="20"/>
          <w:color w:val="000000"/>
          <w:sz w:val="24"/>
          <w:szCs w:val="24"/>
        </w:rPr>
        <w:t>Зыряновский</w:t>
      </w:r>
      <w:proofErr w:type="spellEnd"/>
      <w:r w:rsidRPr="00870470">
        <w:rPr>
          <w:rStyle w:val="20"/>
          <w:color w:val="000000"/>
          <w:sz w:val="24"/>
          <w:szCs w:val="24"/>
        </w:rPr>
        <w:t xml:space="preserve"> сельсовет </w:t>
      </w:r>
      <w:proofErr w:type="spellStart"/>
      <w:r w:rsidRPr="00870470">
        <w:rPr>
          <w:rStyle w:val="20"/>
          <w:color w:val="000000"/>
          <w:sz w:val="24"/>
          <w:szCs w:val="24"/>
        </w:rPr>
        <w:t>Заринского</w:t>
      </w:r>
      <w:proofErr w:type="spellEnd"/>
      <w:r w:rsidRPr="00870470">
        <w:rPr>
          <w:rStyle w:val="20"/>
          <w:color w:val="000000"/>
          <w:sz w:val="24"/>
          <w:szCs w:val="24"/>
        </w:rPr>
        <w:t xml:space="preserve"> района Алта</w:t>
      </w:r>
      <w:r w:rsidRPr="00870470">
        <w:rPr>
          <w:rStyle w:val="20"/>
          <w:color w:val="000000"/>
          <w:sz w:val="24"/>
          <w:szCs w:val="24"/>
        </w:rPr>
        <w:t>й</w:t>
      </w:r>
      <w:r w:rsidRPr="00870470">
        <w:rPr>
          <w:rStyle w:val="20"/>
          <w:color w:val="000000"/>
          <w:sz w:val="24"/>
          <w:szCs w:val="24"/>
        </w:rPr>
        <w:t>ского края.</w:t>
      </w:r>
    </w:p>
    <w:p w:rsidR="00870470" w:rsidRPr="00870470" w:rsidRDefault="00870470" w:rsidP="00870470">
      <w:pPr>
        <w:pStyle w:val="210"/>
        <w:numPr>
          <w:ilvl w:val="0"/>
          <w:numId w:val="1"/>
        </w:numPr>
        <w:shd w:val="clear" w:color="auto" w:fill="auto"/>
        <w:tabs>
          <w:tab w:val="left" w:pos="329"/>
        </w:tabs>
        <w:spacing w:before="0" w:line="274" w:lineRule="exact"/>
        <w:ind w:firstLine="0"/>
        <w:rPr>
          <w:sz w:val="24"/>
          <w:szCs w:val="24"/>
        </w:rPr>
      </w:pPr>
      <w:r w:rsidRPr="00870470">
        <w:rPr>
          <w:rStyle w:val="20"/>
          <w:color w:val="000000"/>
          <w:sz w:val="24"/>
          <w:szCs w:val="24"/>
        </w:rPr>
        <w:t>Постановление № 25 от 26.08.2021 «Об утверждении Порядка учета территориальным отделом Управления Федерального казначейства по Алтайскому краю бюджетных и д</w:t>
      </w:r>
      <w:r w:rsidRPr="00870470">
        <w:rPr>
          <w:rStyle w:val="20"/>
          <w:color w:val="000000"/>
          <w:sz w:val="24"/>
          <w:szCs w:val="24"/>
        </w:rPr>
        <w:t>е</w:t>
      </w:r>
      <w:r w:rsidRPr="00870470">
        <w:rPr>
          <w:rStyle w:val="20"/>
          <w:color w:val="000000"/>
          <w:sz w:val="24"/>
          <w:szCs w:val="24"/>
        </w:rPr>
        <w:t xml:space="preserve">нежных обязательств получателей средств бюджета муниципального образования </w:t>
      </w:r>
      <w:proofErr w:type="spellStart"/>
      <w:r>
        <w:rPr>
          <w:rStyle w:val="20"/>
          <w:color w:val="000000"/>
          <w:sz w:val="24"/>
          <w:szCs w:val="24"/>
        </w:rPr>
        <w:t>Зыряно</w:t>
      </w:r>
      <w:r>
        <w:rPr>
          <w:rStyle w:val="20"/>
          <w:color w:val="000000"/>
          <w:sz w:val="24"/>
          <w:szCs w:val="24"/>
        </w:rPr>
        <w:t>в</w:t>
      </w:r>
      <w:r>
        <w:rPr>
          <w:rStyle w:val="20"/>
          <w:color w:val="000000"/>
          <w:sz w:val="24"/>
          <w:szCs w:val="24"/>
        </w:rPr>
        <w:t>ский</w:t>
      </w:r>
      <w:proofErr w:type="spellEnd"/>
      <w:r w:rsidRPr="00870470">
        <w:rPr>
          <w:rStyle w:val="20"/>
          <w:color w:val="000000"/>
          <w:sz w:val="24"/>
          <w:szCs w:val="24"/>
        </w:rPr>
        <w:t xml:space="preserve"> сельсовет </w:t>
      </w:r>
      <w:proofErr w:type="spellStart"/>
      <w:r w:rsidRPr="00870470">
        <w:rPr>
          <w:rStyle w:val="20"/>
          <w:color w:val="000000"/>
          <w:sz w:val="24"/>
          <w:szCs w:val="24"/>
        </w:rPr>
        <w:t>Заринского</w:t>
      </w:r>
      <w:proofErr w:type="spellEnd"/>
      <w:r w:rsidRPr="00870470">
        <w:rPr>
          <w:rStyle w:val="20"/>
          <w:color w:val="000000"/>
          <w:sz w:val="24"/>
          <w:szCs w:val="24"/>
        </w:rPr>
        <w:t xml:space="preserve"> района Алтайского края» считать утратившим силу.</w:t>
      </w:r>
    </w:p>
    <w:p w:rsidR="00870470" w:rsidRPr="00870470" w:rsidRDefault="00870470" w:rsidP="00870470">
      <w:pPr>
        <w:pStyle w:val="210"/>
        <w:numPr>
          <w:ilvl w:val="0"/>
          <w:numId w:val="1"/>
        </w:numPr>
        <w:shd w:val="clear" w:color="auto" w:fill="auto"/>
        <w:tabs>
          <w:tab w:val="left" w:pos="329"/>
        </w:tabs>
        <w:spacing w:before="0" w:line="274" w:lineRule="exact"/>
        <w:ind w:firstLine="0"/>
        <w:rPr>
          <w:sz w:val="24"/>
          <w:szCs w:val="24"/>
        </w:rPr>
      </w:pPr>
      <w:proofErr w:type="gramStart"/>
      <w:r w:rsidRPr="00870470">
        <w:rPr>
          <w:rStyle w:val="20"/>
          <w:color w:val="000000"/>
          <w:sz w:val="24"/>
          <w:szCs w:val="24"/>
        </w:rPr>
        <w:t>Настоящий</w:t>
      </w:r>
      <w:proofErr w:type="gramEnd"/>
      <w:r w:rsidRPr="00870470">
        <w:rPr>
          <w:rStyle w:val="20"/>
          <w:color w:val="000000"/>
          <w:sz w:val="24"/>
          <w:szCs w:val="24"/>
        </w:rPr>
        <w:t xml:space="preserve"> постановление вступает в силу с 01 января 2022 года.</w:t>
      </w:r>
    </w:p>
    <w:p w:rsidR="00592FB4" w:rsidRPr="00597BE0" w:rsidRDefault="00592FB4" w:rsidP="00592FB4">
      <w:pPr>
        <w:pStyle w:val="ConsPlusNormal"/>
        <w:jc w:val="both"/>
        <w:rPr>
          <w:sz w:val="24"/>
          <w:szCs w:val="24"/>
          <w:u w:val="words"/>
        </w:rPr>
      </w:pPr>
      <w:r w:rsidRPr="00C44F3B">
        <w:rPr>
          <w:sz w:val="24"/>
          <w:szCs w:val="24"/>
        </w:rPr>
        <w:t>3. </w:t>
      </w:r>
      <w:r>
        <w:rPr>
          <w:sz w:val="24"/>
          <w:szCs w:val="24"/>
        </w:rPr>
        <w:t xml:space="preserve">Обнародовать настоящее постановление на информационном стенде в администрации </w:t>
      </w:r>
      <w:proofErr w:type="spellStart"/>
      <w:r>
        <w:rPr>
          <w:sz w:val="24"/>
          <w:szCs w:val="24"/>
        </w:rPr>
        <w:t>Зыряновского</w:t>
      </w:r>
      <w:proofErr w:type="spellEnd"/>
      <w:r>
        <w:rPr>
          <w:sz w:val="24"/>
          <w:szCs w:val="24"/>
        </w:rPr>
        <w:t xml:space="preserve"> сельсовета </w:t>
      </w:r>
      <w:proofErr w:type="spellStart"/>
      <w:r>
        <w:rPr>
          <w:sz w:val="24"/>
          <w:szCs w:val="24"/>
        </w:rPr>
        <w:t>Заринского</w:t>
      </w:r>
      <w:proofErr w:type="spellEnd"/>
      <w:r>
        <w:rPr>
          <w:sz w:val="24"/>
          <w:szCs w:val="24"/>
        </w:rPr>
        <w:t xml:space="preserve"> района Алтайского края и на </w:t>
      </w:r>
      <w:r>
        <w:rPr>
          <w:sz w:val="24"/>
          <w:szCs w:val="24"/>
          <w:lang w:val="en-US"/>
        </w:rPr>
        <w:t>WEB</w:t>
      </w:r>
      <w:r w:rsidRPr="00743F0A">
        <w:rPr>
          <w:sz w:val="24"/>
          <w:szCs w:val="24"/>
        </w:rPr>
        <w:t xml:space="preserve"> странице админ</w:t>
      </w:r>
      <w:r w:rsidRPr="00743F0A">
        <w:rPr>
          <w:sz w:val="24"/>
          <w:szCs w:val="24"/>
        </w:rPr>
        <w:t>и</w:t>
      </w:r>
      <w:r w:rsidRPr="00743F0A">
        <w:rPr>
          <w:sz w:val="24"/>
          <w:szCs w:val="24"/>
        </w:rPr>
        <w:t xml:space="preserve">страции </w:t>
      </w:r>
      <w:proofErr w:type="spellStart"/>
      <w:r>
        <w:rPr>
          <w:sz w:val="24"/>
          <w:szCs w:val="24"/>
        </w:rPr>
        <w:t>Зыряновского</w:t>
      </w:r>
      <w:proofErr w:type="spellEnd"/>
      <w:r w:rsidRPr="00743F0A">
        <w:rPr>
          <w:sz w:val="24"/>
          <w:szCs w:val="24"/>
        </w:rPr>
        <w:t xml:space="preserve"> сельсовета</w:t>
      </w:r>
      <w:r>
        <w:rPr>
          <w:sz w:val="24"/>
          <w:szCs w:val="24"/>
        </w:rPr>
        <w:t>,</w:t>
      </w:r>
      <w:r w:rsidRPr="00743F0A">
        <w:rPr>
          <w:sz w:val="24"/>
          <w:szCs w:val="24"/>
        </w:rPr>
        <w:t xml:space="preserve"> размещенной на официальном сайте Администрации </w:t>
      </w:r>
      <w:proofErr w:type="spellStart"/>
      <w:r w:rsidRPr="00743F0A">
        <w:rPr>
          <w:sz w:val="24"/>
          <w:szCs w:val="24"/>
        </w:rPr>
        <w:t>З</w:t>
      </w:r>
      <w:r w:rsidRPr="00743F0A">
        <w:rPr>
          <w:sz w:val="24"/>
          <w:szCs w:val="24"/>
        </w:rPr>
        <w:t>а</w:t>
      </w:r>
      <w:r w:rsidRPr="00743F0A">
        <w:rPr>
          <w:sz w:val="24"/>
          <w:szCs w:val="24"/>
        </w:rPr>
        <w:t>ринского</w:t>
      </w:r>
      <w:proofErr w:type="spellEnd"/>
      <w:r w:rsidRPr="00743F0A">
        <w:rPr>
          <w:sz w:val="24"/>
          <w:szCs w:val="24"/>
        </w:rPr>
        <w:t xml:space="preserve"> района Алтайского края интернет</w:t>
      </w:r>
      <w:r>
        <w:rPr>
          <w:sz w:val="24"/>
          <w:szCs w:val="24"/>
        </w:rPr>
        <w:t>-</w:t>
      </w:r>
      <w:r w:rsidRPr="00743F0A">
        <w:rPr>
          <w:sz w:val="24"/>
          <w:szCs w:val="24"/>
        </w:rPr>
        <w:t>сайт</w:t>
      </w:r>
      <w:r>
        <w:rPr>
          <w:sz w:val="24"/>
          <w:szCs w:val="24"/>
        </w:rPr>
        <w:t xml:space="preserve"> </w:t>
      </w:r>
      <w:hyperlink r:id="rId9" w:history="1">
        <w:r w:rsidRPr="00D150DC">
          <w:rPr>
            <w:rStyle w:val="aa"/>
            <w:sz w:val="24"/>
            <w:szCs w:val="24"/>
          </w:rPr>
          <w:t>http://zari</w:t>
        </w:r>
        <w:proofErr w:type="spellStart"/>
        <w:r w:rsidRPr="00D150DC">
          <w:rPr>
            <w:rStyle w:val="aa"/>
            <w:sz w:val="24"/>
            <w:szCs w:val="24"/>
            <w:lang w:val="en-US"/>
          </w:rPr>
          <w:t>nray</w:t>
        </w:r>
        <w:proofErr w:type="spellEnd"/>
        <w:r w:rsidRPr="00D150DC">
          <w:rPr>
            <w:rStyle w:val="aa"/>
            <w:sz w:val="24"/>
            <w:szCs w:val="24"/>
          </w:rPr>
          <w:t>/</w:t>
        </w:r>
        <w:proofErr w:type="spellStart"/>
        <w:r w:rsidRPr="00D150DC">
          <w:rPr>
            <w:rStyle w:val="aa"/>
            <w:sz w:val="24"/>
            <w:szCs w:val="24"/>
            <w:lang w:val="en-US"/>
          </w:rPr>
          <w:t>ru</w:t>
        </w:r>
        <w:proofErr w:type="spellEnd"/>
        <w:r w:rsidRPr="00597BE0">
          <w:rPr>
            <w:rStyle w:val="aa"/>
            <w:sz w:val="24"/>
            <w:szCs w:val="24"/>
          </w:rPr>
          <w:t>/</w:t>
        </w:r>
      </w:hyperlink>
      <w:r w:rsidRPr="00597BE0">
        <w:rPr>
          <w:sz w:val="24"/>
          <w:szCs w:val="24"/>
        </w:rPr>
        <w:t xml:space="preserve"> </w:t>
      </w:r>
      <w:r>
        <w:rPr>
          <w:sz w:val="24"/>
          <w:szCs w:val="24"/>
        </w:rPr>
        <w:t>во вкладке «сельсоветы».</w:t>
      </w:r>
    </w:p>
    <w:p w:rsidR="00592FB4" w:rsidRPr="00C44F3B" w:rsidRDefault="00592FB4" w:rsidP="00592FB4">
      <w:pPr>
        <w:pStyle w:val="ConsPlusNormal"/>
        <w:jc w:val="both"/>
        <w:rPr>
          <w:sz w:val="24"/>
          <w:szCs w:val="24"/>
        </w:rPr>
      </w:pPr>
    </w:p>
    <w:p w:rsidR="00C359B7" w:rsidRPr="00C359B7" w:rsidRDefault="00C359B7" w:rsidP="00480046">
      <w:pPr>
        <w:spacing w:after="0" w:line="240" w:lineRule="auto"/>
        <w:jc w:val="both"/>
        <w:rPr>
          <w:rFonts w:eastAsia="Times New Roman" w:cs="Times New Roman"/>
          <w:color w:val="000000"/>
          <w:szCs w:val="24"/>
          <w:lang w:eastAsia="ru-RU"/>
        </w:rPr>
      </w:pPr>
    </w:p>
    <w:p w:rsidR="00C359B7" w:rsidRDefault="00C359B7" w:rsidP="00C359B7">
      <w:pPr>
        <w:rPr>
          <w:sz w:val="26"/>
          <w:szCs w:val="26"/>
        </w:rPr>
      </w:pPr>
      <w:r>
        <w:rPr>
          <w:sz w:val="26"/>
          <w:szCs w:val="26"/>
        </w:rPr>
        <w:t xml:space="preserve">Глава </w:t>
      </w:r>
      <w:proofErr w:type="spellStart"/>
      <w:r>
        <w:rPr>
          <w:sz w:val="26"/>
          <w:szCs w:val="26"/>
        </w:rPr>
        <w:t>Зыряновского</w:t>
      </w:r>
      <w:proofErr w:type="spellEnd"/>
      <w:r>
        <w:rPr>
          <w:sz w:val="26"/>
          <w:szCs w:val="26"/>
        </w:rPr>
        <w:t xml:space="preserve"> сельсовета                                            И.Г.Старцев</w:t>
      </w:r>
    </w:p>
    <w:p w:rsidR="00C359B7" w:rsidRDefault="00C359B7" w:rsidP="00C359B7">
      <w:pPr>
        <w:spacing w:line="276" w:lineRule="atLeast"/>
        <w:rPr>
          <w:rFonts w:ascii="Arial" w:eastAsia="Times New Roman" w:hAnsi="Arial" w:cs="Arial"/>
          <w:color w:val="000000"/>
          <w:szCs w:val="24"/>
          <w:lang w:eastAsia="ru-RU"/>
        </w:rPr>
      </w:pPr>
      <w:r w:rsidRPr="00C359B7">
        <w:rPr>
          <w:rFonts w:ascii="Arial" w:eastAsia="Times New Roman" w:hAnsi="Arial" w:cs="Arial"/>
          <w:color w:val="000000"/>
          <w:szCs w:val="24"/>
          <w:lang w:eastAsia="ru-RU"/>
        </w:rPr>
        <w:t xml:space="preserve"> </w:t>
      </w:r>
    </w:p>
    <w:p w:rsidR="00C359B7" w:rsidRDefault="00C359B7" w:rsidP="00C359B7">
      <w:pPr>
        <w:spacing w:line="276" w:lineRule="atLeast"/>
        <w:rPr>
          <w:rFonts w:ascii="Arial" w:eastAsia="Times New Roman" w:hAnsi="Arial" w:cs="Arial"/>
          <w:color w:val="000000"/>
          <w:szCs w:val="24"/>
          <w:lang w:eastAsia="ru-RU"/>
        </w:rPr>
      </w:pPr>
    </w:p>
    <w:p w:rsidR="00C359B7" w:rsidRDefault="00C359B7" w:rsidP="00C359B7">
      <w:pPr>
        <w:spacing w:line="276" w:lineRule="atLeast"/>
        <w:rPr>
          <w:rFonts w:ascii="Arial" w:eastAsia="Times New Roman" w:hAnsi="Arial" w:cs="Arial"/>
          <w:color w:val="000000"/>
          <w:szCs w:val="24"/>
          <w:lang w:eastAsia="ru-RU"/>
        </w:rPr>
      </w:pPr>
    </w:p>
    <w:p w:rsidR="00C359B7" w:rsidRDefault="00C359B7" w:rsidP="00C359B7">
      <w:pPr>
        <w:spacing w:line="276" w:lineRule="atLeast"/>
        <w:rPr>
          <w:rFonts w:ascii="Arial" w:eastAsia="Times New Roman" w:hAnsi="Arial" w:cs="Arial"/>
          <w:color w:val="000000"/>
          <w:szCs w:val="24"/>
          <w:lang w:eastAsia="ru-RU"/>
        </w:rPr>
      </w:pPr>
    </w:p>
    <w:p w:rsidR="00C359B7" w:rsidRPr="00C53CE9" w:rsidRDefault="00C359B7" w:rsidP="00C53CE9">
      <w:pPr>
        <w:spacing w:after="0" w:line="240" w:lineRule="auto"/>
        <w:jc w:val="both"/>
        <w:rPr>
          <w:rFonts w:ascii="Arial" w:eastAsia="Times New Roman" w:hAnsi="Arial" w:cs="Arial"/>
          <w:color w:val="000000"/>
          <w:szCs w:val="24"/>
          <w:lang w:eastAsia="ru-RU"/>
        </w:rPr>
      </w:pPr>
    </w:p>
    <w:p w:rsidR="00C359B7" w:rsidRPr="00C53CE9" w:rsidRDefault="00C359B7" w:rsidP="00C53CE9">
      <w:pPr>
        <w:spacing w:after="0" w:line="240" w:lineRule="auto"/>
        <w:rPr>
          <w:rFonts w:eastAsia="Times New Roman" w:cs="Times New Roman"/>
          <w:szCs w:val="24"/>
          <w:lang w:eastAsia="ru-RU"/>
        </w:rPr>
      </w:pPr>
      <w:r w:rsidRPr="00C53CE9">
        <w:rPr>
          <w:rFonts w:ascii="Arial" w:eastAsia="Times New Roman" w:hAnsi="Arial" w:cs="Arial"/>
          <w:color w:val="000000"/>
          <w:szCs w:val="24"/>
          <w:lang w:eastAsia="ru-RU"/>
        </w:rPr>
        <w:lastRenderedPageBreak/>
        <w:t xml:space="preserve"> </w:t>
      </w:r>
    </w:p>
    <w:p w:rsidR="00C53CE9" w:rsidRDefault="00C53CE9" w:rsidP="00C53CE9">
      <w:pPr>
        <w:spacing w:after="0" w:line="240" w:lineRule="auto"/>
        <w:jc w:val="right"/>
        <w:rPr>
          <w:rFonts w:ascii="Arial" w:eastAsia="Times New Roman" w:hAnsi="Arial" w:cs="Arial"/>
          <w:color w:val="000000"/>
          <w:szCs w:val="24"/>
          <w:lang w:eastAsia="ru-RU"/>
        </w:rPr>
      </w:pPr>
    </w:p>
    <w:p w:rsidR="00C359B7" w:rsidRPr="00C53CE9" w:rsidRDefault="00C359B7" w:rsidP="00C53CE9">
      <w:pPr>
        <w:spacing w:after="0" w:line="240" w:lineRule="auto"/>
        <w:jc w:val="both"/>
        <w:rPr>
          <w:rFonts w:eastAsia="Times New Roman" w:cs="Times New Roman"/>
          <w:color w:val="000000"/>
          <w:szCs w:val="24"/>
          <w:lang w:eastAsia="ru-RU"/>
        </w:rPr>
      </w:pPr>
    </w:p>
    <w:p w:rsidR="00C53CE9" w:rsidRDefault="00C53CE9" w:rsidP="00592FB4">
      <w:pPr>
        <w:spacing w:after="0" w:line="240" w:lineRule="auto"/>
        <w:rPr>
          <w:rFonts w:ascii="Arial" w:eastAsia="Times New Roman" w:hAnsi="Arial" w:cs="Arial"/>
          <w:color w:val="000000"/>
          <w:szCs w:val="24"/>
          <w:lang w:eastAsia="ru-RU"/>
        </w:rPr>
      </w:pPr>
    </w:p>
    <w:p w:rsidR="00C53CE9" w:rsidRDefault="00C53CE9" w:rsidP="00C53CE9">
      <w:pPr>
        <w:spacing w:after="0" w:line="240" w:lineRule="auto"/>
        <w:jc w:val="right"/>
        <w:rPr>
          <w:rFonts w:ascii="Arial" w:eastAsia="Times New Roman" w:hAnsi="Arial" w:cs="Arial"/>
          <w:color w:val="000000"/>
          <w:szCs w:val="24"/>
          <w:lang w:eastAsia="ru-RU"/>
        </w:rPr>
      </w:pPr>
    </w:p>
    <w:p w:rsidR="00C53CE9" w:rsidRDefault="00C53CE9" w:rsidP="00C53CE9">
      <w:pPr>
        <w:spacing w:after="0" w:line="240" w:lineRule="auto"/>
        <w:jc w:val="right"/>
        <w:rPr>
          <w:rFonts w:ascii="Arial" w:eastAsia="Times New Roman" w:hAnsi="Arial" w:cs="Arial"/>
          <w:color w:val="000000"/>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60"/>
      </w:tblGrid>
      <w:tr w:rsidR="00592FB4" w:rsidRPr="007656C9" w:rsidTr="00ED61A5">
        <w:tc>
          <w:tcPr>
            <w:tcW w:w="5211" w:type="dxa"/>
          </w:tcPr>
          <w:p w:rsidR="00592FB4" w:rsidRPr="007656C9" w:rsidRDefault="00592FB4" w:rsidP="00ED61A5">
            <w:pPr>
              <w:pStyle w:val="a7"/>
              <w:spacing w:before="0" w:beforeAutospacing="0" w:after="0" w:afterAutospacing="0"/>
              <w:jc w:val="both"/>
            </w:pPr>
          </w:p>
        </w:tc>
        <w:tc>
          <w:tcPr>
            <w:tcW w:w="4360" w:type="dxa"/>
          </w:tcPr>
          <w:p w:rsidR="00592FB4" w:rsidRPr="007656C9" w:rsidRDefault="00592FB4" w:rsidP="00ED61A5">
            <w:pPr>
              <w:pStyle w:val="a7"/>
              <w:spacing w:before="0" w:beforeAutospacing="0" w:after="0" w:afterAutospacing="0"/>
              <w:jc w:val="both"/>
            </w:pPr>
            <w:r w:rsidRPr="007656C9">
              <w:t>УТВЕРЖДЕНО</w:t>
            </w:r>
          </w:p>
          <w:p w:rsidR="00592FB4" w:rsidRDefault="00592FB4" w:rsidP="00ED61A5">
            <w:pPr>
              <w:pStyle w:val="a7"/>
              <w:spacing w:before="0" w:beforeAutospacing="0" w:after="0" w:afterAutospacing="0"/>
              <w:jc w:val="both"/>
            </w:pPr>
            <w:r>
              <w:t xml:space="preserve">постановлением администрации </w:t>
            </w:r>
            <w:proofErr w:type="spellStart"/>
            <w:r>
              <w:t>Зыр</w:t>
            </w:r>
            <w:r>
              <w:t>я</w:t>
            </w:r>
            <w:r>
              <w:t>новского</w:t>
            </w:r>
            <w:proofErr w:type="spellEnd"/>
            <w:r>
              <w:t xml:space="preserve"> сельсовета </w:t>
            </w:r>
            <w:proofErr w:type="spellStart"/>
            <w:r>
              <w:t>Заринского</w:t>
            </w:r>
            <w:proofErr w:type="spellEnd"/>
            <w:r>
              <w:t xml:space="preserve"> района Алтайского края</w:t>
            </w:r>
          </w:p>
          <w:p w:rsidR="00592FB4" w:rsidRPr="007656C9" w:rsidRDefault="00592FB4" w:rsidP="002829F2">
            <w:pPr>
              <w:pStyle w:val="a7"/>
              <w:spacing w:before="0" w:beforeAutospacing="0" w:after="0" w:afterAutospacing="0"/>
              <w:jc w:val="both"/>
            </w:pPr>
            <w:r>
              <w:t xml:space="preserve">от </w:t>
            </w:r>
            <w:r w:rsidR="002829F2">
              <w:t>00</w:t>
            </w:r>
            <w:r>
              <w:t>.</w:t>
            </w:r>
            <w:r w:rsidR="00870470">
              <w:t>11</w:t>
            </w:r>
            <w:r>
              <w:t>.2021 №</w:t>
            </w:r>
            <w:r w:rsidR="00FB0EF8">
              <w:t xml:space="preserve"> </w:t>
            </w:r>
            <w:r w:rsidR="002829F2">
              <w:t>проект</w:t>
            </w:r>
          </w:p>
        </w:tc>
      </w:tr>
    </w:tbl>
    <w:p w:rsidR="00592FB4" w:rsidRPr="002F01FD" w:rsidRDefault="00592FB4" w:rsidP="00592FB4">
      <w:pPr>
        <w:pStyle w:val="a7"/>
        <w:spacing w:before="0" w:beforeAutospacing="0" w:after="0" w:afterAutospacing="0"/>
        <w:jc w:val="both"/>
      </w:pPr>
    </w:p>
    <w:p w:rsidR="00592FB4" w:rsidRPr="002F01FD" w:rsidRDefault="00592FB4" w:rsidP="00592FB4">
      <w:pPr>
        <w:pStyle w:val="a7"/>
        <w:spacing w:before="0" w:beforeAutospacing="0" w:after="0" w:afterAutospacing="0"/>
        <w:jc w:val="both"/>
      </w:pPr>
    </w:p>
    <w:p w:rsidR="00870470" w:rsidRDefault="00870470" w:rsidP="00870470">
      <w:pPr>
        <w:pStyle w:val="210"/>
        <w:shd w:val="clear" w:color="auto" w:fill="auto"/>
        <w:spacing w:before="0" w:line="274" w:lineRule="exact"/>
        <w:ind w:left="20" w:firstLine="0"/>
        <w:jc w:val="center"/>
      </w:pPr>
      <w:r>
        <w:rPr>
          <w:rStyle w:val="2"/>
          <w:color w:val="000000"/>
        </w:rPr>
        <w:t>ПОРЯДОК</w:t>
      </w:r>
    </w:p>
    <w:p w:rsidR="00870470" w:rsidRDefault="00870470" w:rsidP="00870470">
      <w:pPr>
        <w:pStyle w:val="210"/>
        <w:shd w:val="clear" w:color="auto" w:fill="auto"/>
        <w:spacing w:before="0" w:after="267" w:line="274" w:lineRule="exact"/>
        <w:ind w:left="20" w:firstLine="0"/>
        <w:jc w:val="center"/>
      </w:pPr>
      <w:r>
        <w:rPr>
          <w:rStyle w:val="2"/>
          <w:color w:val="000000"/>
        </w:rPr>
        <w:t>учета территориальным отделом Управления Федерального казначейства по Алтайскому</w:t>
      </w:r>
      <w:r>
        <w:rPr>
          <w:rStyle w:val="2"/>
          <w:color w:val="000000"/>
        </w:rPr>
        <w:br/>
        <w:t>краю бюджетных и денежных обязательств получателей средств бюджета</w:t>
      </w:r>
      <w:r>
        <w:rPr>
          <w:rStyle w:val="2"/>
          <w:color w:val="000000"/>
        </w:rPr>
        <w:br/>
        <w:t xml:space="preserve">муниципального образования </w:t>
      </w:r>
      <w:proofErr w:type="spellStart"/>
      <w:r>
        <w:rPr>
          <w:rStyle w:val="2"/>
          <w:color w:val="000000"/>
        </w:rPr>
        <w:t>Зыряновского</w:t>
      </w:r>
      <w:proofErr w:type="spellEnd"/>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w:t>
      </w:r>
    </w:p>
    <w:p w:rsidR="00870470" w:rsidRDefault="00870470" w:rsidP="00870470">
      <w:pPr>
        <w:pStyle w:val="210"/>
        <w:shd w:val="clear" w:color="auto" w:fill="auto"/>
        <w:spacing w:before="0" w:after="155" w:line="240" w:lineRule="exact"/>
        <w:ind w:left="20" w:firstLine="0"/>
        <w:jc w:val="center"/>
      </w:pPr>
      <w:r>
        <w:rPr>
          <w:rStyle w:val="2"/>
          <w:color w:val="000000"/>
        </w:rPr>
        <w:t>I. Общие положения</w:t>
      </w:r>
    </w:p>
    <w:p w:rsidR="00870470" w:rsidRDefault="00870470" w:rsidP="00870470">
      <w:pPr>
        <w:pStyle w:val="210"/>
        <w:numPr>
          <w:ilvl w:val="0"/>
          <w:numId w:val="7"/>
        </w:numPr>
        <w:shd w:val="clear" w:color="auto" w:fill="auto"/>
        <w:tabs>
          <w:tab w:val="left" w:pos="1033"/>
        </w:tabs>
        <w:spacing w:before="0" w:line="274" w:lineRule="exact"/>
        <w:ind w:firstLine="620"/>
      </w:pPr>
      <w:proofErr w:type="gramStart"/>
      <w:r>
        <w:rPr>
          <w:rStyle w:val="2"/>
          <w:color w:val="000000"/>
        </w:rPr>
        <w:t>Настоящий Порядок учета территориальным отделом Управления Федерального казн</w:t>
      </w:r>
      <w:r>
        <w:rPr>
          <w:rStyle w:val="2"/>
          <w:color w:val="000000"/>
        </w:rPr>
        <w:t>а</w:t>
      </w:r>
      <w:r>
        <w:rPr>
          <w:rStyle w:val="2"/>
          <w:color w:val="000000"/>
        </w:rPr>
        <w:t xml:space="preserve">чейства по Алтайскому краю бюджетных и денежных обязательств получателей средств бюджета муниципального образования  </w:t>
      </w:r>
      <w:proofErr w:type="spellStart"/>
      <w:r>
        <w:rPr>
          <w:rStyle w:val="2"/>
          <w:color w:val="000000"/>
        </w:rPr>
        <w:t>Зыряновский</w:t>
      </w:r>
      <w:proofErr w:type="spellEnd"/>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 (далее - Порядок) устанавливает порядок исполнения бюджета муниципального образования </w:t>
      </w:r>
      <w:proofErr w:type="spellStart"/>
      <w:r>
        <w:rPr>
          <w:rStyle w:val="2"/>
          <w:color w:val="000000"/>
        </w:rPr>
        <w:t>Зыряновски</w:t>
      </w:r>
      <w:r>
        <w:rPr>
          <w:rStyle w:val="2"/>
          <w:color w:val="000000"/>
        </w:rPr>
        <w:t>й</w:t>
      </w:r>
      <w:r>
        <w:rPr>
          <w:rStyle w:val="2"/>
          <w:color w:val="000000"/>
        </w:rPr>
        <w:t>сельсовет</w:t>
      </w:r>
      <w:proofErr w:type="spellEnd"/>
      <w:r>
        <w:rPr>
          <w:rStyle w:val="2"/>
          <w:color w:val="000000"/>
        </w:rPr>
        <w:t xml:space="preserve"> </w:t>
      </w:r>
      <w:proofErr w:type="spellStart"/>
      <w:r>
        <w:rPr>
          <w:rStyle w:val="2"/>
          <w:color w:val="000000"/>
        </w:rPr>
        <w:t>Заринского</w:t>
      </w:r>
      <w:proofErr w:type="spellEnd"/>
      <w:r>
        <w:rPr>
          <w:rStyle w:val="2"/>
          <w:color w:val="000000"/>
        </w:rPr>
        <w:t xml:space="preserve"> района Алтайского края (далее – бюджет поселения) по расходам в части уч</w:t>
      </w:r>
      <w:r>
        <w:rPr>
          <w:rStyle w:val="2"/>
          <w:color w:val="000000"/>
        </w:rPr>
        <w:t>е</w:t>
      </w:r>
      <w:r>
        <w:rPr>
          <w:rStyle w:val="2"/>
          <w:color w:val="000000"/>
        </w:rPr>
        <w:t>та территориальным отделом Управления Федерального казначейства по Алтайскому краю (далее - ТОУФК) бюджетных и денежных</w:t>
      </w:r>
      <w:proofErr w:type="gramEnd"/>
      <w:r>
        <w:rPr>
          <w:rStyle w:val="2"/>
          <w:color w:val="000000"/>
        </w:rPr>
        <w:t xml:space="preserve"> обязательств получателей средств бюджета поселения (далее с</w:t>
      </w:r>
      <w:r>
        <w:rPr>
          <w:rStyle w:val="2"/>
          <w:color w:val="000000"/>
        </w:rPr>
        <w:t>о</w:t>
      </w:r>
      <w:r>
        <w:rPr>
          <w:rStyle w:val="2"/>
          <w:color w:val="000000"/>
        </w:rPr>
        <w:t>ответственно - бюджетные обязательства, денежные обязательства).</w:t>
      </w:r>
    </w:p>
    <w:p w:rsidR="00870470" w:rsidRDefault="00870470" w:rsidP="00870470">
      <w:pPr>
        <w:pStyle w:val="210"/>
        <w:numPr>
          <w:ilvl w:val="0"/>
          <w:numId w:val="7"/>
        </w:numPr>
        <w:shd w:val="clear" w:color="auto" w:fill="auto"/>
        <w:tabs>
          <w:tab w:val="left" w:pos="1047"/>
        </w:tabs>
        <w:spacing w:before="0" w:line="274" w:lineRule="exact"/>
        <w:ind w:firstLine="620"/>
      </w:pPr>
      <w:r>
        <w:rPr>
          <w:rStyle w:val="2"/>
          <w:color w:val="000000"/>
        </w:rPr>
        <w:t>Бюджетные и денежные обязательства учитываются ТОУФК с отражением на лицевых счетах получателей бюджетных средств, открытых в установленном порядке в ТОУФК (далее - л</w:t>
      </w:r>
      <w:r>
        <w:rPr>
          <w:rStyle w:val="2"/>
          <w:color w:val="000000"/>
        </w:rPr>
        <w:t>и</w:t>
      </w:r>
      <w:r>
        <w:rPr>
          <w:rStyle w:val="2"/>
          <w:color w:val="000000"/>
        </w:rPr>
        <w:t>цевые счета).</w:t>
      </w:r>
    </w:p>
    <w:p w:rsidR="00870470" w:rsidRDefault="00870470" w:rsidP="00870470">
      <w:pPr>
        <w:pStyle w:val="210"/>
        <w:numPr>
          <w:ilvl w:val="0"/>
          <w:numId w:val="7"/>
        </w:numPr>
        <w:shd w:val="clear" w:color="auto" w:fill="auto"/>
        <w:tabs>
          <w:tab w:val="left" w:pos="1009"/>
        </w:tabs>
        <w:spacing w:before="0" w:line="283" w:lineRule="exact"/>
        <w:ind w:firstLine="620"/>
      </w:pPr>
      <w:r>
        <w:rPr>
          <w:rStyle w:val="2"/>
          <w:color w:val="000000"/>
        </w:rPr>
        <w:t>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настоящему Порядку.</w:t>
      </w:r>
    </w:p>
    <w:p w:rsidR="00870470" w:rsidRDefault="00870470" w:rsidP="00870470">
      <w:pPr>
        <w:pStyle w:val="210"/>
        <w:numPr>
          <w:ilvl w:val="0"/>
          <w:numId w:val="7"/>
        </w:numPr>
        <w:shd w:val="clear" w:color="auto" w:fill="auto"/>
        <w:tabs>
          <w:tab w:val="left" w:pos="1009"/>
        </w:tabs>
        <w:spacing w:before="0" w:line="283" w:lineRule="exact"/>
        <w:ind w:firstLine="620"/>
      </w:pPr>
      <w:r>
        <w:rPr>
          <w:rStyle w:val="2"/>
          <w:color w:val="000000"/>
        </w:rPr>
        <w:t>Формирование Сведений о бюджетном обязательстве и Сведений о денежном обязател</w:t>
      </w:r>
      <w:r>
        <w:rPr>
          <w:rStyle w:val="2"/>
          <w:color w:val="000000"/>
        </w:rPr>
        <w:t>ь</w:t>
      </w:r>
      <w:r>
        <w:rPr>
          <w:rStyle w:val="2"/>
          <w:color w:val="000000"/>
        </w:rPr>
        <w:t>стве осуществляется получателями средств бюджета поселения или ТОУФК в случаях, установле</w:t>
      </w:r>
      <w:r>
        <w:rPr>
          <w:rStyle w:val="2"/>
          <w:color w:val="000000"/>
        </w:rPr>
        <w:t>н</w:t>
      </w:r>
      <w:r>
        <w:rPr>
          <w:rStyle w:val="2"/>
          <w:color w:val="000000"/>
        </w:rPr>
        <w:t>ных настоящим Порядком.</w:t>
      </w:r>
    </w:p>
    <w:p w:rsidR="00870470" w:rsidRDefault="00870470" w:rsidP="00870470">
      <w:pPr>
        <w:pStyle w:val="210"/>
        <w:shd w:val="clear" w:color="auto" w:fill="auto"/>
        <w:spacing w:before="0" w:line="283" w:lineRule="exact"/>
        <w:ind w:firstLine="620"/>
      </w:pPr>
      <w:r>
        <w:rPr>
          <w:rStyle w:val="2"/>
          <w:color w:val="000000"/>
        </w:rPr>
        <w:t>Сведения о бюджетном обязательстве и Сведения о денежном обязательстве при наличии электронного документооборота между получателями средств бюджета поселения и ТОУФК пре</w:t>
      </w:r>
      <w:r>
        <w:rPr>
          <w:rStyle w:val="2"/>
          <w:color w:val="000000"/>
        </w:rPr>
        <w:t>д</w:t>
      </w:r>
      <w:r>
        <w:rPr>
          <w:rStyle w:val="2"/>
          <w:color w:val="000000"/>
        </w:rPr>
        <w:t>ставляются в ТОУФК в электронном виде с применением электронной подписи лица, имеющего право действовать от имени получателя средств  бюджета поселения.</w:t>
      </w:r>
    </w:p>
    <w:p w:rsidR="00870470" w:rsidRDefault="00870470" w:rsidP="00870470">
      <w:pPr>
        <w:pStyle w:val="210"/>
        <w:shd w:val="clear" w:color="auto" w:fill="auto"/>
        <w:spacing w:before="0" w:line="274" w:lineRule="exact"/>
        <w:ind w:firstLine="620"/>
      </w:pPr>
      <w:r>
        <w:rPr>
          <w:rStyle w:val="2"/>
          <w:color w:val="000000"/>
        </w:rPr>
        <w:t>При отсутствии технической возможности или электронного документооборота с применен</w:t>
      </w:r>
      <w:r>
        <w:rPr>
          <w:rStyle w:val="2"/>
          <w:color w:val="000000"/>
        </w:rPr>
        <w:t>и</w:t>
      </w:r>
      <w:r>
        <w:rPr>
          <w:rStyle w:val="2"/>
          <w:color w:val="000000"/>
        </w:rPr>
        <w:t>ем электронной подписи Сведения о бюджетном обязательстве и Сведения о денежном обязател</w:t>
      </w:r>
      <w:r>
        <w:rPr>
          <w:rStyle w:val="2"/>
          <w:color w:val="000000"/>
        </w:rPr>
        <w:t>ь</w:t>
      </w:r>
      <w:r>
        <w:rPr>
          <w:rStyle w:val="2"/>
          <w:color w:val="000000"/>
        </w:rPr>
        <w:t>стве представляются в ТОУФК на бумажном носителе с одновременным представлением на съе</w:t>
      </w:r>
      <w:r>
        <w:rPr>
          <w:rStyle w:val="2"/>
          <w:color w:val="000000"/>
        </w:rPr>
        <w:t>м</w:t>
      </w:r>
      <w:r>
        <w:rPr>
          <w:rStyle w:val="2"/>
          <w:color w:val="000000"/>
        </w:rPr>
        <w:t>ном машинном носителе информации. Получатель средств бюджета поселения обеспечивает иде</w:t>
      </w:r>
      <w:r>
        <w:rPr>
          <w:rStyle w:val="2"/>
          <w:color w:val="000000"/>
        </w:rPr>
        <w:t>н</w:t>
      </w:r>
      <w:r>
        <w:rPr>
          <w:rStyle w:val="2"/>
          <w:color w:val="000000"/>
        </w:rPr>
        <w:t>тичность информации, содержащейся в Сведениях о бюджетном обязательстве и Сведениях о д</w:t>
      </w:r>
      <w:r>
        <w:rPr>
          <w:rStyle w:val="2"/>
          <w:color w:val="000000"/>
        </w:rPr>
        <w:t>е</w:t>
      </w:r>
      <w:r>
        <w:rPr>
          <w:rStyle w:val="2"/>
          <w:color w:val="000000"/>
        </w:rPr>
        <w:t>нежном обязательстве на бумажном носителе, с информацией на съемном машинном носителе и</w:t>
      </w:r>
      <w:r>
        <w:rPr>
          <w:rStyle w:val="2"/>
          <w:color w:val="000000"/>
        </w:rPr>
        <w:t>н</w:t>
      </w:r>
      <w:r>
        <w:rPr>
          <w:rStyle w:val="2"/>
          <w:color w:val="000000"/>
        </w:rPr>
        <w:t>формации.</w:t>
      </w:r>
    </w:p>
    <w:p w:rsidR="00870470" w:rsidRDefault="00870470" w:rsidP="00870470">
      <w:pPr>
        <w:pStyle w:val="210"/>
        <w:numPr>
          <w:ilvl w:val="0"/>
          <w:numId w:val="7"/>
        </w:numPr>
        <w:shd w:val="clear" w:color="auto" w:fill="auto"/>
        <w:tabs>
          <w:tab w:val="left" w:pos="1009"/>
        </w:tabs>
        <w:spacing w:before="0" w:after="244"/>
        <w:ind w:firstLine="620"/>
      </w:pPr>
      <w:r>
        <w:rPr>
          <w:rStyle w:val="2"/>
          <w:color w:val="000000"/>
        </w:rPr>
        <w:t>Лица, имеющие право действовать от имени получателя средств бюджета поселения в соответствии с настоящим Порядком, несут персональную ответственность за формирование Св</w:t>
      </w:r>
      <w:r>
        <w:rPr>
          <w:rStyle w:val="2"/>
          <w:color w:val="000000"/>
        </w:rPr>
        <w:t>е</w:t>
      </w:r>
      <w:r>
        <w:rPr>
          <w:rStyle w:val="2"/>
          <w:color w:val="000000"/>
        </w:rPr>
        <w:t>дений о бюджетном обязательстве и Сведений о денежном обязательстве, за их полноту и достове</w:t>
      </w:r>
      <w:r>
        <w:rPr>
          <w:rStyle w:val="2"/>
          <w:color w:val="000000"/>
        </w:rPr>
        <w:t>р</w:t>
      </w:r>
      <w:r>
        <w:rPr>
          <w:rStyle w:val="2"/>
          <w:color w:val="000000"/>
        </w:rPr>
        <w:t>ность, а также за соблюдение установленных настоящим Порядком сроков их представления.</w:t>
      </w:r>
    </w:p>
    <w:p w:rsidR="00870470" w:rsidRDefault="00870470" w:rsidP="00870470">
      <w:pPr>
        <w:pStyle w:val="210"/>
        <w:numPr>
          <w:ilvl w:val="0"/>
          <w:numId w:val="8"/>
        </w:numPr>
        <w:shd w:val="clear" w:color="auto" w:fill="auto"/>
        <w:tabs>
          <w:tab w:val="left" w:pos="2222"/>
        </w:tabs>
        <w:spacing w:before="0" w:line="274" w:lineRule="exact"/>
        <w:ind w:left="3360" w:right="1780"/>
        <w:jc w:val="right"/>
      </w:pPr>
      <w:r>
        <w:rPr>
          <w:rStyle w:val="2"/>
          <w:color w:val="000000"/>
        </w:rPr>
        <w:lastRenderedPageBreak/>
        <w:t>Постановка на учет ТОУФК бюджетных обязательств и внесение в них изменений</w:t>
      </w:r>
    </w:p>
    <w:p w:rsidR="00870470" w:rsidRDefault="00870470" w:rsidP="00870470">
      <w:pPr>
        <w:pStyle w:val="210"/>
        <w:numPr>
          <w:ilvl w:val="0"/>
          <w:numId w:val="9"/>
        </w:numPr>
        <w:shd w:val="clear" w:color="auto" w:fill="auto"/>
        <w:tabs>
          <w:tab w:val="left" w:pos="1236"/>
        </w:tabs>
        <w:spacing w:before="0" w:line="274" w:lineRule="exact"/>
        <w:ind w:firstLine="760"/>
      </w:pPr>
      <w:r>
        <w:rPr>
          <w:rStyle w:val="2"/>
          <w:color w:val="000000"/>
        </w:rPr>
        <w:t xml:space="preserve">Постановка на учет бюджетного обязательства и внесение изменений </w:t>
      </w:r>
      <w:proofErr w:type="gramStart"/>
      <w:r>
        <w:rPr>
          <w:rStyle w:val="2"/>
          <w:color w:val="000000"/>
        </w:rPr>
        <w:t>в</w:t>
      </w:r>
      <w:proofErr w:type="gramEnd"/>
    </w:p>
    <w:p w:rsidR="00870470" w:rsidRDefault="00870470" w:rsidP="00870470">
      <w:pPr>
        <w:pStyle w:val="210"/>
        <w:shd w:val="clear" w:color="auto" w:fill="auto"/>
        <w:tabs>
          <w:tab w:val="left" w:pos="5299"/>
        </w:tabs>
        <w:spacing w:before="0" w:line="274" w:lineRule="exact"/>
        <w:ind w:firstLine="0"/>
      </w:pPr>
      <w:proofErr w:type="gramStart"/>
      <w:r>
        <w:rPr>
          <w:rStyle w:val="2"/>
          <w:color w:val="000000"/>
        </w:rPr>
        <w:t>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графой 1 Перечня документов, на основании которых возникают бюджетные обязательства получателей средств  бюджета поселения, и документов, подтверждающих возникновение денежных обяз</w:t>
      </w:r>
      <w:r>
        <w:rPr>
          <w:rStyle w:val="2"/>
          <w:color w:val="000000"/>
        </w:rPr>
        <w:t>а</w:t>
      </w:r>
      <w:r>
        <w:rPr>
          <w:rStyle w:val="2"/>
          <w:color w:val="000000"/>
        </w:rPr>
        <w:t>тельств получателей средств бюджета поселения, установленного Приложением № 3 к настоящему Порядку (далее соответственно - документы-основания, Перечень документов-оснований).</w:t>
      </w:r>
      <w:proofErr w:type="gramEnd"/>
    </w:p>
    <w:p w:rsidR="00870470" w:rsidRDefault="00870470" w:rsidP="00870470">
      <w:pPr>
        <w:pStyle w:val="210"/>
        <w:numPr>
          <w:ilvl w:val="0"/>
          <w:numId w:val="9"/>
        </w:numPr>
        <w:shd w:val="clear" w:color="auto" w:fill="auto"/>
        <w:tabs>
          <w:tab w:val="left" w:pos="1177"/>
        </w:tabs>
        <w:spacing w:before="0" w:line="274" w:lineRule="exact"/>
        <w:ind w:firstLine="760"/>
      </w:pPr>
      <w:r>
        <w:rPr>
          <w:rStyle w:val="2"/>
          <w:color w:val="000000"/>
        </w:rPr>
        <w:t>Сведения о бюджетных обязательствах, возникших на основании документо</w:t>
      </w:r>
      <w:proofErr w:type="gramStart"/>
      <w:r>
        <w:rPr>
          <w:rStyle w:val="2"/>
          <w:color w:val="000000"/>
        </w:rPr>
        <w:t>в-</w:t>
      </w:r>
      <w:proofErr w:type="gramEnd"/>
      <w:r>
        <w:rPr>
          <w:rStyle w:val="2"/>
          <w:color w:val="000000"/>
        </w:rPr>
        <w:t xml:space="preserve"> основ</w:t>
      </w:r>
      <w:r>
        <w:rPr>
          <w:rStyle w:val="2"/>
          <w:color w:val="000000"/>
        </w:rPr>
        <w:t>а</w:t>
      </w:r>
      <w:r>
        <w:rPr>
          <w:rStyle w:val="2"/>
          <w:color w:val="000000"/>
        </w:rPr>
        <w:t>ний, предусмотренных пунктом 2.1 настоящего Порядка:</w:t>
      </w:r>
    </w:p>
    <w:p w:rsidR="00870470" w:rsidRDefault="00870470" w:rsidP="00870470">
      <w:pPr>
        <w:pStyle w:val="210"/>
        <w:shd w:val="clear" w:color="auto" w:fill="auto"/>
        <w:spacing w:before="0" w:line="274" w:lineRule="exact"/>
        <w:ind w:firstLine="760"/>
      </w:pPr>
      <w:proofErr w:type="gramStart"/>
      <w:r>
        <w:rPr>
          <w:rStyle w:val="2"/>
          <w:color w:val="000000"/>
        </w:rPr>
        <w:t>в части бюджетных обязательств, возникших на основании документов-оснований, пред</w:t>
      </w:r>
      <w:r>
        <w:rPr>
          <w:rStyle w:val="2"/>
          <w:color w:val="000000"/>
        </w:rPr>
        <w:t>у</w:t>
      </w:r>
      <w:r>
        <w:rPr>
          <w:rStyle w:val="2"/>
          <w:color w:val="000000"/>
        </w:rPr>
        <w:t>смотренных пунктами 1, 2, 7 и 8 графы 1 Перечня документов-оснований, формируются получат</w:t>
      </w:r>
      <w:r>
        <w:rPr>
          <w:rStyle w:val="2"/>
          <w:color w:val="000000"/>
        </w:rPr>
        <w:t>е</w:t>
      </w:r>
      <w:r>
        <w:rPr>
          <w:rStyle w:val="2"/>
          <w:color w:val="000000"/>
        </w:rPr>
        <w:t>лями средств бюджета поселения не позднее пяти рабочих дней со дня заключения соответственно муниципального контракта, договора, договора (соглашения) о предоставлении субсидии муниц</w:t>
      </w:r>
      <w:r>
        <w:rPr>
          <w:rStyle w:val="2"/>
          <w:color w:val="000000"/>
        </w:rPr>
        <w:t>и</w:t>
      </w:r>
      <w:r>
        <w:rPr>
          <w:rStyle w:val="2"/>
          <w:color w:val="000000"/>
        </w:rPr>
        <w:t>пальному бюджетному или муниципальному автономному учреждению, договора (соглашения) о предоставлении субсидии или бюджетных инвестиций юридическому лицу, указанных в названных</w:t>
      </w:r>
      <w:proofErr w:type="gramEnd"/>
      <w:r>
        <w:rPr>
          <w:rStyle w:val="2"/>
          <w:color w:val="000000"/>
        </w:rPr>
        <w:t xml:space="preserve"> </w:t>
      </w:r>
      <w:proofErr w:type="gramStart"/>
      <w:r>
        <w:rPr>
          <w:rStyle w:val="2"/>
          <w:color w:val="000000"/>
        </w:rPr>
        <w:t>пунктах</w:t>
      </w:r>
      <w:proofErr w:type="gramEnd"/>
      <w:r>
        <w:rPr>
          <w:rStyle w:val="2"/>
          <w:color w:val="000000"/>
        </w:rPr>
        <w:t xml:space="preserve"> графы 1 Перечня документов-оснований;</w:t>
      </w:r>
    </w:p>
    <w:p w:rsidR="00870470" w:rsidRDefault="00870470" w:rsidP="00870470">
      <w:pPr>
        <w:pStyle w:val="210"/>
        <w:shd w:val="clear" w:color="auto" w:fill="auto"/>
        <w:spacing w:before="0" w:line="274" w:lineRule="exact"/>
        <w:ind w:firstLine="760"/>
      </w:pPr>
      <w:proofErr w:type="gramStart"/>
      <w:r>
        <w:rPr>
          <w:rStyle w:val="2"/>
          <w:color w:val="000000"/>
        </w:rPr>
        <w:t>в части бюджетных обязательств, возникших на основании документов-оснований, пред</w:t>
      </w:r>
      <w:r>
        <w:rPr>
          <w:rStyle w:val="2"/>
          <w:color w:val="000000"/>
        </w:rPr>
        <w:t>у</w:t>
      </w:r>
      <w:r>
        <w:rPr>
          <w:rStyle w:val="2"/>
          <w:color w:val="000000"/>
        </w:rPr>
        <w:t>смотренных пунктами 4, 6, 9 и 22 графы 1 Перечня документов-оснований, формируются получат</w:t>
      </w:r>
      <w:r>
        <w:rPr>
          <w:rStyle w:val="2"/>
          <w:color w:val="000000"/>
        </w:rPr>
        <w:t>е</w:t>
      </w:r>
      <w:r>
        <w:rPr>
          <w:rStyle w:val="2"/>
          <w:color w:val="000000"/>
        </w:rPr>
        <w:t>лями средств бюджета поселения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w:t>
      </w:r>
      <w:r>
        <w:rPr>
          <w:rStyle w:val="2"/>
          <w:color w:val="000000"/>
        </w:rPr>
        <w:t>е</w:t>
      </w:r>
      <w:r>
        <w:rPr>
          <w:rStyle w:val="2"/>
          <w:color w:val="000000"/>
        </w:rPr>
        <w:t>лем средств бюджета поселения бюджетных обязательств, возникших на основании нормативного правового акта о предоставлении субсидии юридическому лицу</w:t>
      </w:r>
      <w:proofErr w:type="gramEnd"/>
      <w:r>
        <w:rPr>
          <w:rStyle w:val="2"/>
          <w:color w:val="000000"/>
        </w:rPr>
        <w:t xml:space="preserve"> или иных документов, указанных в названных пунктах графы 1 Перечня документов-оснований;</w:t>
      </w:r>
    </w:p>
    <w:p w:rsidR="00870470" w:rsidRDefault="00870470" w:rsidP="00870470">
      <w:pPr>
        <w:pStyle w:val="210"/>
        <w:shd w:val="clear" w:color="auto" w:fill="auto"/>
        <w:spacing w:before="0" w:line="274" w:lineRule="exact"/>
        <w:ind w:firstLine="820"/>
      </w:pPr>
      <w:proofErr w:type="gramStart"/>
      <w:r>
        <w:rPr>
          <w:rStyle w:val="2"/>
          <w:color w:val="000000"/>
        </w:rPr>
        <w:t>в части бюджетных обязательств, возникших на основании документов-оснований, пред</w:t>
      </w:r>
      <w:r>
        <w:rPr>
          <w:rStyle w:val="2"/>
          <w:color w:val="000000"/>
        </w:rPr>
        <w:t>у</w:t>
      </w:r>
      <w:r>
        <w:rPr>
          <w:rStyle w:val="2"/>
          <w:color w:val="000000"/>
        </w:rPr>
        <w:t>смотренных пунктами 3, 5, 10 - 18 и 20 графы 1 Перечня документов-оснований, формируются Т</w:t>
      </w:r>
      <w:r>
        <w:rPr>
          <w:rStyle w:val="2"/>
          <w:color w:val="000000"/>
        </w:rPr>
        <w:t>О</w:t>
      </w:r>
      <w:r>
        <w:rPr>
          <w:rStyle w:val="2"/>
          <w:color w:val="000000"/>
        </w:rPr>
        <w:t>УФК одновременно с санкционированием оплаты денежных обязательств получателей средств бюджета поселения в соответствии с Порядком санкционирования оплаты денежных обязательств получателей средств бюджета поселения и администраторов источников финансирования дефицита бюджета поселения.</w:t>
      </w:r>
      <w:proofErr w:type="gramEnd"/>
    </w:p>
    <w:p w:rsidR="00870470" w:rsidRDefault="00870470" w:rsidP="00870470">
      <w:pPr>
        <w:pStyle w:val="210"/>
        <w:numPr>
          <w:ilvl w:val="0"/>
          <w:numId w:val="9"/>
        </w:numPr>
        <w:shd w:val="clear" w:color="auto" w:fill="auto"/>
        <w:tabs>
          <w:tab w:val="left" w:pos="1182"/>
        </w:tabs>
        <w:spacing w:before="0" w:line="274" w:lineRule="exact"/>
        <w:ind w:firstLine="760"/>
      </w:pPr>
      <w:proofErr w:type="gramStart"/>
      <w:r>
        <w:rPr>
          <w:rStyle w:val="2"/>
          <w:color w:val="000000"/>
        </w:rPr>
        <w:t>При наличии электронного документооборота между получателями средств  бюджета поселения и ТОУФК Сведения о бюджетных обязательствах, возникших на основании документов-оснований, предусмотренных пунктами 2, 4, 6 - 8, 9 и 22 графы 1 Перечня документов-оснований, направляются в ТОУФК с приложением копии документа-основания в форме электронной копии бумажного документа, созданной посредством его сканирования, или копии электронного докуме</w:t>
      </w:r>
      <w:r>
        <w:rPr>
          <w:rStyle w:val="2"/>
          <w:color w:val="000000"/>
        </w:rPr>
        <w:t>н</w:t>
      </w:r>
      <w:r>
        <w:rPr>
          <w:rStyle w:val="2"/>
          <w:color w:val="000000"/>
        </w:rPr>
        <w:t>та, подтвержденной электронной подписью лица, имеющего право действовать</w:t>
      </w:r>
      <w:proofErr w:type="gramEnd"/>
      <w:r>
        <w:rPr>
          <w:rStyle w:val="2"/>
          <w:color w:val="000000"/>
        </w:rPr>
        <w:t xml:space="preserve"> от имени получат</w:t>
      </w:r>
      <w:r>
        <w:rPr>
          <w:rStyle w:val="2"/>
          <w:color w:val="000000"/>
        </w:rPr>
        <w:t>е</w:t>
      </w:r>
      <w:r>
        <w:rPr>
          <w:rStyle w:val="2"/>
          <w:color w:val="000000"/>
        </w:rPr>
        <w:t>ля средств бюджета поселения.</w:t>
      </w:r>
    </w:p>
    <w:p w:rsidR="00870470" w:rsidRDefault="00870470" w:rsidP="00870470">
      <w:pPr>
        <w:pStyle w:val="210"/>
        <w:shd w:val="clear" w:color="auto" w:fill="auto"/>
        <w:spacing w:before="0"/>
        <w:ind w:firstLine="820"/>
      </w:pPr>
      <w:r>
        <w:rPr>
          <w:rStyle w:val="2"/>
          <w:color w:val="000000"/>
        </w:rPr>
        <w:t>При отсутствии технической возможности или электронного документооборота с примен</w:t>
      </w:r>
      <w:r>
        <w:rPr>
          <w:rStyle w:val="2"/>
          <w:color w:val="000000"/>
        </w:rPr>
        <w:t>е</w:t>
      </w:r>
      <w:r>
        <w:rPr>
          <w:rStyle w:val="2"/>
          <w:color w:val="000000"/>
        </w:rPr>
        <w:t xml:space="preserve">нием электронной подписи между получателями </w:t>
      </w:r>
      <w:r w:rsidRPr="00DA3564">
        <w:rPr>
          <w:rStyle w:val="2"/>
          <w:color w:val="000000"/>
        </w:rPr>
        <w:t>средств  бюджета</w:t>
      </w:r>
      <w:r>
        <w:rPr>
          <w:rStyle w:val="2"/>
          <w:color w:val="000000"/>
        </w:rPr>
        <w:t xml:space="preserve"> поселения и ТОУФК Сведения о бюджетном обязательстве направляются в ТОУФК с приложением копии документа-основания на бумажном носителе.</w:t>
      </w:r>
    </w:p>
    <w:p w:rsidR="00870470" w:rsidRDefault="00870470" w:rsidP="00870470">
      <w:pPr>
        <w:pStyle w:val="210"/>
        <w:shd w:val="clear" w:color="auto" w:fill="auto"/>
        <w:spacing w:before="0"/>
        <w:ind w:firstLine="820"/>
      </w:pPr>
      <w:r>
        <w:rPr>
          <w:rStyle w:val="2"/>
          <w:color w:val="000000"/>
        </w:rPr>
        <w:t>При направлении в ТОУФК Сведения о бюджетном обязательстве, возникшем на основ</w:t>
      </w:r>
      <w:r>
        <w:rPr>
          <w:rStyle w:val="2"/>
          <w:color w:val="000000"/>
        </w:rPr>
        <w:t>а</w:t>
      </w:r>
      <w:r>
        <w:rPr>
          <w:rStyle w:val="2"/>
          <w:color w:val="000000"/>
        </w:rPr>
        <w:t>нии документа-основания, предусмотренного пунктом 1 графы 1 Перечня документов-оснований, копия указанного документа-основания в ТОУФК не представляется.</w:t>
      </w:r>
    </w:p>
    <w:p w:rsidR="00870470" w:rsidRDefault="00870470" w:rsidP="00870470">
      <w:pPr>
        <w:pStyle w:val="210"/>
        <w:shd w:val="clear" w:color="auto" w:fill="auto"/>
        <w:spacing w:before="0" w:line="293" w:lineRule="exact"/>
        <w:ind w:firstLine="820"/>
      </w:pPr>
      <w:r>
        <w:rPr>
          <w:rStyle w:val="2"/>
          <w:color w:val="000000"/>
        </w:rPr>
        <w:t>Копии документов-оснований, предусмотренных пунктами 3, 5, 10-18 и 20 графы 1 Пере</w:t>
      </w:r>
      <w:r>
        <w:rPr>
          <w:rStyle w:val="2"/>
          <w:color w:val="000000"/>
        </w:rPr>
        <w:t>ч</w:t>
      </w:r>
      <w:r>
        <w:rPr>
          <w:rStyle w:val="2"/>
          <w:color w:val="000000"/>
        </w:rPr>
        <w:t>ня документов-оснований, в ТОУФК не представляются.</w:t>
      </w:r>
    </w:p>
    <w:p w:rsidR="00870470" w:rsidRDefault="00870470" w:rsidP="00870470">
      <w:pPr>
        <w:pStyle w:val="210"/>
        <w:numPr>
          <w:ilvl w:val="0"/>
          <w:numId w:val="9"/>
        </w:numPr>
        <w:shd w:val="clear" w:color="auto" w:fill="auto"/>
        <w:tabs>
          <w:tab w:val="left" w:pos="1177"/>
        </w:tabs>
        <w:spacing w:before="0"/>
        <w:ind w:firstLine="780"/>
      </w:pPr>
      <w:r>
        <w:rPr>
          <w:rStyle w:val="2"/>
          <w:color w:val="000000"/>
        </w:rPr>
        <w:t>Для внесения изменений в поставленное на учет бюджетное обязательство формирую</w:t>
      </w:r>
      <w:r>
        <w:rPr>
          <w:rStyle w:val="2"/>
          <w:color w:val="000000"/>
        </w:rPr>
        <w:t>т</w:t>
      </w:r>
      <w:r>
        <w:rPr>
          <w:rStyle w:val="2"/>
          <w:color w:val="000000"/>
        </w:rPr>
        <w:t>ся Сведения о бюджетном обязательстве с указанием учетного номера бюджетного обязательства, в которое вносится изменение.</w:t>
      </w:r>
    </w:p>
    <w:p w:rsidR="00870470" w:rsidRDefault="00870470" w:rsidP="00870470">
      <w:pPr>
        <w:pStyle w:val="210"/>
        <w:shd w:val="clear" w:color="auto" w:fill="auto"/>
        <w:spacing w:before="0"/>
        <w:ind w:firstLine="780"/>
      </w:pPr>
      <w:r>
        <w:rPr>
          <w:rStyle w:val="2"/>
          <w:color w:val="000000"/>
        </w:rPr>
        <w:t>В случае внесения изменений в бюджетное обязательство без внесения изменений в док</w:t>
      </w:r>
      <w:r>
        <w:rPr>
          <w:rStyle w:val="2"/>
          <w:color w:val="000000"/>
        </w:rPr>
        <w:t>у</w:t>
      </w:r>
      <w:r>
        <w:rPr>
          <w:rStyle w:val="2"/>
          <w:color w:val="000000"/>
        </w:rPr>
        <w:t xml:space="preserve">мент - основание, а также в связи с внесением изменений в документ - основание, содержащийся в </w:t>
      </w:r>
      <w:r>
        <w:rPr>
          <w:rStyle w:val="2"/>
          <w:color w:val="000000"/>
        </w:rPr>
        <w:lastRenderedPageBreak/>
        <w:t>информационных системах, указанный документ-основание в ТОУФК повторно не представляется.</w:t>
      </w:r>
    </w:p>
    <w:p w:rsidR="00870470" w:rsidRDefault="00870470" w:rsidP="00870470">
      <w:pPr>
        <w:pStyle w:val="210"/>
        <w:shd w:val="clear" w:color="auto" w:fill="auto"/>
        <w:spacing w:before="0"/>
        <w:ind w:firstLine="780"/>
      </w:pPr>
      <w:proofErr w:type="gramStart"/>
      <w:r>
        <w:rPr>
          <w:rStyle w:val="2"/>
          <w:color w:val="000000"/>
        </w:rPr>
        <w:t>В случае внесения изменений в бюджетное обязательство в связи с внесением изменений в документ-основание</w:t>
      </w:r>
      <w:proofErr w:type="gramEnd"/>
      <w:r>
        <w:rPr>
          <w:rStyle w:val="2"/>
          <w:color w:val="000000"/>
        </w:rPr>
        <w:t>, предусмотренный пунктами 2, 4, 6-8, 9 и 22 графы 1 Перечня документов-оснований, документ, предусматривающий внесение изменений в документ-основание и отсутс</w:t>
      </w:r>
      <w:r>
        <w:rPr>
          <w:rStyle w:val="2"/>
          <w:color w:val="000000"/>
        </w:rPr>
        <w:t>т</w:t>
      </w:r>
      <w:r>
        <w:rPr>
          <w:rStyle w:val="2"/>
          <w:color w:val="000000"/>
        </w:rPr>
        <w:t>вующий в информационных системах, представляется получателем средств  бюджета поселения в ТОУФК одновременно со Сведениями о бюджетном обязательстве.</w:t>
      </w:r>
    </w:p>
    <w:p w:rsidR="00870470" w:rsidRDefault="00870470" w:rsidP="00870470">
      <w:pPr>
        <w:pStyle w:val="210"/>
        <w:numPr>
          <w:ilvl w:val="0"/>
          <w:numId w:val="9"/>
        </w:numPr>
        <w:shd w:val="clear" w:color="auto" w:fill="auto"/>
        <w:tabs>
          <w:tab w:val="left" w:pos="1310"/>
        </w:tabs>
        <w:spacing w:before="0"/>
        <w:ind w:firstLine="780"/>
      </w:pPr>
      <w:proofErr w:type="gramStart"/>
      <w:r>
        <w:rPr>
          <w:rStyle w:val="2"/>
          <w:color w:val="000000"/>
        </w:rPr>
        <w:t>Копии документов-оснований (документов о внесении изменений в документы-основания), направленные в ТОУФК в форме электронной копии бумажного документа,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поселения, подлежат хранению в ТОУФК в соответствии с правилами делопроизводства.</w:t>
      </w:r>
      <w:proofErr w:type="gramEnd"/>
    </w:p>
    <w:p w:rsidR="00870470" w:rsidRDefault="00870470" w:rsidP="00870470">
      <w:pPr>
        <w:pStyle w:val="210"/>
        <w:numPr>
          <w:ilvl w:val="0"/>
          <w:numId w:val="9"/>
        </w:numPr>
        <w:shd w:val="clear" w:color="auto" w:fill="auto"/>
        <w:tabs>
          <w:tab w:val="left" w:pos="1177"/>
        </w:tabs>
        <w:spacing w:before="0" w:line="283" w:lineRule="exact"/>
        <w:ind w:firstLine="780"/>
      </w:pPr>
      <w:r w:rsidRPr="007C616F">
        <w:rPr>
          <w:rStyle w:val="2"/>
          <w:color w:val="000000"/>
        </w:rPr>
        <w:t>При постановке на учет бюджетных обязательств (внесении в них изменений) в соо</w:t>
      </w:r>
      <w:r w:rsidRPr="007C616F">
        <w:rPr>
          <w:rStyle w:val="2"/>
          <w:color w:val="000000"/>
        </w:rPr>
        <w:t>т</w:t>
      </w:r>
      <w:r w:rsidRPr="007C616F">
        <w:rPr>
          <w:rStyle w:val="2"/>
          <w:color w:val="000000"/>
        </w:rPr>
        <w:t>ветствии со Сведениями</w:t>
      </w:r>
      <w:r>
        <w:rPr>
          <w:rStyle w:val="2"/>
          <w:color w:val="000000"/>
        </w:rPr>
        <w:t xml:space="preserve"> о бюджетном обязательстве, сформированными получателем средств  бюджета поселения, ТОУФК в течение двух рабочих дней со дня получения Сведений о бюджетном обязательстве, осуществляет их проверку по следующим направлениям:</w:t>
      </w:r>
    </w:p>
    <w:p w:rsidR="00870470" w:rsidRDefault="00870470" w:rsidP="00870470">
      <w:pPr>
        <w:pStyle w:val="210"/>
        <w:shd w:val="clear" w:color="auto" w:fill="auto"/>
        <w:spacing w:before="0" w:line="274" w:lineRule="exact"/>
        <w:ind w:firstLine="780"/>
      </w:pPr>
      <w:r>
        <w:rPr>
          <w:rStyle w:val="2"/>
          <w:color w:val="000000"/>
        </w:rPr>
        <w:t>соответствие информации о бюджетном обязательстве, указанной в Сведениях о бюдже</w:t>
      </w:r>
      <w:r>
        <w:rPr>
          <w:rStyle w:val="2"/>
          <w:color w:val="000000"/>
        </w:rPr>
        <w:t>т</w:t>
      </w:r>
      <w:r>
        <w:rPr>
          <w:rStyle w:val="2"/>
          <w:color w:val="000000"/>
        </w:rPr>
        <w:t>ном обязательстве, документам-основаниям, подлежащим представлению получателями средств бюджета поселения в ТОУФК для постановки на учет бюджетного обязательства в соответствии с пунктом 2.3 настоящего Порядка;</w:t>
      </w:r>
    </w:p>
    <w:p w:rsidR="00870470" w:rsidRDefault="00870470" w:rsidP="00870470">
      <w:pPr>
        <w:pStyle w:val="210"/>
        <w:shd w:val="clear" w:color="auto" w:fill="auto"/>
        <w:spacing w:before="0" w:line="274" w:lineRule="exact"/>
        <w:ind w:firstLine="780"/>
      </w:pPr>
      <w:r>
        <w:rPr>
          <w:rStyle w:val="2"/>
          <w:color w:val="000000"/>
        </w:rPr>
        <w:t>соответствие информации о бюджетном обязательстве, указанной в Сведениях о бюдже</w:t>
      </w:r>
      <w:r>
        <w:rPr>
          <w:rStyle w:val="2"/>
          <w:color w:val="000000"/>
        </w:rPr>
        <w:t>т</w:t>
      </w:r>
      <w:r>
        <w:rPr>
          <w:rStyle w:val="2"/>
          <w:color w:val="000000"/>
        </w:rPr>
        <w:t>ном обязательстве, составу информации, подлежащей включению в Сведения о бюджетном обяз</w:t>
      </w:r>
      <w:r>
        <w:rPr>
          <w:rStyle w:val="2"/>
          <w:color w:val="000000"/>
        </w:rPr>
        <w:t>а</w:t>
      </w:r>
      <w:r>
        <w:rPr>
          <w:rStyle w:val="2"/>
          <w:color w:val="000000"/>
        </w:rPr>
        <w:t>тельстве в соответствии с приложением №1 к настоящему Порядку;</w:t>
      </w:r>
    </w:p>
    <w:p w:rsidR="00870470" w:rsidRDefault="00870470" w:rsidP="00870470">
      <w:pPr>
        <w:pStyle w:val="210"/>
        <w:shd w:val="clear" w:color="auto" w:fill="auto"/>
        <w:spacing w:before="0" w:line="274" w:lineRule="exact"/>
        <w:ind w:firstLine="780"/>
      </w:pPr>
      <w:proofErr w:type="spellStart"/>
      <w:proofErr w:type="gramStart"/>
      <w:r>
        <w:rPr>
          <w:rStyle w:val="2"/>
          <w:color w:val="000000"/>
        </w:rPr>
        <w:t>непревышение</w:t>
      </w:r>
      <w:proofErr w:type="spellEnd"/>
      <w:r>
        <w:rPr>
          <w:rStyle w:val="2"/>
          <w:color w:val="000000"/>
        </w:rPr>
        <w:t xml:space="preserve"> суммы бюджетного обязательства по соответствующим кодам классифик</w:t>
      </w:r>
      <w:r>
        <w:rPr>
          <w:rStyle w:val="2"/>
          <w:color w:val="000000"/>
        </w:rPr>
        <w:t>а</w:t>
      </w:r>
      <w:r>
        <w:rPr>
          <w:rStyle w:val="2"/>
          <w:color w:val="000000"/>
        </w:rPr>
        <w:t>ции расходов бюджета поселения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w:t>
      </w:r>
      <w:r>
        <w:rPr>
          <w:rStyle w:val="2"/>
          <w:color w:val="000000"/>
        </w:rPr>
        <w:t>о</w:t>
      </w:r>
      <w:r>
        <w:rPr>
          <w:rStyle w:val="2"/>
          <w:color w:val="000000"/>
        </w:rPr>
        <w:t>рядке в ТОУФК, отдельно для текущего финансового года, для первого и для второго года планов</w:t>
      </w:r>
      <w:r>
        <w:rPr>
          <w:rStyle w:val="2"/>
          <w:color w:val="000000"/>
        </w:rPr>
        <w:t>о</w:t>
      </w:r>
      <w:r>
        <w:rPr>
          <w:rStyle w:val="2"/>
          <w:color w:val="000000"/>
        </w:rPr>
        <w:t>го периода;</w:t>
      </w:r>
      <w:proofErr w:type="gramEnd"/>
    </w:p>
    <w:p w:rsidR="00870470" w:rsidRDefault="00870470" w:rsidP="00870470">
      <w:pPr>
        <w:pStyle w:val="210"/>
        <w:shd w:val="clear" w:color="auto" w:fill="auto"/>
        <w:spacing w:before="0" w:line="274" w:lineRule="exact"/>
        <w:ind w:firstLine="780"/>
      </w:pPr>
      <w:r>
        <w:rPr>
          <w:rStyle w:val="2"/>
          <w:color w:val="000000"/>
        </w:rPr>
        <w:t>соответствие предмета бюджетного обязательства, указанного в Сведениях о бюджетном обязательстве, документе-основании, коду классификации расходов бюджета поселения, указанн</w:t>
      </w:r>
      <w:r>
        <w:rPr>
          <w:rStyle w:val="2"/>
          <w:color w:val="000000"/>
        </w:rPr>
        <w:t>о</w:t>
      </w:r>
      <w:r>
        <w:rPr>
          <w:rStyle w:val="2"/>
          <w:color w:val="000000"/>
        </w:rPr>
        <w:t>му в Сведениях о бюджетном обязательстве, документ</w:t>
      </w:r>
      <w:proofErr w:type="gramStart"/>
      <w:r>
        <w:rPr>
          <w:rStyle w:val="2"/>
          <w:color w:val="000000"/>
        </w:rPr>
        <w:t>е-</w:t>
      </w:r>
      <w:proofErr w:type="gramEnd"/>
      <w:r>
        <w:rPr>
          <w:rStyle w:val="2"/>
          <w:color w:val="000000"/>
        </w:rPr>
        <w:t xml:space="preserve"> основании.</w:t>
      </w:r>
    </w:p>
    <w:p w:rsidR="00870470" w:rsidRDefault="00870470" w:rsidP="00870470">
      <w:pPr>
        <w:pStyle w:val="210"/>
        <w:shd w:val="clear" w:color="auto" w:fill="auto"/>
        <w:spacing w:before="0"/>
        <w:ind w:firstLine="780"/>
      </w:pPr>
      <w:r>
        <w:rPr>
          <w:rStyle w:val="2"/>
          <w:color w:val="000000"/>
        </w:rPr>
        <w:t>При проверке Сведений о бюджетном обязательстве, возникшем на основании документов-оснований, предусмотренных пунктом 1 графы 1 Перечня документо</w:t>
      </w:r>
      <w:proofErr w:type="gramStart"/>
      <w:r>
        <w:rPr>
          <w:rStyle w:val="2"/>
          <w:color w:val="000000"/>
        </w:rPr>
        <w:t>в-</w:t>
      </w:r>
      <w:proofErr w:type="gramEnd"/>
      <w:r>
        <w:rPr>
          <w:rStyle w:val="2"/>
          <w:color w:val="000000"/>
        </w:rPr>
        <w:t xml:space="preserve"> оснований, ТОУФК осущ</w:t>
      </w:r>
      <w:r>
        <w:rPr>
          <w:rStyle w:val="2"/>
          <w:color w:val="000000"/>
        </w:rPr>
        <w:t>е</w:t>
      </w:r>
      <w:r>
        <w:rPr>
          <w:rStyle w:val="2"/>
          <w:color w:val="000000"/>
        </w:rPr>
        <w:t>ствляет проверку соответствия информации, содержащейся в Сведениях о бюджетном обязательс</w:t>
      </w:r>
      <w:r>
        <w:rPr>
          <w:rStyle w:val="2"/>
          <w:color w:val="000000"/>
        </w:rPr>
        <w:t>т</w:t>
      </w:r>
      <w:r>
        <w:rPr>
          <w:rStyle w:val="2"/>
          <w:color w:val="000000"/>
        </w:rPr>
        <w:t>ве, информации и документам, включенным в установленном порядке в реестр контрактов.</w:t>
      </w:r>
    </w:p>
    <w:p w:rsidR="00870470" w:rsidRDefault="00870470" w:rsidP="00870470">
      <w:pPr>
        <w:pStyle w:val="210"/>
        <w:shd w:val="clear" w:color="auto" w:fill="auto"/>
        <w:spacing w:before="0" w:line="274" w:lineRule="exact"/>
        <w:ind w:firstLine="780"/>
      </w:pPr>
      <w:r>
        <w:rPr>
          <w:rStyle w:val="2"/>
          <w:color w:val="000000"/>
        </w:rPr>
        <w:t>В случае формирования Сведений о бюджетном обязательстве ТОУФК при постановке на учет бюджетного обязательства (внесении в него изменений), осуществляется проверка, предусмо</w:t>
      </w:r>
      <w:r>
        <w:rPr>
          <w:rStyle w:val="2"/>
          <w:color w:val="000000"/>
        </w:rPr>
        <w:t>т</w:t>
      </w:r>
      <w:r>
        <w:rPr>
          <w:rStyle w:val="2"/>
          <w:color w:val="000000"/>
        </w:rPr>
        <w:t>ренная абзацем четвертым настоящего пункта.</w:t>
      </w:r>
    </w:p>
    <w:p w:rsidR="00870470" w:rsidRDefault="00870470" w:rsidP="00870470">
      <w:pPr>
        <w:pStyle w:val="210"/>
        <w:numPr>
          <w:ilvl w:val="0"/>
          <w:numId w:val="9"/>
        </w:numPr>
        <w:shd w:val="clear" w:color="auto" w:fill="auto"/>
        <w:tabs>
          <w:tab w:val="left" w:pos="1167"/>
        </w:tabs>
        <w:spacing w:before="0" w:line="274" w:lineRule="exact"/>
        <w:ind w:firstLine="780"/>
      </w:pPr>
      <w:r>
        <w:rPr>
          <w:rStyle w:val="2"/>
          <w:color w:val="000000"/>
        </w:rPr>
        <w:t>В случае представления в ТОУФК Сведений о бюджетном обязательстве на бумажном носителе в дополнение к проверке, предусмотренной пунктом 2.6 настоящего Порядка, также ос</w:t>
      </w:r>
      <w:r>
        <w:rPr>
          <w:rStyle w:val="2"/>
          <w:color w:val="000000"/>
        </w:rPr>
        <w:t>у</w:t>
      </w:r>
      <w:r>
        <w:rPr>
          <w:rStyle w:val="2"/>
          <w:color w:val="000000"/>
        </w:rPr>
        <w:t xml:space="preserve">ществляется проверка Сведений о бюджетном обязательстве </w:t>
      </w:r>
      <w:proofErr w:type="gramStart"/>
      <w:r>
        <w:rPr>
          <w:rStyle w:val="2"/>
          <w:color w:val="000000"/>
        </w:rPr>
        <w:t>на</w:t>
      </w:r>
      <w:proofErr w:type="gramEnd"/>
      <w:r>
        <w:rPr>
          <w:rStyle w:val="2"/>
          <w:color w:val="000000"/>
        </w:rPr>
        <w:t>:</w:t>
      </w:r>
    </w:p>
    <w:p w:rsidR="00870470" w:rsidRDefault="00870470" w:rsidP="00870470">
      <w:pPr>
        <w:pStyle w:val="210"/>
        <w:shd w:val="clear" w:color="auto" w:fill="auto"/>
        <w:spacing w:before="0" w:line="274" w:lineRule="exact"/>
        <w:ind w:firstLine="780"/>
      </w:pPr>
      <w:r>
        <w:rPr>
          <w:rStyle w:val="2"/>
          <w:color w:val="000000"/>
        </w:rPr>
        <w:t>идентичность информации, отраженной в Сведениях о бюджетном обязательстве на бума</w:t>
      </w:r>
      <w:r>
        <w:rPr>
          <w:rStyle w:val="2"/>
          <w:color w:val="000000"/>
        </w:rPr>
        <w:t>ж</w:t>
      </w:r>
      <w:r>
        <w:rPr>
          <w:rStyle w:val="2"/>
          <w:color w:val="000000"/>
        </w:rPr>
        <w:t>ном носителе, информации, содержащейся в Сведениях о бюджетном обязательстве, представле</w:t>
      </w:r>
      <w:r>
        <w:rPr>
          <w:rStyle w:val="2"/>
          <w:color w:val="000000"/>
        </w:rPr>
        <w:t>н</w:t>
      </w:r>
      <w:r>
        <w:rPr>
          <w:rStyle w:val="2"/>
          <w:color w:val="000000"/>
        </w:rPr>
        <w:t>ной на машинном носителе;</w:t>
      </w:r>
    </w:p>
    <w:p w:rsidR="00870470" w:rsidRDefault="00870470" w:rsidP="00870470">
      <w:pPr>
        <w:pStyle w:val="210"/>
        <w:shd w:val="clear" w:color="auto" w:fill="auto"/>
        <w:spacing w:before="0" w:line="274" w:lineRule="exact"/>
        <w:ind w:firstLine="780"/>
      </w:pPr>
      <w:r>
        <w:rPr>
          <w:rStyle w:val="2"/>
          <w:color w:val="000000"/>
        </w:rPr>
        <w:t>соответствие подписей лиц, имеющих право подписывать Сведения о бюджетном обяз</w:t>
      </w:r>
      <w:r>
        <w:rPr>
          <w:rStyle w:val="2"/>
          <w:color w:val="000000"/>
        </w:rPr>
        <w:t>а</w:t>
      </w:r>
      <w:r>
        <w:rPr>
          <w:rStyle w:val="2"/>
          <w:color w:val="000000"/>
        </w:rPr>
        <w:t>тельстве от имени получателя средств бюджета поселения, имеющимся в ТОУФК образцам, пре</w:t>
      </w:r>
      <w:r>
        <w:rPr>
          <w:rStyle w:val="2"/>
          <w:color w:val="000000"/>
        </w:rPr>
        <w:t>д</w:t>
      </w:r>
      <w:r>
        <w:rPr>
          <w:rStyle w:val="2"/>
          <w:color w:val="000000"/>
        </w:rPr>
        <w:t>ставленным получателем средств бюджета поселения в порядке, установленном для открытия соо</w:t>
      </w:r>
      <w:r>
        <w:rPr>
          <w:rStyle w:val="2"/>
          <w:color w:val="000000"/>
        </w:rPr>
        <w:t>т</w:t>
      </w:r>
      <w:r>
        <w:rPr>
          <w:rStyle w:val="2"/>
          <w:color w:val="000000"/>
        </w:rPr>
        <w:t>ветствующего лицевого счета.</w:t>
      </w:r>
    </w:p>
    <w:p w:rsidR="00870470" w:rsidRDefault="00870470" w:rsidP="00870470">
      <w:pPr>
        <w:pStyle w:val="210"/>
        <w:numPr>
          <w:ilvl w:val="0"/>
          <w:numId w:val="9"/>
        </w:numPr>
        <w:shd w:val="clear" w:color="auto" w:fill="auto"/>
        <w:tabs>
          <w:tab w:val="left" w:pos="1167"/>
        </w:tabs>
        <w:spacing w:before="0" w:line="274" w:lineRule="exact"/>
        <w:ind w:firstLine="780"/>
      </w:pPr>
      <w:proofErr w:type="gramStart"/>
      <w:r>
        <w:rPr>
          <w:rStyle w:val="2"/>
          <w:color w:val="000000"/>
        </w:rPr>
        <w:t>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ТОУФК пр</w:t>
      </w:r>
      <w:r>
        <w:rPr>
          <w:rStyle w:val="2"/>
          <w:color w:val="000000"/>
        </w:rPr>
        <w:t>и</w:t>
      </w:r>
      <w:r>
        <w:rPr>
          <w:rStyle w:val="2"/>
          <w:color w:val="000000"/>
        </w:rPr>
        <w:t>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w:t>
      </w:r>
      <w:r>
        <w:rPr>
          <w:rStyle w:val="2"/>
          <w:color w:val="000000"/>
        </w:rPr>
        <w:t>е</w:t>
      </w:r>
      <w:r>
        <w:rPr>
          <w:rStyle w:val="2"/>
          <w:color w:val="000000"/>
        </w:rPr>
        <w:lastRenderedPageBreak/>
        <w:t>дений о бюджетном обязательстве направляет получателю средств бюджета поселения извещение о постановке на учет (изменении) бюджетного</w:t>
      </w:r>
      <w:proofErr w:type="gramEnd"/>
      <w:r>
        <w:rPr>
          <w:rStyle w:val="2"/>
          <w:color w:val="000000"/>
        </w:rPr>
        <w:t xml:space="preserve"> </w:t>
      </w:r>
      <w:proofErr w:type="gramStart"/>
      <w:r>
        <w:rPr>
          <w:rStyle w:val="2"/>
          <w:color w:val="000000"/>
        </w:rPr>
        <w:t>обязательства, реквизиты которого установлены пр</w:t>
      </w:r>
      <w:r>
        <w:rPr>
          <w:rStyle w:val="2"/>
          <w:color w:val="000000"/>
        </w:rPr>
        <w:t>и</w:t>
      </w:r>
      <w:r>
        <w:rPr>
          <w:rStyle w:val="2"/>
          <w:color w:val="000000"/>
        </w:rPr>
        <w:t>ложением 12 к Порядку учета бюджетных и денежных обязательств получателей средств федерал</w:t>
      </w:r>
      <w:r>
        <w:rPr>
          <w:rStyle w:val="2"/>
          <w:color w:val="000000"/>
        </w:rPr>
        <w:t>ь</w:t>
      </w:r>
      <w:r>
        <w:rPr>
          <w:rStyle w:val="2"/>
          <w:color w:val="000000"/>
        </w:rPr>
        <w:t>ного бюджета территориальными органами Федерального казначейства, утвержденному приказом Министерства финансов Российской Федерации от 30.10.2020 №258н (далее соответственно - Пор</w:t>
      </w:r>
      <w:r>
        <w:rPr>
          <w:rStyle w:val="2"/>
          <w:color w:val="000000"/>
        </w:rPr>
        <w:t>я</w:t>
      </w:r>
      <w:r>
        <w:rPr>
          <w:rStyle w:val="2"/>
          <w:color w:val="000000"/>
        </w:rPr>
        <w:t>док Минфина России, Извещение о бюджетном обязательстве).</w:t>
      </w:r>
      <w:proofErr w:type="gramEnd"/>
    </w:p>
    <w:p w:rsidR="00870470" w:rsidRDefault="00870470" w:rsidP="00870470">
      <w:pPr>
        <w:pStyle w:val="210"/>
        <w:shd w:val="clear" w:color="auto" w:fill="auto"/>
        <w:spacing w:before="0" w:line="298" w:lineRule="exact"/>
        <w:ind w:firstLine="780"/>
      </w:pPr>
      <w:r>
        <w:rPr>
          <w:rStyle w:val="2"/>
          <w:color w:val="000000"/>
        </w:rPr>
        <w:t>Извещение о бюджетном обязательстве направляется ТОУФК получателю средств  бюдж</w:t>
      </w:r>
      <w:r>
        <w:rPr>
          <w:rStyle w:val="2"/>
          <w:color w:val="000000"/>
        </w:rPr>
        <w:t>е</w:t>
      </w:r>
      <w:r>
        <w:rPr>
          <w:rStyle w:val="2"/>
          <w:color w:val="000000"/>
        </w:rPr>
        <w:t>та поселения:</w:t>
      </w:r>
    </w:p>
    <w:p w:rsidR="00870470" w:rsidRDefault="00870470" w:rsidP="00870470">
      <w:pPr>
        <w:pStyle w:val="210"/>
        <w:shd w:val="clear" w:color="auto" w:fill="auto"/>
        <w:spacing w:before="0"/>
        <w:ind w:firstLine="780"/>
      </w:pPr>
      <w:r>
        <w:rPr>
          <w:rStyle w:val="2"/>
          <w:color w:val="000000"/>
        </w:rPr>
        <w:t>в форме электронного документа, подписанного электронной подписью лица, имеющего право действовать от имени ТОУФК, - в отношении Сведений о бюджетном обязательстве, пре</w:t>
      </w:r>
      <w:r>
        <w:rPr>
          <w:rStyle w:val="2"/>
          <w:color w:val="000000"/>
        </w:rPr>
        <w:t>д</w:t>
      </w:r>
      <w:r>
        <w:rPr>
          <w:rStyle w:val="2"/>
          <w:color w:val="000000"/>
        </w:rPr>
        <w:t>ставленных в форме электронного документа;</w:t>
      </w:r>
    </w:p>
    <w:p w:rsidR="00870470" w:rsidRDefault="00870470" w:rsidP="00870470">
      <w:pPr>
        <w:pStyle w:val="210"/>
        <w:shd w:val="clear" w:color="auto" w:fill="auto"/>
        <w:spacing w:before="0"/>
        <w:ind w:firstLine="780"/>
      </w:pPr>
      <w:proofErr w:type="gramStart"/>
      <w:r>
        <w:rPr>
          <w:rStyle w:val="2"/>
          <w:color w:val="000000"/>
        </w:rPr>
        <w:t>на бумажном носителе, подписанном лицом, имеющего право действовать от имени Т</w:t>
      </w:r>
      <w:r>
        <w:rPr>
          <w:rStyle w:val="2"/>
          <w:color w:val="000000"/>
        </w:rPr>
        <w:t>О</w:t>
      </w:r>
      <w:r>
        <w:rPr>
          <w:rStyle w:val="2"/>
          <w:color w:val="000000"/>
        </w:rPr>
        <w:t>УФК, - в отношении Сведений о бюджетном обязательстве, представленных на бумажном носителе.</w:t>
      </w:r>
      <w:proofErr w:type="gramEnd"/>
    </w:p>
    <w:p w:rsidR="00870470" w:rsidRDefault="00870470" w:rsidP="00870470">
      <w:pPr>
        <w:pStyle w:val="210"/>
        <w:shd w:val="clear" w:color="auto" w:fill="auto"/>
        <w:spacing w:before="0"/>
        <w:ind w:firstLine="780"/>
      </w:pPr>
      <w:r>
        <w:rPr>
          <w:rStyle w:val="2"/>
          <w:color w:val="000000"/>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70470" w:rsidRDefault="00870470" w:rsidP="00870470">
      <w:pPr>
        <w:pStyle w:val="210"/>
        <w:shd w:val="clear" w:color="auto" w:fill="auto"/>
        <w:spacing w:before="0"/>
        <w:ind w:firstLine="780"/>
      </w:pPr>
      <w:r>
        <w:rPr>
          <w:rStyle w:val="2"/>
          <w:color w:val="000000"/>
        </w:rPr>
        <w:t>Учетный номер бюджетного обязательства имеет следующую структуру, состоящую из д</w:t>
      </w:r>
      <w:r>
        <w:rPr>
          <w:rStyle w:val="2"/>
          <w:color w:val="000000"/>
        </w:rPr>
        <w:t>е</w:t>
      </w:r>
      <w:r>
        <w:rPr>
          <w:rStyle w:val="2"/>
          <w:color w:val="000000"/>
        </w:rPr>
        <w:t>вятнадцати разрядов:</w:t>
      </w:r>
    </w:p>
    <w:p w:rsidR="00870470" w:rsidRDefault="00870470" w:rsidP="00870470">
      <w:pPr>
        <w:pStyle w:val="210"/>
        <w:shd w:val="clear" w:color="auto" w:fill="auto"/>
        <w:spacing w:before="0"/>
        <w:ind w:firstLine="780"/>
      </w:pPr>
      <w:r>
        <w:rPr>
          <w:rStyle w:val="2"/>
          <w:color w:val="000000"/>
        </w:rPr>
        <w:t>с 1 по 8 разряд уникальный код получателя средств  бюджета поселения по сводному реес</w:t>
      </w:r>
      <w:r>
        <w:rPr>
          <w:rStyle w:val="2"/>
          <w:color w:val="000000"/>
        </w:rPr>
        <w:t>т</w:t>
      </w:r>
      <w:r>
        <w:rPr>
          <w:rStyle w:val="2"/>
          <w:color w:val="000000"/>
        </w:rPr>
        <w:t>ру участников бюджетного процесса, а также юридических лиц, не являющихся участниками бю</w:t>
      </w:r>
      <w:r>
        <w:rPr>
          <w:rStyle w:val="2"/>
          <w:color w:val="000000"/>
        </w:rPr>
        <w:t>д</w:t>
      </w:r>
      <w:r>
        <w:rPr>
          <w:rStyle w:val="2"/>
          <w:color w:val="000000"/>
        </w:rPr>
        <w:t>жетного процесса (далее - Сводный реестр);</w:t>
      </w:r>
    </w:p>
    <w:p w:rsidR="00870470" w:rsidRDefault="00870470" w:rsidP="00870470">
      <w:pPr>
        <w:pStyle w:val="210"/>
        <w:shd w:val="clear" w:color="auto" w:fill="auto"/>
        <w:spacing w:before="0"/>
        <w:ind w:firstLine="780"/>
      </w:pPr>
      <w:r>
        <w:rPr>
          <w:rStyle w:val="2"/>
          <w:color w:val="000000"/>
        </w:rPr>
        <w:t>9 и 10 разряды - последние две цифры года, в котором бюджетное обязательство поставлено на учет;</w:t>
      </w:r>
    </w:p>
    <w:p w:rsidR="00870470" w:rsidRDefault="00870470" w:rsidP="00870470">
      <w:pPr>
        <w:pStyle w:val="210"/>
        <w:shd w:val="clear" w:color="auto" w:fill="auto"/>
        <w:spacing w:before="0" w:line="298" w:lineRule="exact"/>
        <w:ind w:firstLine="780"/>
      </w:pPr>
      <w:r>
        <w:rPr>
          <w:rStyle w:val="2"/>
          <w:color w:val="000000"/>
        </w:rPr>
        <w:t>с 11 по 19 разряд - номер бюджетного обязательства, присваиваемый ТОУФК в рамках о</w:t>
      </w:r>
      <w:r>
        <w:rPr>
          <w:rStyle w:val="2"/>
          <w:color w:val="000000"/>
        </w:rPr>
        <w:t>д</w:t>
      </w:r>
      <w:r>
        <w:rPr>
          <w:rStyle w:val="2"/>
          <w:color w:val="000000"/>
        </w:rPr>
        <w:t>ного календарного года.</w:t>
      </w:r>
    </w:p>
    <w:p w:rsidR="00870470" w:rsidRDefault="00870470" w:rsidP="00870470">
      <w:pPr>
        <w:pStyle w:val="210"/>
        <w:shd w:val="clear" w:color="auto" w:fill="auto"/>
        <w:spacing w:before="0" w:line="274" w:lineRule="exact"/>
        <w:ind w:firstLine="780"/>
      </w:pPr>
      <w:r>
        <w:rPr>
          <w:rStyle w:val="2"/>
          <w:color w:val="000000"/>
        </w:rPr>
        <w:t>Одно поставленное на учет бюджетное обязательство может содержать несколько кодов классификации расходов  бюджета поселения.</w:t>
      </w:r>
    </w:p>
    <w:p w:rsidR="00870470" w:rsidRDefault="00870470" w:rsidP="00870470">
      <w:pPr>
        <w:pStyle w:val="210"/>
        <w:numPr>
          <w:ilvl w:val="0"/>
          <w:numId w:val="9"/>
        </w:numPr>
        <w:shd w:val="clear" w:color="auto" w:fill="auto"/>
        <w:tabs>
          <w:tab w:val="left" w:pos="1258"/>
        </w:tabs>
        <w:spacing w:before="0" w:line="274" w:lineRule="exact"/>
        <w:ind w:firstLine="780"/>
      </w:pPr>
      <w:r>
        <w:rPr>
          <w:rStyle w:val="2"/>
          <w:color w:val="000000"/>
        </w:rPr>
        <w:t>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w:t>
      </w:r>
      <w:r>
        <w:rPr>
          <w:rStyle w:val="2"/>
          <w:color w:val="000000"/>
        </w:rPr>
        <w:t>к</w:t>
      </w:r>
      <w:r>
        <w:rPr>
          <w:rStyle w:val="2"/>
          <w:color w:val="000000"/>
        </w:rPr>
        <w:t>та 2.6 и пунктом 2.7 настоящего Порядка, ТОУФК в течение трех рабочих дней со дня получения Сведений о бюджетном обязательстве:</w:t>
      </w:r>
    </w:p>
    <w:p w:rsidR="00870470" w:rsidRDefault="00870470" w:rsidP="00870470">
      <w:pPr>
        <w:pStyle w:val="210"/>
        <w:shd w:val="clear" w:color="auto" w:fill="auto"/>
        <w:spacing w:before="0" w:line="274" w:lineRule="exact"/>
        <w:ind w:firstLine="780"/>
      </w:pPr>
      <w:proofErr w:type="gramStart"/>
      <w:r>
        <w:rPr>
          <w:rStyle w:val="2"/>
          <w:color w:val="000000"/>
        </w:rPr>
        <w:t>направляет получателю средств бюджета поселения уведомление в электронной форме, с</w:t>
      </w:r>
      <w:r>
        <w:rPr>
          <w:rStyle w:val="2"/>
          <w:color w:val="000000"/>
        </w:rPr>
        <w:t>о</w:t>
      </w:r>
      <w:r>
        <w:rPr>
          <w:rStyle w:val="2"/>
          <w:color w:val="000000"/>
        </w:rPr>
        <w:t>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w:t>
      </w:r>
      <w:r>
        <w:rPr>
          <w:rStyle w:val="2"/>
          <w:color w:val="000000"/>
        </w:rPr>
        <w:t>е</w:t>
      </w:r>
      <w:r>
        <w:rPr>
          <w:rStyle w:val="2"/>
          <w:color w:val="000000"/>
        </w:rPr>
        <w:t>жей, установленными Федеральным казначейством, - в отношении Сведений о бюджетном обяз</w:t>
      </w:r>
      <w:r>
        <w:rPr>
          <w:rStyle w:val="2"/>
          <w:color w:val="000000"/>
        </w:rPr>
        <w:t>а</w:t>
      </w:r>
      <w:r>
        <w:rPr>
          <w:rStyle w:val="2"/>
          <w:color w:val="000000"/>
        </w:rPr>
        <w:t>тельстве, представленных в форме электронного документа;</w:t>
      </w:r>
      <w:proofErr w:type="gramEnd"/>
    </w:p>
    <w:p w:rsidR="00870470" w:rsidRDefault="00870470" w:rsidP="00870470">
      <w:pPr>
        <w:pStyle w:val="210"/>
        <w:shd w:val="clear" w:color="auto" w:fill="auto"/>
        <w:spacing w:before="0" w:line="274" w:lineRule="exact"/>
        <w:ind w:firstLine="760"/>
      </w:pPr>
      <w:r>
        <w:rPr>
          <w:rStyle w:val="2"/>
          <w:color w:val="000000"/>
        </w:rPr>
        <w:t>возвращает получателю средств бюджета поселения копию Сведений о бюджетном обяз</w:t>
      </w:r>
      <w:r>
        <w:rPr>
          <w:rStyle w:val="2"/>
          <w:color w:val="000000"/>
        </w:rPr>
        <w:t>а</w:t>
      </w:r>
      <w:r>
        <w:rPr>
          <w:rStyle w:val="2"/>
          <w:color w:val="000000"/>
        </w:rPr>
        <w:t>тельстве с указанием причины, по которой постановка на учет бюджетного обязательства не осущ</w:t>
      </w:r>
      <w:r>
        <w:rPr>
          <w:rStyle w:val="2"/>
          <w:color w:val="000000"/>
        </w:rPr>
        <w:t>е</w:t>
      </w:r>
      <w:r>
        <w:rPr>
          <w:rStyle w:val="2"/>
          <w:color w:val="000000"/>
        </w:rPr>
        <w:t>ствляется, даты отказа, должности сотрудника ТОУФК, его подписи, расшифровки подписи с ук</w:t>
      </w:r>
      <w:r>
        <w:rPr>
          <w:rStyle w:val="2"/>
          <w:color w:val="000000"/>
        </w:rPr>
        <w:t>а</w:t>
      </w:r>
      <w:r>
        <w:rPr>
          <w:rStyle w:val="2"/>
          <w:color w:val="000000"/>
        </w:rPr>
        <w:t>занием инициалов и фамилии - в отношении Сведений о бюджетном обязательстве, представленных на бумажном носителе.</w:t>
      </w:r>
    </w:p>
    <w:p w:rsidR="00870470" w:rsidRDefault="00870470" w:rsidP="00870470">
      <w:pPr>
        <w:pStyle w:val="210"/>
        <w:numPr>
          <w:ilvl w:val="0"/>
          <w:numId w:val="9"/>
        </w:numPr>
        <w:shd w:val="clear" w:color="auto" w:fill="auto"/>
        <w:tabs>
          <w:tab w:val="left" w:pos="1302"/>
        </w:tabs>
        <w:spacing w:before="0"/>
        <w:ind w:firstLine="760"/>
      </w:pPr>
      <w:r>
        <w:rPr>
          <w:rStyle w:val="2"/>
          <w:color w:val="000000"/>
        </w:rPr>
        <w:t>В случае отрицательного результата проверки Сведений о бюджетном обязательстве на соответствие требованиям, предусмотренным абзацем четвертым пункта</w:t>
      </w:r>
    </w:p>
    <w:p w:rsidR="00870470" w:rsidRDefault="00870470" w:rsidP="00870470">
      <w:pPr>
        <w:pStyle w:val="210"/>
        <w:numPr>
          <w:ilvl w:val="0"/>
          <w:numId w:val="10"/>
        </w:numPr>
        <w:shd w:val="clear" w:color="auto" w:fill="auto"/>
        <w:tabs>
          <w:tab w:val="left" w:pos="428"/>
        </w:tabs>
        <w:spacing w:before="0"/>
        <w:ind w:firstLine="0"/>
      </w:pPr>
      <w:r>
        <w:rPr>
          <w:rStyle w:val="2"/>
          <w:color w:val="000000"/>
        </w:rPr>
        <w:t>настоящего Порядка, ТОУФК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w:t>
      </w:r>
      <w:r>
        <w:rPr>
          <w:rStyle w:val="2"/>
          <w:color w:val="000000"/>
        </w:rPr>
        <w:t>а</w:t>
      </w:r>
      <w:r>
        <w:rPr>
          <w:rStyle w:val="2"/>
          <w:color w:val="000000"/>
        </w:rPr>
        <w:t>тельство) направляет:</w:t>
      </w:r>
    </w:p>
    <w:p w:rsidR="00870470" w:rsidRDefault="00870470" w:rsidP="00870470">
      <w:pPr>
        <w:pStyle w:val="210"/>
        <w:shd w:val="clear" w:color="auto" w:fill="auto"/>
        <w:spacing w:before="0"/>
        <w:ind w:firstLine="760"/>
      </w:pPr>
      <w:r>
        <w:rPr>
          <w:rStyle w:val="2"/>
          <w:color w:val="000000"/>
        </w:rPr>
        <w:t>получателю средств  бюджета поселения Извещение о бюджетном обязательстве с указан</w:t>
      </w:r>
      <w:r>
        <w:rPr>
          <w:rStyle w:val="2"/>
          <w:color w:val="000000"/>
        </w:rPr>
        <w:t>и</w:t>
      </w:r>
      <w:r>
        <w:rPr>
          <w:rStyle w:val="2"/>
          <w:color w:val="000000"/>
        </w:rPr>
        <w:t>ем информации, предусмотренной пунктом 2.8 настоящего Порядка;</w:t>
      </w:r>
    </w:p>
    <w:p w:rsidR="00870470" w:rsidRDefault="00870470" w:rsidP="00870470">
      <w:pPr>
        <w:pStyle w:val="210"/>
        <w:shd w:val="clear" w:color="auto" w:fill="auto"/>
        <w:spacing w:before="0"/>
        <w:ind w:firstLine="760"/>
      </w:pPr>
      <w:r>
        <w:rPr>
          <w:rStyle w:val="2"/>
          <w:color w:val="000000"/>
        </w:rPr>
        <w:t>получателю средств бюджета поселения и главному распорядителю средств  бюджета пос</w:t>
      </w:r>
      <w:r>
        <w:rPr>
          <w:rStyle w:val="2"/>
          <w:color w:val="000000"/>
        </w:rPr>
        <w:t>е</w:t>
      </w:r>
      <w:r>
        <w:rPr>
          <w:rStyle w:val="2"/>
          <w:color w:val="000000"/>
        </w:rPr>
        <w:t>ления, в ведении которого находится получатель средств бюджета поселения, Уведомление о пр</w:t>
      </w:r>
      <w:r>
        <w:rPr>
          <w:rStyle w:val="2"/>
          <w:color w:val="000000"/>
        </w:rPr>
        <w:t>е</w:t>
      </w:r>
      <w:r>
        <w:rPr>
          <w:rStyle w:val="2"/>
          <w:color w:val="000000"/>
        </w:rPr>
        <w:lastRenderedPageBreak/>
        <w:t>вышении бюджетным обязательством неиспользованных лимитов бюджетных обязательств, рекв</w:t>
      </w:r>
      <w:r>
        <w:rPr>
          <w:rStyle w:val="2"/>
          <w:color w:val="000000"/>
        </w:rPr>
        <w:t>и</w:t>
      </w:r>
      <w:r>
        <w:rPr>
          <w:rStyle w:val="2"/>
          <w:color w:val="000000"/>
        </w:rPr>
        <w:t>зиты которого установлены приложением 4 к Порядку Минфина России.</w:t>
      </w:r>
    </w:p>
    <w:p w:rsidR="00870470" w:rsidRDefault="00870470" w:rsidP="00870470">
      <w:pPr>
        <w:pStyle w:val="210"/>
        <w:numPr>
          <w:ilvl w:val="0"/>
          <w:numId w:val="9"/>
        </w:numPr>
        <w:shd w:val="clear" w:color="auto" w:fill="auto"/>
        <w:tabs>
          <w:tab w:val="left" w:pos="1292"/>
        </w:tabs>
        <w:spacing w:before="0" w:line="274" w:lineRule="exact"/>
        <w:ind w:firstLine="760"/>
      </w:pPr>
      <w:proofErr w:type="gramStart"/>
      <w:r>
        <w:rPr>
          <w:rStyle w:val="2"/>
          <w:color w:val="000000"/>
        </w:rPr>
        <w:t>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бю</w:t>
      </w:r>
      <w:r>
        <w:rPr>
          <w:rStyle w:val="2"/>
          <w:color w:val="000000"/>
        </w:rPr>
        <w:t>д</w:t>
      </w:r>
      <w:r>
        <w:rPr>
          <w:rStyle w:val="2"/>
          <w:color w:val="000000"/>
        </w:rPr>
        <w:t>жета поселения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roofErr w:type="gramEnd"/>
    </w:p>
    <w:p w:rsidR="00870470" w:rsidRDefault="00870470" w:rsidP="00870470">
      <w:pPr>
        <w:pStyle w:val="210"/>
        <w:shd w:val="clear" w:color="auto" w:fill="auto"/>
        <w:spacing w:before="0"/>
        <w:ind w:firstLine="760"/>
      </w:pPr>
      <w:r>
        <w:rPr>
          <w:rStyle w:val="2"/>
          <w:color w:val="000000"/>
        </w:rPr>
        <w:t>ТОУФК в случае отрицательного результата проверки Сведений о бюджетном обязательс</w:t>
      </w:r>
      <w:r>
        <w:rPr>
          <w:rStyle w:val="2"/>
          <w:color w:val="000000"/>
        </w:rPr>
        <w:t>т</w:t>
      </w:r>
      <w:r>
        <w:rPr>
          <w:rStyle w:val="2"/>
          <w:color w:val="000000"/>
        </w:rPr>
        <w:t>ве, сформированных по бюджетным обязательствам, предусмотренным настоящим пунктом, на с</w:t>
      </w:r>
      <w:r>
        <w:rPr>
          <w:rStyle w:val="2"/>
          <w:color w:val="000000"/>
        </w:rPr>
        <w:t>о</w:t>
      </w:r>
      <w:r>
        <w:rPr>
          <w:rStyle w:val="2"/>
          <w:color w:val="000000"/>
        </w:rPr>
        <w:t>ответствие положениям абзацев третьего и четвертого пункта</w:t>
      </w:r>
    </w:p>
    <w:p w:rsidR="00870470" w:rsidRDefault="00870470" w:rsidP="00870470">
      <w:pPr>
        <w:pStyle w:val="210"/>
        <w:numPr>
          <w:ilvl w:val="0"/>
          <w:numId w:val="11"/>
        </w:numPr>
        <w:shd w:val="clear" w:color="auto" w:fill="auto"/>
        <w:tabs>
          <w:tab w:val="left" w:pos="576"/>
        </w:tabs>
        <w:spacing w:before="0"/>
        <w:ind w:firstLine="0"/>
      </w:pPr>
      <w:r>
        <w:rPr>
          <w:rStyle w:val="2"/>
          <w:color w:val="000000"/>
        </w:rPr>
        <w:t>настоящего Порядка, направляет для сведения главному распорядителю (распорядителю) средств бюджета поселения, в ведении которого находится получатель средств бюджета поселения,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 не позднее следующего рабочего дня со дня получения Сведений о бюджетном обязательстве.</w:t>
      </w:r>
    </w:p>
    <w:p w:rsidR="00870470" w:rsidRDefault="00870470" w:rsidP="00870470">
      <w:pPr>
        <w:pStyle w:val="210"/>
        <w:numPr>
          <w:ilvl w:val="0"/>
          <w:numId w:val="9"/>
        </w:numPr>
        <w:shd w:val="clear" w:color="auto" w:fill="auto"/>
        <w:tabs>
          <w:tab w:val="left" w:pos="1302"/>
        </w:tabs>
        <w:spacing w:before="0" w:after="240" w:line="274" w:lineRule="exact"/>
        <w:ind w:firstLine="860"/>
      </w:pPr>
      <w:proofErr w:type="gramStart"/>
      <w:r>
        <w:rPr>
          <w:rStyle w:val="2"/>
          <w:color w:val="000000"/>
        </w:rPr>
        <w:t>В случае ликвидации, реорганизации получателя средств бюджета поселения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ТОУФК вносятся изменения в ранее учтенные бюджетные обязательства получателя средств  бюджета поселения в части аннулирования соответствующих неисполненных бюджетных обязательств.</w:t>
      </w:r>
      <w:proofErr w:type="gramEnd"/>
    </w:p>
    <w:p w:rsidR="00870470" w:rsidRDefault="00870470" w:rsidP="00870470">
      <w:pPr>
        <w:pStyle w:val="210"/>
        <w:numPr>
          <w:ilvl w:val="0"/>
          <w:numId w:val="8"/>
        </w:numPr>
        <w:shd w:val="clear" w:color="auto" w:fill="auto"/>
        <w:tabs>
          <w:tab w:val="left" w:pos="3111"/>
        </w:tabs>
        <w:spacing w:before="0" w:after="236" w:line="274" w:lineRule="exact"/>
        <w:ind w:left="1920" w:right="1100" w:firstLine="760"/>
        <w:jc w:val="left"/>
      </w:pPr>
      <w:r>
        <w:rPr>
          <w:rStyle w:val="2"/>
          <w:color w:val="000000"/>
        </w:rPr>
        <w:t>Особенности учета бюджетных обязательств по испо</w:t>
      </w:r>
      <w:r>
        <w:rPr>
          <w:rStyle w:val="2"/>
          <w:color w:val="000000"/>
        </w:rPr>
        <w:t>л</w:t>
      </w:r>
      <w:r>
        <w:rPr>
          <w:rStyle w:val="2"/>
          <w:color w:val="000000"/>
        </w:rPr>
        <w:t>нительным документам, решениям налоговых органов</w:t>
      </w:r>
    </w:p>
    <w:p w:rsidR="00870470" w:rsidRDefault="00870470" w:rsidP="00870470">
      <w:pPr>
        <w:pStyle w:val="210"/>
        <w:numPr>
          <w:ilvl w:val="0"/>
          <w:numId w:val="12"/>
        </w:numPr>
        <w:shd w:val="clear" w:color="auto" w:fill="auto"/>
        <w:tabs>
          <w:tab w:val="left" w:pos="1248"/>
        </w:tabs>
        <w:spacing w:before="0"/>
        <w:ind w:firstLine="860"/>
      </w:pPr>
      <w:proofErr w:type="gramStart"/>
      <w:r>
        <w:rPr>
          <w:rStyle w:val="2"/>
          <w:color w:val="000000"/>
        </w:rPr>
        <w:t>Сведения о бюджетном обязательстве, возникшем в соответствии с документами-основаниями, предусмотренными пунктами 19 и 21 графы 1 Перечня документов-оснований, фо</w:t>
      </w:r>
      <w:r>
        <w:rPr>
          <w:rStyle w:val="2"/>
          <w:color w:val="000000"/>
        </w:rPr>
        <w:t>р</w:t>
      </w:r>
      <w:r>
        <w:rPr>
          <w:rStyle w:val="2"/>
          <w:color w:val="000000"/>
        </w:rPr>
        <w:t>мируются в срок, установленный бюджетным законодательством Российской Федерации для пре</w:t>
      </w:r>
      <w:r>
        <w:rPr>
          <w:rStyle w:val="2"/>
          <w:color w:val="000000"/>
        </w:rPr>
        <w:t>д</w:t>
      </w:r>
      <w:r>
        <w:rPr>
          <w:rStyle w:val="2"/>
          <w:color w:val="000000"/>
        </w:rPr>
        <w:t>ставления в установленном порядке получателем средств бюджета поселения - должником инфо</w:t>
      </w:r>
      <w:r>
        <w:rPr>
          <w:rStyle w:val="2"/>
          <w:color w:val="000000"/>
        </w:rPr>
        <w:t>р</w:t>
      </w:r>
      <w:r>
        <w:rPr>
          <w:rStyle w:val="2"/>
          <w:color w:val="000000"/>
        </w:rPr>
        <w:t>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поселения по исполнению исполнительного документа, решения</w:t>
      </w:r>
      <w:proofErr w:type="gramEnd"/>
      <w:r>
        <w:rPr>
          <w:rStyle w:val="2"/>
          <w:color w:val="000000"/>
        </w:rPr>
        <w:t xml:space="preserve"> налогового органа.</w:t>
      </w:r>
    </w:p>
    <w:p w:rsidR="00870470" w:rsidRDefault="00870470" w:rsidP="00870470">
      <w:pPr>
        <w:pStyle w:val="210"/>
        <w:numPr>
          <w:ilvl w:val="0"/>
          <w:numId w:val="12"/>
        </w:numPr>
        <w:shd w:val="clear" w:color="auto" w:fill="auto"/>
        <w:tabs>
          <w:tab w:val="left" w:pos="1182"/>
        </w:tabs>
        <w:spacing w:before="0" w:line="274" w:lineRule="exact"/>
        <w:ind w:firstLine="780"/>
      </w:pPr>
      <w:proofErr w:type="gramStart"/>
      <w:r>
        <w:rPr>
          <w:rStyle w:val="2"/>
          <w:color w:val="000000"/>
        </w:rPr>
        <w:t>В случае если в ТОУФК ранее было учтено бюджетное обязательство, по которому представлен исполнительный документ, решение налогового органа, то одновременно со Сведени</w:t>
      </w:r>
      <w:r>
        <w:rPr>
          <w:rStyle w:val="2"/>
          <w:color w:val="000000"/>
        </w:rPr>
        <w:t>я</w:t>
      </w:r>
      <w:r>
        <w:rPr>
          <w:rStyle w:val="2"/>
          <w:color w:val="000000"/>
        </w:rPr>
        <w:t>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870470" w:rsidRDefault="00870470" w:rsidP="00870470">
      <w:pPr>
        <w:pStyle w:val="210"/>
        <w:numPr>
          <w:ilvl w:val="0"/>
          <w:numId w:val="12"/>
        </w:numPr>
        <w:shd w:val="clear" w:color="auto" w:fill="auto"/>
        <w:tabs>
          <w:tab w:val="left" w:pos="1177"/>
        </w:tabs>
        <w:spacing w:before="0" w:line="274" w:lineRule="exact"/>
        <w:ind w:firstLine="780"/>
      </w:pPr>
      <w:proofErr w:type="gramStart"/>
      <w:r>
        <w:rPr>
          <w:rStyle w:val="2"/>
          <w:color w:val="000000"/>
        </w:rPr>
        <w:t>Основанием для внесения изменений в ранее поставленное на учет бюджетное обяз</w:t>
      </w:r>
      <w:r>
        <w:rPr>
          <w:rStyle w:val="2"/>
          <w:color w:val="000000"/>
        </w:rPr>
        <w:t>а</w:t>
      </w:r>
      <w:r>
        <w:rPr>
          <w:rStyle w:val="2"/>
          <w:color w:val="000000"/>
        </w:rPr>
        <w:t>тельство по исполнительному документу, решению налогового органа являются Сведения о бю</w:t>
      </w:r>
      <w:r>
        <w:rPr>
          <w:rStyle w:val="2"/>
          <w:color w:val="000000"/>
        </w:rPr>
        <w:t>д</w:t>
      </w:r>
      <w:r>
        <w:rPr>
          <w:rStyle w:val="2"/>
          <w:color w:val="000000"/>
        </w:rPr>
        <w:t>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Pr>
          <w:rStyle w:val="2"/>
          <w:color w:val="000000"/>
        </w:rPr>
        <w:t xml:space="preserve"> </w:t>
      </w:r>
      <w:proofErr w:type="gramStart"/>
      <w:r>
        <w:rPr>
          <w:rStyle w:val="2"/>
          <w:color w:val="000000"/>
        </w:rPr>
        <w:t>и</w:t>
      </w:r>
      <w:r>
        <w:rPr>
          <w:rStyle w:val="2"/>
          <w:color w:val="000000"/>
        </w:rPr>
        <w:t>с</w:t>
      </w:r>
      <w:r>
        <w:rPr>
          <w:rStyle w:val="2"/>
          <w:color w:val="000000"/>
        </w:rPr>
        <w:t>полнения судебных актов либо документе, отменяющем или приостанавливающем исполнение с</w:t>
      </w:r>
      <w:r>
        <w:rPr>
          <w:rStyle w:val="2"/>
          <w:color w:val="000000"/>
        </w:rPr>
        <w:t>у</w:t>
      </w:r>
      <w:r>
        <w:rPr>
          <w:rStyle w:val="2"/>
          <w:color w:val="000000"/>
        </w:rPr>
        <w:t>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w:t>
      </w:r>
      <w:r>
        <w:rPr>
          <w:rStyle w:val="2"/>
          <w:color w:val="000000"/>
        </w:rPr>
        <w:t>у</w:t>
      </w:r>
      <w:r>
        <w:rPr>
          <w:rStyle w:val="2"/>
          <w:color w:val="000000"/>
        </w:rPr>
        <w:t>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w:t>
      </w:r>
      <w:r>
        <w:rPr>
          <w:rStyle w:val="2"/>
          <w:color w:val="000000"/>
        </w:rPr>
        <w:t>р</w:t>
      </w:r>
      <w:r>
        <w:rPr>
          <w:rStyle w:val="2"/>
          <w:color w:val="000000"/>
        </w:rPr>
        <w:t>жденной электронной подписью лица, имеющего право действовать</w:t>
      </w:r>
      <w:proofErr w:type="gramEnd"/>
      <w:r>
        <w:rPr>
          <w:rStyle w:val="2"/>
          <w:color w:val="000000"/>
        </w:rPr>
        <w:t xml:space="preserve"> от имени получателя средств  бюджета поселения.</w:t>
      </w:r>
    </w:p>
    <w:p w:rsidR="00870470" w:rsidRDefault="00870470" w:rsidP="00870470">
      <w:pPr>
        <w:pStyle w:val="210"/>
        <w:numPr>
          <w:ilvl w:val="0"/>
          <w:numId w:val="12"/>
        </w:numPr>
        <w:shd w:val="clear" w:color="auto" w:fill="auto"/>
        <w:tabs>
          <w:tab w:val="left" w:pos="1191"/>
        </w:tabs>
        <w:spacing w:before="0" w:after="267" w:line="274" w:lineRule="exact"/>
        <w:ind w:firstLine="780"/>
      </w:pPr>
      <w:proofErr w:type="gramStart"/>
      <w:r>
        <w:rPr>
          <w:rStyle w:val="2"/>
          <w:color w:val="000000"/>
        </w:rPr>
        <w:lastRenderedPageBreak/>
        <w:t>В случае ликвидации получателя средств бюджета поселения либо изменения типа м</w:t>
      </w:r>
      <w:r>
        <w:rPr>
          <w:rStyle w:val="2"/>
          <w:color w:val="000000"/>
        </w:rPr>
        <w:t>у</w:t>
      </w:r>
      <w:r>
        <w:rPr>
          <w:rStyle w:val="2"/>
          <w:color w:val="000000"/>
        </w:rPr>
        <w:t>ниципального казенного учреждения не позднее пяти рабочих дней со дня отзыва с соответству</w:t>
      </w:r>
      <w:r>
        <w:rPr>
          <w:rStyle w:val="2"/>
          <w:color w:val="000000"/>
        </w:rPr>
        <w:t>ю</w:t>
      </w:r>
      <w:r>
        <w:rPr>
          <w:rStyle w:val="2"/>
          <w:color w:val="000000"/>
        </w:rPr>
        <w:t>щего лицевого счета получателя бюджетных средств неиспользованных лимитов бюджетных обяз</w:t>
      </w:r>
      <w:r>
        <w:rPr>
          <w:rStyle w:val="2"/>
          <w:color w:val="000000"/>
        </w:rPr>
        <w:t>а</w:t>
      </w:r>
      <w:r>
        <w:rPr>
          <w:rStyle w:val="2"/>
          <w:color w:val="000000"/>
        </w:rPr>
        <w:t>тельств в ранее учтенное бюджетное обязательство, возникшее на основании исполнительного д</w:t>
      </w:r>
      <w:r>
        <w:rPr>
          <w:rStyle w:val="2"/>
          <w:color w:val="000000"/>
        </w:rPr>
        <w:t>о</w:t>
      </w:r>
      <w:r>
        <w:rPr>
          <w:rStyle w:val="2"/>
          <w:color w:val="000000"/>
        </w:rPr>
        <w:t>кумента, решения налогового органа, ТОУФК вносятся изменения в части аннулирования неиспо</w:t>
      </w:r>
      <w:r>
        <w:rPr>
          <w:rStyle w:val="2"/>
          <w:color w:val="000000"/>
        </w:rPr>
        <w:t>л</w:t>
      </w:r>
      <w:r>
        <w:rPr>
          <w:rStyle w:val="2"/>
          <w:color w:val="000000"/>
        </w:rPr>
        <w:t>ненного бюджетного обязательства.</w:t>
      </w:r>
      <w:proofErr w:type="gramEnd"/>
    </w:p>
    <w:p w:rsidR="00870470" w:rsidRDefault="00870470" w:rsidP="00870470">
      <w:pPr>
        <w:pStyle w:val="210"/>
        <w:numPr>
          <w:ilvl w:val="0"/>
          <w:numId w:val="8"/>
        </w:numPr>
        <w:shd w:val="clear" w:color="auto" w:fill="auto"/>
        <w:tabs>
          <w:tab w:val="left" w:pos="3088"/>
        </w:tabs>
        <w:spacing w:before="0" w:after="207" w:line="240" w:lineRule="exact"/>
        <w:ind w:left="2660" w:firstLine="0"/>
      </w:pPr>
      <w:r>
        <w:rPr>
          <w:rStyle w:val="2"/>
          <w:color w:val="000000"/>
        </w:rPr>
        <w:t>Постановка на учет денежных обязательств</w:t>
      </w:r>
    </w:p>
    <w:p w:rsidR="00870470" w:rsidRDefault="00870470" w:rsidP="00870470">
      <w:pPr>
        <w:pStyle w:val="210"/>
        <w:numPr>
          <w:ilvl w:val="0"/>
          <w:numId w:val="13"/>
        </w:numPr>
        <w:shd w:val="clear" w:color="auto" w:fill="auto"/>
        <w:tabs>
          <w:tab w:val="left" w:pos="1186"/>
        </w:tabs>
        <w:spacing w:before="0"/>
        <w:ind w:firstLine="780"/>
      </w:pPr>
      <w:r>
        <w:rPr>
          <w:rStyle w:val="2"/>
          <w:color w:val="000000"/>
        </w:rPr>
        <w:t>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w:t>
      </w:r>
      <w:r>
        <w:rPr>
          <w:rStyle w:val="2"/>
          <w:color w:val="000000"/>
        </w:rPr>
        <w:t>ь</w:t>
      </w:r>
      <w:r>
        <w:rPr>
          <w:rStyle w:val="2"/>
          <w:color w:val="000000"/>
        </w:rPr>
        <w:t>стве, сформированными на основании документов, предусмотренных графой 2 Перечня докуме</w:t>
      </w:r>
      <w:r>
        <w:rPr>
          <w:rStyle w:val="2"/>
          <w:color w:val="000000"/>
        </w:rPr>
        <w:t>н</w:t>
      </w:r>
      <w:r>
        <w:rPr>
          <w:rStyle w:val="2"/>
          <w:color w:val="000000"/>
        </w:rPr>
        <w:t>тов-оснований.</w:t>
      </w:r>
    </w:p>
    <w:p w:rsidR="00870470" w:rsidRDefault="00870470" w:rsidP="00870470">
      <w:pPr>
        <w:pStyle w:val="210"/>
        <w:numPr>
          <w:ilvl w:val="0"/>
          <w:numId w:val="13"/>
        </w:numPr>
        <w:shd w:val="clear" w:color="auto" w:fill="auto"/>
        <w:tabs>
          <w:tab w:val="left" w:pos="1196"/>
        </w:tabs>
        <w:spacing w:before="0"/>
        <w:ind w:firstLine="780"/>
      </w:pPr>
      <w:r>
        <w:rPr>
          <w:rStyle w:val="2"/>
          <w:color w:val="000000"/>
        </w:rPr>
        <w:t>Сведения о денежных обязательствах по принятым бюджетным обязательствам форм</w:t>
      </w:r>
      <w:r>
        <w:rPr>
          <w:rStyle w:val="2"/>
          <w:color w:val="000000"/>
        </w:rPr>
        <w:t>и</w:t>
      </w:r>
      <w:r>
        <w:rPr>
          <w:rStyle w:val="2"/>
          <w:color w:val="000000"/>
        </w:rPr>
        <w:t>руются ТОУФК в срок, установленный для оплаты денежного обязательства в соответствии с П</w:t>
      </w:r>
      <w:r>
        <w:rPr>
          <w:rStyle w:val="2"/>
          <w:color w:val="000000"/>
        </w:rPr>
        <w:t>о</w:t>
      </w:r>
      <w:r>
        <w:rPr>
          <w:rStyle w:val="2"/>
          <w:color w:val="000000"/>
        </w:rPr>
        <w:t xml:space="preserve">рядком санкционирования </w:t>
      </w:r>
      <w:proofErr w:type="gramStart"/>
      <w:r>
        <w:rPr>
          <w:rStyle w:val="2"/>
          <w:color w:val="000000"/>
        </w:rPr>
        <w:t>оплаты денежных обязательств получателей средств бюджета поселения</w:t>
      </w:r>
      <w:proofErr w:type="gramEnd"/>
      <w:r>
        <w:rPr>
          <w:rStyle w:val="2"/>
          <w:color w:val="000000"/>
        </w:rPr>
        <w:t xml:space="preserve"> и администраторов источников финансирования дефицита  бюджета поселения, за исключением случаев, указанных в абзацах третьем - седьмом настоящего пункта.</w:t>
      </w:r>
    </w:p>
    <w:p w:rsidR="00870470" w:rsidRDefault="00870470" w:rsidP="00870470">
      <w:pPr>
        <w:pStyle w:val="210"/>
        <w:shd w:val="clear" w:color="auto" w:fill="auto"/>
        <w:spacing w:before="0"/>
        <w:ind w:firstLine="780"/>
      </w:pPr>
      <w:r>
        <w:rPr>
          <w:rStyle w:val="2"/>
          <w:color w:val="000000"/>
        </w:rPr>
        <w:t>Сведения о денежных обязательствах формируются получателем средств  бюджета посел</w:t>
      </w:r>
      <w:r>
        <w:rPr>
          <w:rStyle w:val="2"/>
          <w:color w:val="000000"/>
        </w:rPr>
        <w:t>е</w:t>
      </w:r>
      <w:r>
        <w:rPr>
          <w:rStyle w:val="2"/>
          <w:color w:val="000000"/>
        </w:rPr>
        <w:t>ния в течение трех рабочих дней со дня, следующего за днем возникновения денежного обязател</w:t>
      </w:r>
      <w:r>
        <w:rPr>
          <w:rStyle w:val="2"/>
          <w:color w:val="000000"/>
        </w:rPr>
        <w:t>ь</w:t>
      </w:r>
      <w:r>
        <w:rPr>
          <w:rStyle w:val="2"/>
          <w:color w:val="000000"/>
        </w:rPr>
        <w:t>ства в случае:</w:t>
      </w:r>
    </w:p>
    <w:p w:rsidR="00870470" w:rsidRDefault="00870470" w:rsidP="00870470">
      <w:pPr>
        <w:pStyle w:val="210"/>
        <w:shd w:val="clear" w:color="auto" w:fill="auto"/>
        <w:spacing w:before="0"/>
        <w:ind w:firstLine="780"/>
      </w:pPr>
      <w:r w:rsidRPr="00456B59">
        <w:rPr>
          <w:rStyle w:val="2"/>
          <w:color w:val="000000"/>
          <w:highlight w:val="yellow"/>
        </w:rPr>
        <w:t>исполнения денежного обязательства неоднократно (в том числе с учетом ранее произв</w:t>
      </w:r>
      <w:r w:rsidRPr="00456B59">
        <w:rPr>
          <w:rStyle w:val="2"/>
          <w:color w:val="000000"/>
          <w:highlight w:val="yellow"/>
        </w:rPr>
        <w:t>е</w:t>
      </w:r>
      <w:r w:rsidRPr="00456B59">
        <w:rPr>
          <w:rStyle w:val="2"/>
          <w:color w:val="000000"/>
          <w:highlight w:val="yellow"/>
        </w:rPr>
        <w:t>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870470" w:rsidRDefault="00870470" w:rsidP="00870470">
      <w:pPr>
        <w:pStyle w:val="210"/>
        <w:shd w:val="clear" w:color="auto" w:fill="auto"/>
        <w:spacing w:before="0" w:line="283" w:lineRule="exact"/>
        <w:ind w:firstLine="780"/>
      </w:pPr>
      <w:r>
        <w:rPr>
          <w:rStyle w:val="2"/>
          <w:color w:val="000000"/>
        </w:rPr>
        <w:t>подтверждения поставки товаров, выполнения работ, оказания услуг по ранее произведе</w:t>
      </w:r>
      <w:r>
        <w:rPr>
          <w:rStyle w:val="2"/>
          <w:color w:val="000000"/>
        </w:rPr>
        <w:t>н</w:t>
      </w:r>
      <w:r>
        <w:rPr>
          <w:rStyle w:val="2"/>
          <w:color w:val="000000"/>
        </w:rPr>
        <w:t>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870470" w:rsidRDefault="00870470" w:rsidP="00870470">
      <w:pPr>
        <w:pStyle w:val="210"/>
        <w:numPr>
          <w:ilvl w:val="0"/>
          <w:numId w:val="13"/>
        </w:numPr>
        <w:shd w:val="clear" w:color="auto" w:fill="auto"/>
        <w:tabs>
          <w:tab w:val="left" w:pos="1167"/>
        </w:tabs>
        <w:spacing w:before="0"/>
        <w:ind w:firstLine="760"/>
      </w:pPr>
      <w:proofErr w:type="gramStart"/>
      <w:r>
        <w:rPr>
          <w:rStyle w:val="2"/>
          <w:color w:val="000000"/>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w:t>
      </w:r>
      <w:r>
        <w:rPr>
          <w:rStyle w:val="2"/>
          <w:color w:val="000000"/>
        </w:rPr>
        <w:t>ю</w:t>
      </w:r>
      <w:r>
        <w:rPr>
          <w:rStyle w:val="2"/>
          <w:color w:val="000000"/>
        </w:rPr>
        <w:t>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w:t>
      </w:r>
      <w:proofErr w:type="gramEnd"/>
      <w:r>
        <w:rPr>
          <w:rStyle w:val="2"/>
          <w:color w:val="000000"/>
        </w:rPr>
        <w:t xml:space="preserve"> Российской Федерации.</w:t>
      </w:r>
    </w:p>
    <w:p w:rsidR="00870470" w:rsidRDefault="00870470" w:rsidP="00870470">
      <w:pPr>
        <w:pStyle w:val="210"/>
        <w:numPr>
          <w:ilvl w:val="0"/>
          <w:numId w:val="13"/>
        </w:numPr>
        <w:shd w:val="clear" w:color="auto" w:fill="auto"/>
        <w:tabs>
          <w:tab w:val="left" w:pos="1182"/>
        </w:tabs>
        <w:spacing w:before="0"/>
        <w:ind w:firstLine="760"/>
      </w:pPr>
      <w:r>
        <w:rPr>
          <w:rStyle w:val="2"/>
          <w:color w:val="000000"/>
        </w:rPr>
        <w:t>ТОУФК не позднее следующего рабочего дня со дня представления получателем средств бюджета поселения  Сведений о денежном обязательстве осуществляет их проверку на с</w:t>
      </w:r>
      <w:r>
        <w:rPr>
          <w:rStyle w:val="2"/>
          <w:color w:val="000000"/>
        </w:rPr>
        <w:t>о</w:t>
      </w:r>
      <w:r>
        <w:rPr>
          <w:rStyle w:val="2"/>
          <w:color w:val="000000"/>
        </w:rPr>
        <w:t>ответствие информации, указанной в Сведениях о денежном обязательстве:</w:t>
      </w:r>
    </w:p>
    <w:p w:rsidR="00870470" w:rsidRDefault="00870470" w:rsidP="00870470">
      <w:pPr>
        <w:pStyle w:val="210"/>
        <w:shd w:val="clear" w:color="auto" w:fill="auto"/>
        <w:spacing w:before="0" w:line="274" w:lineRule="exact"/>
        <w:ind w:firstLine="760"/>
      </w:pPr>
      <w:r>
        <w:rPr>
          <w:rStyle w:val="2"/>
          <w:color w:val="000000"/>
        </w:rPr>
        <w:t>информации по соответствующему бюджетному обязательству, учтенному на соответс</w:t>
      </w:r>
      <w:r>
        <w:rPr>
          <w:rStyle w:val="2"/>
          <w:color w:val="000000"/>
        </w:rPr>
        <w:t>т</w:t>
      </w:r>
      <w:r>
        <w:rPr>
          <w:rStyle w:val="2"/>
          <w:color w:val="000000"/>
        </w:rPr>
        <w:t>вующем лицевом счете получателя бюджетных средств;</w:t>
      </w:r>
    </w:p>
    <w:p w:rsidR="00870470" w:rsidRDefault="00870470" w:rsidP="00870470">
      <w:pPr>
        <w:pStyle w:val="210"/>
        <w:shd w:val="clear" w:color="auto" w:fill="auto"/>
        <w:spacing w:before="0" w:line="274" w:lineRule="exact"/>
        <w:ind w:firstLine="760"/>
      </w:pPr>
      <w:r>
        <w:rPr>
          <w:rStyle w:val="2"/>
          <w:color w:val="000000"/>
        </w:rPr>
        <w:t>информации, подлежащей включению в Сведения о денежном обязательстве в соответствии с приложением 2 к настоящему Порядку;</w:t>
      </w:r>
    </w:p>
    <w:p w:rsidR="00870470" w:rsidRDefault="00870470" w:rsidP="00870470">
      <w:pPr>
        <w:pStyle w:val="210"/>
        <w:shd w:val="clear" w:color="auto" w:fill="auto"/>
        <w:spacing w:before="0" w:line="274" w:lineRule="exact"/>
        <w:ind w:firstLine="760"/>
      </w:pPr>
      <w:r>
        <w:rPr>
          <w:rStyle w:val="2"/>
          <w:color w:val="000000"/>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w:t>
      </w:r>
      <w:r>
        <w:rPr>
          <w:rStyle w:val="2"/>
          <w:color w:val="000000"/>
        </w:rPr>
        <w:t>д</w:t>
      </w:r>
      <w:r>
        <w:rPr>
          <w:rStyle w:val="2"/>
          <w:color w:val="000000"/>
        </w:rPr>
        <w:t>жета поселения в ТОУФК для постановки на учет денежных обязательств в соответствии с насто</w:t>
      </w:r>
      <w:r>
        <w:rPr>
          <w:rStyle w:val="2"/>
          <w:color w:val="000000"/>
        </w:rPr>
        <w:t>я</w:t>
      </w:r>
      <w:r>
        <w:rPr>
          <w:rStyle w:val="2"/>
          <w:color w:val="000000"/>
        </w:rPr>
        <w:t>щим Порядком.</w:t>
      </w:r>
    </w:p>
    <w:p w:rsidR="00870470" w:rsidRDefault="00870470" w:rsidP="00870470">
      <w:pPr>
        <w:pStyle w:val="210"/>
        <w:numPr>
          <w:ilvl w:val="0"/>
          <w:numId w:val="13"/>
        </w:numPr>
        <w:shd w:val="clear" w:color="auto" w:fill="auto"/>
        <w:tabs>
          <w:tab w:val="left" w:pos="1182"/>
        </w:tabs>
        <w:spacing w:before="0" w:line="274" w:lineRule="exact"/>
        <w:ind w:firstLine="760"/>
      </w:pPr>
      <w:proofErr w:type="gramStart"/>
      <w:r>
        <w:rPr>
          <w:rStyle w:val="2"/>
          <w:color w:val="000000"/>
        </w:rPr>
        <w:t>В случае положительного результата проверки Сведений о денежном обязательстве ТОУФК присваивает учетный номер денежному обязательству (вносит в него изменения) и в срок, установленный 4,2 настоящего Порядка, направляет получателю средств бюджета поселения Изв</w:t>
      </w:r>
      <w:r>
        <w:rPr>
          <w:rStyle w:val="2"/>
          <w:color w:val="000000"/>
        </w:rPr>
        <w:t>е</w:t>
      </w:r>
      <w:r>
        <w:rPr>
          <w:rStyle w:val="2"/>
          <w:color w:val="000000"/>
        </w:rPr>
        <w:t>щение о постановке на учет (изменении) денежного обязательства в ТОУФК, реквизиты которого установлены приложением 13 к Порядку Минфина России (далее - Извещение о денежном обяз</w:t>
      </w:r>
      <w:r>
        <w:rPr>
          <w:rStyle w:val="2"/>
          <w:color w:val="000000"/>
        </w:rPr>
        <w:t>а</w:t>
      </w:r>
      <w:r>
        <w:rPr>
          <w:rStyle w:val="2"/>
          <w:color w:val="000000"/>
        </w:rPr>
        <w:t>тельстве).</w:t>
      </w:r>
      <w:proofErr w:type="gramEnd"/>
    </w:p>
    <w:p w:rsidR="00870470" w:rsidRDefault="00870470" w:rsidP="00870470">
      <w:pPr>
        <w:pStyle w:val="210"/>
        <w:shd w:val="clear" w:color="auto" w:fill="auto"/>
        <w:spacing w:before="0" w:line="307" w:lineRule="exact"/>
        <w:ind w:firstLine="760"/>
      </w:pPr>
      <w:r>
        <w:rPr>
          <w:rStyle w:val="2"/>
          <w:color w:val="000000"/>
        </w:rPr>
        <w:t>Извещение о денежном обязательстве направляется получателю средств бюджета посел</w:t>
      </w:r>
      <w:r>
        <w:rPr>
          <w:rStyle w:val="2"/>
          <w:color w:val="000000"/>
        </w:rPr>
        <w:t>е</w:t>
      </w:r>
      <w:r>
        <w:rPr>
          <w:rStyle w:val="2"/>
          <w:color w:val="000000"/>
        </w:rPr>
        <w:t>ния:</w:t>
      </w:r>
    </w:p>
    <w:p w:rsidR="00870470" w:rsidRDefault="00870470" w:rsidP="00870470">
      <w:pPr>
        <w:pStyle w:val="210"/>
        <w:shd w:val="clear" w:color="auto" w:fill="auto"/>
        <w:spacing w:before="0" w:line="274" w:lineRule="exact"/>
        <w:ind w:firstLine="760"/>
      </w:pPr>
      <w:r>
        <w:rPr>
          <w:rStyle w:val="2"/>
          <w:color w:val="000000"/>
        </w:rPr>
        <w:lastRenderedPageBreak/>
        <w:t>в форме электронного документа, подписанного электронной подписью уполномоченного лица ТОУФК, - в отношении Сведений о денежном обязательстве, представленных в форме эле</w:t>
      </w:r>
      <w:r>
        <w:rPr>
          <w:rStyle w:val="2"/>
          <w:color w:val="000000"/>
        </w:rPr>
        <w:t>к</w:t>
      </w:r>
      <w:r>
        <w:rPr>
          <w:rStyle w:val="2"/>
          <w:color w:val="000000"/>
        </w:rPr>
        <w:t>тронного документа;</w:t>
      </w:r>
    </w:p>
    <w:p w:rsidR="00870470" w:rsidRDefault="00870470" w:rsidP="00870470">
      <w:pPr>
        <w:pStyle w:val="210"/>
        <w:shd w:val="clear" w:color="auto" w:fill="auto"/>
        <w:spacing w:before="0" w:line="274" w:lineRule="exact"/>
        <w:ind w:firstLine="760"/>
      </w:pPr>
      <w:r>
        <w:rPr>
          <w:rStyle w:val="2"/>
          <w:color w:val="000000"/>
        </w:rPr>
        <w:t xml:space="preserve">на бумажном носителе, </w:t>
      </w:r>
      <w:proofErr w:type="gramStart"/>
      <w:r>
        <w:rPr>
          <w:rStyle w:val="2"/>
          <w:color w:val="000000"/>
        </w:rPr>
        <w:t>подписанного</w:t>
      </w:r>
      <w:proofErr w:type="gramEnd"/>
      <w:r>
        <w:rPr>
          <w:rStyle w:val="2"/>
          <w:color w:val="000000"/>
        </w:rPr>
        <w:t xml:space="preserve"> уполномоченным лицом ТОУФК, - в отношении Св</w:t>
      </w:r>
      <w:r>
        <w:rPr>
          <w:rStyle w:val="2"/>
          <w:color w:val="000000"/>
        </w:rPr>
        <w:t>е</w:t>
      </w:r>
      <w:r>
        <w:rPr>
          <w:rStyle w:val="2"/>
          <w:color w:val="000000"/>
        </w:rPr>
        <w:t>дений о денежном обязательстве, представленных на бумажном носителе.</w:t>
      </w:r>
    </w:p>
    <w:p w:rsidR="00870470" w:rsidRDefault="00870470" w:rsidP="00870470">
      <w:pPr>
        <w:pStyle w:val="210"/>
        <w:shd w:val="clear" w:color="auto" w:fill="auto"/>
        <w:spacing w:before="0" w:line="274" w:lineRule="exact"/>
        <w:ind w:firstLine="760"/>
      </w:pPr>
      <w:r>
        <w:rPr>
          <w:rStyle w:val="2"/>
          <w:color w:val="000000"/>
        </w:rPr>
        <w:t>Извещение о денежном обязательстве, сформированное на бумажном носителе, подписыв</w:t>
      </w:r>
      <w:r>
        <w:rPr>
          <w:rStyle w:val="2"/>
          <w:color w:val="000000"/>
        </w:rPr>
        <w:t>а</w:t>
      </w:r>
      <w:r>
        <w:rPr>
          <w:rStyle w:val="2"/>
          <w:color w:val="000000"/>
        </w:rPr>
        <w:t>ется лицом, имеющим право действовать от имени ТОУФК.</w:t>
      </w:r>
    </w:p>
    <w:p w:rsidR="00870470" w:rsidRDefault="00870470" w:rsidP="00870470">
      <w:pPr>
        <w:pStyle w:val="210"/>
        <w:shd w:val="clear" w:color="auto" w:fill="auto"/>
        <w:spacing w:before="0" w:line="274" w:lineRule="exact"/>
        <w:ind w:firstLine="760"/>
      </w:pPr>
      <w:r>
        <w:rPr>
          <w:rStyle w:val="2"/>
          <w:color w:val="000000"/>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70470" w:rsidRDefault="00870470" w:rsidP="00870470">
      <w:pPr>
        <w:pStyle w:val="210"/>
        <w:shd w:val="clear" w:color="auto" w:fill="auto"/>
        <w:spacing w:before="0" w:line="298" w:lineRule="exact"/>
        <w:ind w:firstLine="760"/>
      </w:pPr>
      <w:r>
        <w:rPr>
          <w:rStyle w:val="2"/>
          <w:color w:val="000000"/>
        </w:rPr>
        <w:t>Учетный номер денежного обязательства имеет следующую структуру, состоящую из дв</w:t>
      </w:r>
      <w:r>
        <w:rPr>
          <w:rStyle w:val="2"/>
          <w:color w:val="000000"/>
        </w:rPr>
        <w:t>а</w:t>
      </w:r>
      <w:r>
        <w:rPr>
          <w:rStyle w:val="2"/>
          <w:color w:val="000000"/>
        </w:rPr>
        <w:t>дцати пяти разрядов:</w:t>
      </w:r>
    </w:p>
    <w:p w:rsidR="00870470" w:rsidRDefault="00870470" w:rsidP="00870470">
      <w:pPr>
        <w:pStyle w:val="210"/>
        <w:shd w:val="clear" w:color="auto" w:fill="auto"/>
        <w:spacing w:before="0" w:line="240" w:lineRule="exact"/>
        <w:ind w:firstLine="760"/>
      </w:pPr>
      <w:r>
        <w:rPr>
          <w:rStyle w:val="2"/>
          <w:color w:val="000000"/>
        </w:rPr>
        <w:t>с 1 по 19 разряд - учетный номер соответствующего бюджетного обязательства;</w:t>
      </w:r>
    </w:p>
    <w:p w:rsidR="00870470" w:rsidRDefault="00870470" w:rsidP="00870470">
      <w:pPr>
        <w:pStyle w:val="210"/>
        <w:shd w:val="clear" w:color="auto" w:fill="auto"/>
        <w:spacing w:before="0" w:line="240" w:lineRule="exact"/>
        <w:ind w:firstLine="760"/>
      </w:pPr>
      <w:r>
        <w:rPr>
          <w:rStyle w:val="2"/>
          <w:color w:val="000000"/>
        </w:rPr>
        <w:t>с 20 по 25 разряд - порядковый номер денежного обязательства.</w:t>
      </w:r>
    </w:p>
    <w:p w:rsidR="00870470" w:rsidRDefault="00870470" w:rsidP="00870470">
      <w:pPr>
        <w:pStyle w:val="210"/>
        <w:numPr>
          <w:ilvl w:val="0"/>
          <w:numId w:val="13"/>
        </w:numPr>
        <w:shd w:val="clear" w:color="auto" w:fill="auto"/>
        <w:tabs>
          <w:tab w:val="left" w:pos="1182"/>
        </w:tabs>
        <w:spacing w:before="0" w:line="293" w:lineRule="exact"/>
        <w:ind w:firstLine="760"/>
      </w:pPr>
      <w:r>
        <w:rPr>
          <w:rStyle w:val="2"/>
          <w:color w:val="000000"/>
        </w:rPr>
        <w:t>В случае отрицательного результата проверки Сведений о денежном обязательстве ТОУФК в срок, установленный в абзаце втором пункта 4.2 настоящего Порядка:</w:t>
      </w:r>
    </w:p>
    <w:p w:rsidR="00870470" w:rsidRDefault="00870470" w:rsidP="00870470">
      <w:pPr>
        <w:pStyle w:val="210"/>
        <w:shd w:val="clear" w:color="auto" w:fill="auto"/>
        <w:spacing w:before="0" w:line="274" w:lineRule="exact"/>
        <w:ind w:firstLine="760"/>
      </w:pPr>
      <w:r>
        <w:rPr>
          <w:rStyle w:val="2"/>
          <w:color w:val="000000"/>
        </w:rPr>
        <w:t>в отношении Сведений о денежных обязательствах, сформированных ТОУФК, направляет получателю средств бюджета поселения уведомление в электронной форме, содержащее информ</w:t>
      </w:r>
      <w:r>
        <w:rPr>
          <w:rStyle w:val="2"/>
          <w:color w:val="000000"/>
        </w:rPr>
        <w:t>а</w:t>
      </w:r>
      <w:r>
        <w:rPr>
          <w:rStyle w:val="2"/>
          <w:color w:val="000000"/>
        </w:rPr>
        <w:t>цию, позволяющую идентифицировать Сведение о денежном обязательстве, не принятое к испо</w:t>
      </w:r>
      <w:r>
        <w:rPr>
          <w:rStyle w:val="2"/>
          <w:color w:val="000000"/>
        </w:rPr>
        <w:t>л</w:t>
      </w:r>
      <w:r>
        <w:rPr>
          <w:rStyle w:val="2"/>
          <w:color w:val="000000"/>
        </w:rPr>
        <w:t>нению, а также содержащее дату и причину отказа;</w:t>
      </w:r>
    </w:p>
    <w:p w:rsidR="00870470" w:rsidRDefault="00870470" w:rsidP="00870470">
      <w:pPr>
        <w:pStyle w:val="210"/>
        <w:shd w:val="clear" w:color="auto" w:fill="auto"/>
        <w:spacing w:before="0" w:line="274" w:lineRule="exact"/>
        <w:ind w:firstLine="760"/>
      </w:pPr>
      <w:r>
        <w:rPr>
          <w:rStyle w:val="2"/>
          <w:color w:val="000000"/>
        </w:rPr>
        <w:t>в отношении Сведений о денежных обязательствах, сформированных получателем средств бюджета поселения, возвращает получателю средств бюджета поселения копию представленных на бумажном носителе Сведений о денежном обязательстве с проставлением даты отказа, должности сотрудника ТОУФК, его подписи, расшифровки подписи с указанием инициалов и фамилии, пр</w:t>
      </w:r>
      <w:r>
        <w:rPr>
          <w:rStyle w:val="2"/>
          <w:color w:val="000000"/>
        </w:rPr>
        <w:t>и</w:t>
      </w:r>
      <w:r>
        <w:rPr>
          <w:rStyle w:val="2"/>
          <w:color w:val="000000"/>
        </w:rPr>
        <w:t>чины отказа;</w:t>
      </w:r>
    </w:p>
    <w:p w:rsidR="00870470" w:rsidRDefault="00870470" w:rsidP="00870470">
      <w:pPr>
        <w:pStyle w:val="210"/>
        <w:shd w:val="clear" w:color="auto" w:fill="auto"/>
        <w:spacing w:before="0" w:after="218" w:line="288" w:lineRule="exact"/>
        <w:ind w:firstLine="780"/>
      </w:pPr>
      <w:r>
        <w:rPr>
          <w:rStyle w:val="2"/>
          <w:color w:val="000000"/>
        </w:rPr>
        <w:t>направляет получателю средств бюджета поселения уведомление в электронном виде, если Сведения о денежном обязательстве представлялись в форме электронного документа.</w:t>
      </w:r>
    </w:p>
    <w:p w:rsidR="00870470" w:rsidRDefault="00870470" w:rsidP="00870470">
      <w:pPr>
        <w:pStyle w:val="210"/>
        <w:numPr>
          <w:ilvl w:val="0"/>
          <w:numId w:val="8"/>
        </w:numPr>
        <w:shd w:val="clear" w:color="auto" w:fill="auto"/>
        <w:tabs>
          <w:tab w:val="left" w:pos="3836"/>
        </w:tabs>
        <w:spacing w:before="0" w:after="12" w:line="240" w:lineRule="exact"/>
        <w:ind w:left="3480" w:firstLine="0"/>
      </w:pPr>
      <w:r>
        <w:rPr>
          <w:rStyle w:val="2"/>
          <w:color w:val="000000"/>
        </w:rPr>
        <w:t>Представление информации</w:t>
      </w:r>
    </w:p>
    <w:p w:rsidR="00870470" w:rsidRDefault="00870470" w:rsidP="00870470">
      <w:pPr>
        <w:pStyle w:val="210"/>
        <w:shd w:val="clear" w:color="auto" w:fill="auto"/>
        <w:spacing w:before="0" w:after="204" w:line="240" w:lineRule="exact"/>
        <w:ind w:left="1840" w:firstLine="0"/>
        <w:jc w:val="left"/>
      </w:pPr>
      <w:r>
        <w:rPr>
          <w:rStyle w:val="2"/>
          <w:color w:val="000000"/>
        </w:rPr>
        <w:t>о бюджетных и денежных обязательствах, учтенных в ТОУФК</w:t>
      </w:r>
    </w:p>
    <w:p w:rsidR="00870470" w:rsidRDefault="00870470" w:rsidP="00870470">
      <w:pPr>
        <w:pStyle w:val="210"/>
        <w:numPr>
          <w:ilvl w:val="0"/>
          <w:numId w:val="14"/>
        </w:numPr>
        <w:shd w:val="clear" w:color="auto" w:fill="auto"/>
        <w:tabs>
          <w:tab w:val="left" w:pos="1177"/>
        </w:tabs>
        <w:spacing w:before="0" w:line="312" w:lineRule="exact"/>
        <w:ind w:firstLine="780"/>
      </w:pPr>
      <w:r>
        <w:rPr>
          <w:rStyle w:val="2"/>
          <w:color w:val="000000"/>
        </w:rPr>
        <w:t>Информация о бюджетных и денежных обязательствах представляется ТОУФК в эле</w:t>
      </w:r>
      <w:r>
        <w:rPr>
          <w:rStyle w:val="2"/>
          <w:color w:val="000000"/>
        </w:rPr>
        <w:t>к</w:t>
      </w:r>
      <w:r>
        <w:rPr>
          <w:rStyle w:val="2"/>
          <w:color w:val="000000"/>
        </w:rPr>
        <w:t>тронном виде:</w:t>
      </w:r>
    </w:p>
    <w:p w:rsidR="00870470" w:rsidRDefault="00870470" w:rsidP="00870470">
      <w:pPr>
        <w:pStyle w:val="210"/>
        <w:shd w:val="clear" w:color="auto" w:fill="auto"/>
        <w:spacing w:before="0"/>
        <w:ind w:firstLine="780"/>
      </w:pPr>
      <w:r>
        <w:rPr>
          <w:rStyle w:val="2"/>
          <w:color w:val="000000"/>
        </w:rPr>
        <w:t>администрации поселения - по всем бюджетным и денежным обязательствам;</w:t>
      </w:r>
    </w:p>
    <w:p w:rsidR="00870470" w:rsidRDefault="00870470" w:rsidP="00870470">
      <w:pPr>
        <w:pStyle w:val="210"/>
        <w:shd w:val="clear" w:color="auto" w:fill="auto"/>
        <w:spacing w:before="0"/>
        <w:ind w:firstLine="780"/>
      </w:pPr>
      <w:r>
        <w:rPr>
          <w:rStyle w:val="2"/>
          <w:color w:val="000000"/>
        </w:rPr>
        <w:t>главным распорядителям средств бюджета поселения - в части бюджетных и денежных обязательств подведомственных им получателей средств бюджета поселения;</w:t>
      </w:r>
    </w:p>
    <w:p w:rsidR="00870470" w:rsidRDefault="00870470" w:rsidP="00870470">
      <w:pPr>
        <w:pStyle w:val="210"/>
        <w:shd w:val="clear" w:color="auto" w:fill="auto"/>
        <w:spacing w:before="0"/>
        <w:ind w:firstLine="780"/>
      </w:pPr>
      <w:r>
        <w:rPr>
          <w:rStyle w:val="2"/>
          <w:color w:val="000000"/>
        </w:rPr>
        <w:t>получателям средств бюджета поселения - в части бюджетных и денежных обязательств с</w:t>
      </w:r>
      <w:r>
        <w:rPr>
          <w:rStyle w:val="2"/>
          <w:color w:val="000000"/>
        </w:rPr>
        <w:t>о</w:t>
      </w:r>
      <w:r>
        <w:rPr>
          <w:rStyle w:val="2"/>
          <w:color w:val="000000"/>
        </w:rPr>
        <w:t>ответствующего получателя средств бюджета поселения;</w:t>
      </w:r>
    </w:p>
    <w:p w:rsidR="00870470" w:rsidRDefault="00870470" w:rsidP="00870470">
      <w:pPr>
        <w:pStyle w:val="210"/>
        <w:shd w:val="clear" w:color="auto" w:fill="auto"/>
        <w:spacing w:before="0"/>
        <w:ind w:firstLine="780"/>
      </w:pPr>
      <w:r>
        <w:rPr>
          <w:rStyle w:val="2"/>
          <w:color w:val="000000"/>
        </w:rPr>
        <w:t>иным органам местного самоуправления поселения - в рамках их полномочий, установле</w:t>
      </w:r>
      <w:r>
        <w:rPr>
          <w:rStyle w:val="2"/>
          <w:color w:val="000000"/>
        </w:rPr>
        <w:t>н</w:t>
      </w:r>
      <w:r>
        <w:rPr>
          <w:rStyle w:val="2"/>
          <w:color w:val="000000"/>
        </w:rPr>
        <w:t>ных законодательством.</w:t>
      </w:r>
    </w:p>
    <w:p w:rsidR="00870470" w:rsidRDefault="00870470" w:rsidP="00870470">
      <w:pPr>
        <w:pStyle w:val="210"/>
        <w:numPr>
          <w:ilvl w:val="0"/>
          <w:numId w:val="14"/>
        </w:numPr>
        <w:shd w:val="clear" w:color="auto" w:fill="auto"/>
        <w:tabs>
          <w:tab w:val="left" w:pos="1177"/>
        </w:tabs>
        <w:spacing w:before="0" w:line="302" w:lineRule="exact"/>
        <w:ind w:firstLine="780"/>
      </w:pPr>
      <w:r>
        <w:rPr>
          <w:rStyle w:val="2"/>
          <w:color w:val="000000"/>
        </w:rPr>
        <w:t>Информация о бюджетных и денежных обязательствах предоставляется в соответствии со следующими положениями:</w:t>
      </w:r>
    </w:p>
    <w:p w:rsidR="00870470" w:rsidRDefault="00870470" w:rsidP="00870470">
      <w:pPr>
        <w:pStyle w:val="210"/>
        <w:numPr>
          <w:ilvl w:val="0"/>
          <w:numId w:val="15"/>
        </w:numPr>
        <w:shd w:val="clear" w:color="auto" w:fill="auto"/>
        <w:tabs>
          <w:tab w:val="left" w:pos="1023"/>
        </w:tabs>
        <w:spacing w:before="0"/>
        <w:ind w:firstLine="780"/>
      </w:pPr>
      <w:proofErr w:type="gramStart"/>
      <w:r>
        <w:rPr>
          <w:rStyle w:val="2"/>
          <w:color w:val="000000"/>
        </w:rPr>
        <w:t>по запросу администрации поселения ТОУФК представляет с указанными в запросе д</w:t>
      </w:r>
      <w:r>
        <w:rPr>
          <w:rStyle w:val="2"/>
          <w:color w:val="000000"/>
        </w:rPr>
        <w:t>е</w:t>
      </w:r>
      <w:r>
        <w:rPr>
          <w:rStyle w:val="2"/>
          <w:color w:val="000000"/>
        </w:rPr>
        <w:t>тализацией и группировкой показателей:</w:t>
      </w:r>
      <w:proofErr w:type="gramEnd"/>
    </w:p>
    <w:p w:rsidR="00870470" w:rsidRDefault="00870470" w:rsidP="00870470">
      <w:pPr>
        <w:pStyle w:val="210"/>
        <w:shd w:val="clear" w:color="auto" w:fill="auto"/>
        <w:spacing w:before="0"/>
        <w:ind w:firstLine="780"/>
      </w:pPr>
      <w:r>
        <w:rPr>
          <w:rStyle w:val="2"/>
          <w:color w:val="000000"/>
        </w:rPr>
        <w:t>информацию о принятых на учет бюджетных и денежных обязательствах, реквизиты кот</w:t>
      </w:r>
      <w:r>
        <w:rPr>
          <w:rStyle w:val="2"/>
          <w:color w:val="000000"/>
        </w:rPr>
        <w:t>о</w:t>
      </w:r>
      <w:r>
        <w:rPr>
          <w:rStyle w:val="2"/>
          <w:color w:val="000000"/>
        </w:rPr>
        <w:t>рой установлены приложением 6 к Порядку Минфина России, сформированную по состоянию на соответствующую дату;</w:t>
      </w:r>
    </w:p>
    <w:p w:rsidR="00870470" w:rsidRDefault="00870470" w:rsidP="00870470">
      <w:pPr>
        <w:pStyle w:val="210"/>
        <w:shd w:val="clear" w:color="auto" w:fill="auto"/>
        <w:spacing w:before="0"/>
        <w:ind w:firstLine="780"/>
      </w:pPr>
      <w:r>
        <w:rPr>
          <w:rStyle w:val="2"/>
          <w:color w:val="000000"/>
        </w:rPr>
        <w:t>информацию об исполнении бюджетных и денежных обязательств, реквизиты которой у</w:t>
      </w:r>
      <w:r>
        <w:rPr>
          <w:rStyle w:val="2"/>
          <w:color w:val="000000"/>
        </w:rPr>
        <w:t>с</w:t>
      </w:r>
      <w:r>
        <w:rPr>
          <w:rStyle w:val="2"/>
          <w:color w:val="000000"/>
        </w:rPr>
        <w:t>тановлены приложением 7 к Порядку Минфина России, сформированную на дату, указанную в з</w:t>
      </w:r>
      <w:r>
        <w:rPr>
          <w:rStyle w:val="2"/>
          <w:color w:val="000000"/>
        </w:rPr>
        <w:t>а</w:t>
      </w:r>
      <w:r>
        <w:rPr>
          <w:rStyle w:val="2"/>
          <w:color w:val="000000"/>
        </w:rPr>
        <w:t>просе;</w:t>
      </w:r>
    </w:p>
    <w:p w:rsidR="00870470" w:rsidRDefault="00870470" w:rsidP="00870470">
      <w:pPr>
        <w:pStyle w:val="210"/>
        <w:numPr>
          <w:ilvl w:val="0"/>
          <w:numId w:val="15"/>
        </w:numPr>
        <w:shd w:val="clear" w:color="auto" w:fill="auto"/>
        <w:tabs>
          <w:tab w:val="left" w:pos="1023"/>
        </w:tabs>
        <w:spacing w:before="0"/>
        <w:ind w:firstLine="780"/>
      </w:pPr>
      <w:proofErr w:type="gramStart"/>
      <w:r>
        <w:rPr>
          <w:rStyle w:val="2"/>
          <w:color w:val="000000"/>
        </w:rPr>
        <w:t xml:space="preserve">по запросу главного распорядителя средств бюджета поселения ТОУФК представляет с указанными в запросе детализацией и группировкой показателей Информацию о принятых на учет бюджетных или денежных обязательствах по находящимся в ведении главного распорядителя </w:t>
      </w:r>
      <w:r>
        <w:rPr>
          <w:rStyle w:val="2"/>
          <w:color w:val="000000"/>
        </w:rPr>
        <w:lastRenderedPageBreak/>
        <w:t>средств бюджета поселения получателям средств бюджет поселения, реквизиты которой установл</w:t>
      </w:r>
      <w:r>
        <w:rPr>
          <w:rStyle w:val="2"/>
          <w:color w:val="000000"/>
        </w:rPr>
        <w:t>е</w:t>
      </w:r>
      <w:r>
        <w:rPr>
          <w:rStyle w:val="2"/>
          <w:color w:val="000000"/>
        </w:rPr>
        <w:t>ны приложением 6 к Порядку Минфина России, сформированную нарастающим итогом с начала текущего финансового года по состоянию на соответствующую</w:t>
      </w:r>
      <w:proofErr w:type="gramEnd"/>
      <w:r>
        <w:rPr>
          <w:rStyle w:val="2"/>
          <w:color w:val="000000"/>
        </w:rPr>
        <w:t xml:space="preserve"> дату;</w:t>
      </w:r>
    </w:p>
    <w:p w:rsidR="00870470" w:rsidRDefault="00870470" w:rsidP="00870470">
      <w:pPr>
        <w:pStyle w:val="210"/>
        <w:numPr>
          <w:ilvl w:val="0"/>
          <w:numId w:val="15"/>
        </w:numPr>
        <w:shd w:val="clear" w:color="auto" w:fill="auto"/>
        <w:tabs>
          <w:tab w:val="left" w:pos="1023"/>
        </w:tabs>
        <w:spacing w:before="0" w:line="274" w:lineRule="exact"/>
        <w:ind w:firstLine="780"/>
      </w:pPr>
      <w:proofErr w:type="gramStart"/>
      <w:r>
        <w:rPr>
          <w:rStyle w:val="2"/>
          <w:color w:val="000000"/>
        </w:rPr>
        <w:t>по запросу получателя средств бюджета поселения ТОУФК предоставляет Справку об исполнении принятых на учет бюджетных или денежных обязательств, реквизиты которой устано</w:t>
      </w:r>
      <w:r>
        <w:rPr>
          <w:rStyle w:val="2"/>
          <w:color w:val="000000"/>
        </w:rPr>
        <w:t>в</w:t>
      </w:r>
      <w:r>
        <w:rPr>
          <w:rStyle w:val="2"/>
          <w:color w:val="000000"/>
        </w:rPr>
        <w:t>лены приложением 5 к Порядку Минфина России, сформированную по состоянию на 1-е число к</w:t>
      </w:r>
      <w:r>
        <w:rPr>
          <w:rStyle w:val="2"/>
          <w:color w:val="000000"/>
        </w:rPr>
        <w:t>а</w:t>
      </w:r>
      <w:r>
        <w:rPr>
          <w:rStyle w:val="2"/>
          <w:color w:val="000000"/>
        </w:rPr>
        <w:t>ждого месяца и по состоянию на дату, указанную в запросе получателя средств бюджета поселения, нарастающим итогом с 1 января текущего финансового года и содержит информацию об исполн</w:t>
      </w:r>
      <w:r>
        <w:rPr>
          <w:rStyle w:val="2"/>
          <w:color w:val="000000"/>
        </w:rPr>
        <w:t>е</w:t>
      </w:r>
      <w:r>
        <w:rPr>
          <w:rStyle w:val="2"/>
          <w:color w:val="000000"/>
        </w:rPr>
        <w:t>нии</w:t>
      </w:r>
      <w:proofErr w:type="gramEnd"/>
      <w:r>
        <w:rPr>
          <w:rStyle w:val="2"/>
          <w:color w:val="000000"/>
        </w:rPr>
        <w:t xml:space="preserve"> бюджетных или денежных обязательств, поставленных на учет в ТОУФК на основании Свед</w:t>
      </w:r>
      <w:r>
        <w:rPr>
          <w:rStyle w:val="2"/>
          <w:color w:val="000000"/>
        </w:rPr>
        <w:t>е</w:t>
      </w:r>
      <w:r>
        <w:rPr>
          <w:rStyle w:val="2"/>
          <w:color w:val="000000"/>
        </w:rPr>
        <w:t>ний о бюджетном обязательстве или Сведений о денежном обязательстве;</w:t>
      </w:r>
    </w:p>
    <w:p w:rsidR="00870470" w:rsidRDefault="00870470" w:rsidP="00870470">
      <w:pPr>
        <w:pStyle w:val="210"/>
        <w:numPr>
          <w:ilvl w:val="0"/>
          <w:numId w:val="15"/>
        </w:numPr>
        <w:shd w:val="clear" w:color="auto" w:fill="auto"/>
        <w:tabs>
          <w:tab w:val="left" w:pos="1018"/>
        </w:tabs>
        <w:spacing w:before="0" w:line="274" w:lineRule="exact"/>
        <w:ind w:firstLine="780"/>
      </w:pPr>
      <w:r>
        <w:rPr>
          <w:rStyle w:val="2"/>
          <w:color w:val="000000"/>
        </w:rPr>
        <w:t xml:space="preserve">по запросу получателя средств бюджета поселения ТОУФК по месту </w:t>
      </w:r>
      <w:proofErr w:type="gramStart"/>
      <w:r>
        <w:rPr>
          <w:rStyle w:val="2"/>
          <w:color w:val="000000"/>
        </w:rPr>
        <w:t>обслуживания п</w:t>
      </w:r>
      <w:r>
        <w:rPr>
          <w:rStyle w:val="2"/>
          <w:color w:val="000000"/>
        </w:rPr>
        <w:t>о</w:t>
      </w:r>
      <w:r>
        <w:rPr>
          <w:rStyle w:val="2"/>
          <w:color w:val="000000"/>
        </w:rPr>
        <w:t>лучателя средств бюджета поселения</w:t>
      </w:r>
      <w:proofErr w:type="gramEnd"/>
      <w:r>
        <w:rPr>
          <w:rStyle w:val="2"/>
          <w:color w:val="000000"/>
        </w:rPr>
        <w:t xml:space="preserve"> формирует Справку о неисполненных в отчетном финансовом году бюджетных обязательствах, реквизиты которой установлены приложением 9 к Порядку Ми</w:t>
      </w:r>
      <w:r>
        <w:rPr>
          <w:rStyle w:val="2"/>
          <w:color w:val="000000"/>
        </w:rPr>
        <w:t>н</w:t>
      </w:r>
      <w:r>
        <w:rPr>
          <w:rStyle w:val="2"/>
          <w:color w:val="000000"/>
        </w:rPr>
        <w:t>фина России.</w:t>
      </w:r>
    </w:p>
    <w:p w:rsidR="00870470" w:rsidRDefault="00870470" w:rsidP="00870470">
      <w:pPr>
        <w:pStyle w:val="210"/>
        <w:shd w:val="clear" w:color="auto" w:fill="auto"/>
        <w:spacing w:before="0" w:line="274" w:lineRule="exact"/>
        <w:ind w:firstLine="780"/>
      </w:pPr>
      <w:proofErr w:type="gramStart"/>
      <w:r>
        <w:rPr>
          <w:rStyle w:val="2"/>
          <w:color w:val="000000"/>
        </w:rPr>
        <w:t>Справка о неисполненных в отчетном финансовом году бюджетных обязательствах форм</w:t>
      </w:r>
      <w:r>
        <w:rPr>
          <w:rStyle w:val="2"/>
          <w:color w:val="000000"/>
        </w:rPr>
        <w:t>и</w:t>
      </w:r>
      <w:r>
        <w:rPr>
          <w:rStyle w:val="2"/>
          <w:color w:val="000000"/>
        </w:rPr>
        <w:t>руется по состоянию на 1 января текущего финансового года в разрезе кодов бюджетной классиф</w:t>
      </w:r>
      <w:r>
        <w:rPr>
          <w:rStyle w:val="2"/>
          <w:color w:val="000000"/>
        </w:rPr>
        <w:t>и</w:t>
      </w:r>
      <w:r>
        <w:rPr>
          <w:rStyle w:val="2"/>
          <w:color w:val="000000"/>
        </w:rPr>
        <w:t>кации и содержит информацию о неисполненных бюджетных обязательствах, возникших из док</w:t>
      </w:r>
      <w:r>
        <w:rPr>
          <w:rStyle w:val="2"/>
          <w:color w:val="000000"/>
        </w:rPr>
        <w:t>у</w:t>
      </w:r>
      <w:r>
        <w:rPr>
          <w:rStyle w:val="2"/>
          <w:color w:val="000000"/>
        </w:rPr>
        <w:t>ментов-оснований, поставленных на учет в ТОУФК на основании Сведений о бюджетных обяз</w:t>
      </w:r>
      <w:r>
        <w:rPr>
          <w:rStyle w:val="2"/>
          <w:color w:val="000000"/>
        </w:rPr>
        <w:t>а</w:t>
      </w:r>
      <w:r>
        <w:rPr>
          <w:rStyle w:val="2"/>
          <w:color w:val="000000"/>
        </w:rPr>
        <w:t>тельствах, и подлежавших в соответствии с условиями указанных договоров-оснований оплате в отчетном финансовом году, а также о</w:t>
      </w:r>
      <w:proofErr w:type="gramEnd"/>
      <w:r>
        <w:rPr>
          <w:rStyle w:val="2"/>
          <w:color w:val="000000"/>
        </w:rPr>
        <w:t xml:space="preserve"> неиспользованных на начало очередного финансового года </w:t>
      </w:r>
      <w:proofErr w:type="gramStart"/>
      <w:r>
        <w:rPr>
          <w:rStyle w:val="2"/>
          <w:color w:val="000000"/>
        </w:rPr>
        <w:t>остатках</w:t>
      </w:r>
      <w:proofErr w:type="gramEnd"/>
      <w:r>
        <w:rPr>
          <w:rStyle w:val="2"/>
          <w:color w:val="000000"/>
        </w:rPr>
        <w:t xml:space="preserve"> лимитов бюджетных обязательств на исполнение указанных договоров-оснований.</w:t>
      </w:r>
    </w:p>
    <w:p w:rsidR="00870470" w:rsidRDefault="00870470" w:rsidP="00870470">
      <w:pPr>
        <w:pStyle w:val="210"/>
        <w:shd w:val="clear" w:color="auto" w:fill="auto"/>
        <w:spacing w:before="0" w:line="274" w:lineRule="exact"/>
        <w:ind w:firstLine="720"/>
        <w:sectPr w:rsidR="00870470">
          <w:pgSz w:w="11900" w:h="16840"/>
          <w:pgMar w:top="960" w:right="828" w:bottom="1474" w:left="1564" w:header="0" w:footer="3" w:gutter="0"/>
          <w:cols w:space="720"/>
          <w:noEndnote/>
          <w:docGrid w:linePitch="360"/>
        </w:sectPr>
      </w:pPr>
      <w:r>
        <w:rPr>
          <w:rStyle w:val="2"/>
          <w:color w:val="000000"/>
        </w:rPr>
        <w:t>По запросу главного распорядителя средств бюджета поселения ТОУФК формирует сво</w:t>
      </w:r>
      <w:r>
        <w:rPr>
          <w:rStyle w:val="2"/>
          <w:color w:val="000000"/>
        </w:rPr>
        <w:t>д</w:t>
      </w:r>
      <w:r>
        <w:rPr>
          <w:rStyle w:val="2"/>
          <w:color w:val="000000"/>
        </w:rPr>
        <w:t>ную Справку о неисполненных в отчетном финансовом году бюджетных обязательствах получат</w:t>
      </w:r>
      <w:r>
        <w:rPr>
          <w:rStyle w:val="2"/>
          <w:color w:val="000000"/>
        </w:rPr>
        <w:t>е</w:t>
      </w:r>
      <w:r>
        <w:rPr>
          <w:rStyle w:val="2"/>
          <w:color w:val="000000"/>
        </w:rPr>
        <w:t>лей средств бюджета поселения, находящихся в ведении главного распорядителя средств бюджета поселения.</w:t>
      </w:r>
    </w:p>
    <w:p w:rsidR="00870470" w:rsidRDefault="00870470" w:rsidP="00870470">
      <w:pPr>
        <w:pStyle w:val="210"/>
        <w:shd w:val="clear" w:color="auto" w:fill="auto"/>
        <w:spacing w:before="0" w:line="274" w:lineRule="exact"/>
        <w:ind w:left="4480" w:firstLine="0"/>
        <w:jc w:val="left"/>
      </w:pPr>
      <w:r>
        <w:rPr>
          <w:rStyle w:val="2"/>
          <w:color w:val="000000"/>
        </w:rPr>
        <w:lastRenderedPageBreak/>
        <w:t>Приложение № 1</w:t>
      </w:r>
    </w:p>
    <w:p w:rsidR="00870470" w:rsidRDefault="00870470" w:rsidP="00870470">
      <w:pPr>
        <w:pStyle w:val="210"/>
        <w:shd w:val="clear" w:color="auto" w:fill="auto"/>
        <w:spacing w:before="0" w:after="507" w:line="274" w:lineRule="exact"/>
        <w:ind w:left="4480" w:firstLine="0"/>
        <w:jc w:val="left"/>
      </w:pPr>
      <w:r>
        <w:rPr>
          <w:rStyle w:val="2"/>
          <w:color w:val="000000"/>
        </w:rPr>
        <w:t>к Порядку учета ТОУФК бюджетных и дене</w:t>
      </w:r>
      <w:r>
        <w:rPr>
          <w:rStyle w:val="2"/>
          <w:color w:val="000000"/>
        </w:rPr>
        <w:t>ж</w:t>
      </w:r>
      <w:r>
        <w:rPr>
          <w:rStyle w:val="2"/>
          <w:color w:val="000000"/>
        </w:rPr>
        <w:t>ных обязательств получателей средств  бюджета поселения</w:t>
      </w:r>
    </w:p>
    <w:p w:rsidR="00870470" w:rsidRDefault="00870470" w:rsidP="00870470">
      <w:pPr>
        <w:pStyle w:val="210"/>
        <w:shd w:val="clear" w:color="auto" w:fill="auto"/>
        <w:spacing w:before="0" w:line="240" w:lineRule="exact"/>
        <w:ind w:left="4220" w:firstLine="0"/>
        <w:jc w:val="left"/>
      </w:pPr>
      <w:r>
        <w:rPr>
          <w:rStyle w:val="2"/>
          <w:color w:val="000000"/>
        </w:rPr>
        <w:t>Реквизиты</w:t>
      </w:r>
    </w:p>
    <w:p w:rsidR="00870470" w:rsidRDefault="00870470" w:rsidP="00870470">
      <w:pPr>
        <w:pStyle w:val="210"/>
        <w:shd w:val="clear" w:color="auto" w:fill="auto"/>
        <w:spacing w:before="0" w:after="432" w:line="240" w:lineRule="exact"/>
        <w:ind w:left="2840" w:firstLine="0"/>
        <w:jc w:val="left"/>
      </w:pPr>
      <w:r>
        <w:rPr>
          <w:rStyle w:val="2"/>
          <w:color w:val="000000"/>
        </w:rPr>
        <w:t>Сведения о бюджетном обязательстве</w:t>
      </w:r>
    </w:p>
    <w:p w:rsidR="00870470" w:rsidRDefault="00870470" w:rsidP="00870470">
      <w:pPr>
        <w:pStyle w:val="af6"/>
        <w:framePr w:w="9048" w:wrap="notBeside" w:vAnchor="text" w:hAnchor="text" w:xAlign="center" w:y="1"/>
        <w:shd w:val="clear" w:color="auto" w:fill="auto"/>
        <w:spacing w:after="0" w:line="240" w:lineRule="exact"/>
      </w:pPr>
      <w:r>
        <w:rPr>
          <w:rStyle w:val="af5"/>
          <w:color w:val="000000"/>
        </w:rPr>
        <w:t>Единица измерения: руб.</w:t>
      </w:r>
    </w:p>
    <w:p w:rsidR="00870470" w:rsidRDefault="00870470" w:rsidP="00870470">
      <w:pPr>
        <w:pStyle w:val="af6"/>
        <w:framePr w:w="9048" w:wrap="notBeside" w:vAnchor="text" w:hAnchor="text" w:xAlign="center" w:y="1"/>
        <w:shd w:val="clear" w:color="auto" w:fill="auto"/>
        <w:spacing w:after="0" w:line="240" w:lineRule="exact"/>
      </w:pPr>
      <w:r>
        <w:rPr>
          <w:rStyle w:val="af5"/>
          <w:color w:val="000000"/>
        </w:rPr>
        <w:t>(с точностью до второго десятичного знака)</w:t>
      </w:r>
    </w:p>
    <w:tbl>
      <w:tblPr>
        <w:tblW w:w="0" w:type="auto"/>
        <w:jc w:val="center"/>
        <w:tblLayout w:type="fixed"/>
        <w:tblCellMar>
          <w:left w:w="0" w:type="dxa"/>
          <w:right w:w="0" w:type="dxa"/>
        </w:tblCellMar>
        <w:tblLook w:val="0000"/>
      </w:tblPr>
      <w:tblGrid>
        <w:gridCol w:w="3326"/>
        <w:gridCol w:w="5722"/>
      </w:tblGrid>
      <w:tr w:rsidR="00870470" w:rsidTr="001E07FD">
        <w:trPr>
          <w:trHeight w:hRule="exact" w:val="490"/>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line="240" w:lineRule="exact"/>
              <w:ind w:firstLine="0"/>
              <w:jc w:val="center"/>
            </w:pPr>
            <w:r>
              <w:rPr>
                <w:rStyle w:val="2"/>
                <w:color w:val="000000"/>
              </w:rPr>
              <w:t>Описание реквизита</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line="240" w:lineRule="exact"/>
              <w:ind w:firstLine="0"/>
              <w:jc w:val="center"/>
            </w:pPr>
            <w:r>
              <w:rPr>
                <w:rStyle w:val="2"/>
                <w:color w:val="000000"/>
              </w:rPr>
              <w:t>Правила формирования, заполнения реквизита</w:t>
            </w:r>
          </w:p>
        </w:tc>
      </w:tr>
      <w:tr w:rsidR="00870470" w:rsidTr="001E07FD">
        <w:trPr>
          <w:trHeight w:hRule="exact" w:val="2150"/>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line="274" w:lineRule="exact"/>
              <w:ind w:firstLine="0"/>
            </w:pPr>
            <w:r>
              <w:rPr>
                <w:rStyle w:val="2"/>
                <w:color w:val="000000"/>
              </w:rPr>
              <w:t>1. Номер Сведений о бюджетном обязательстве получателя средств бюджета поселения (далее - соо</w:t>
            </w:r>
            <w:r>
              <w:rPr>
                <w:rStyle w:val="2"/>
                <w:color w:val="000000"/>
              </w:rPr>
              <w:t>т</w:t>
            </w:r>
            <w:r>
              <w:rPr>
                <w:rStyle w:val="2"/>
                <w:color w:val="000000"/>
              </w:rPr>
              <w:t>ветственно Сведения о бюджетном обязательстве, бюджетное обяз</w:t>
            </w:r>
            <w:r>
              <w:rPr>
                <w:rStyle w:val="2"/>
                <w:color w:val="000000"/>
              </w:rPr>
              <w:t>а</w:t>
            </w:r>
            <w:r>
              <w:rPr>
                <w:rStyle w:val="2"/>
                <w:color w:val="000000"/>
              </w:rPr>
              <w:t>тельство)</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ind w:firstLine="360"/>
            </w:pPr>
            <w:r>
              <w:rPr>
                <w:rStyle w:val="2"/>
                <w:color w:val="000000"/>
              </w:rPr>
              <w:t>Указывается порядковый номер Сведений о бюджетном обязательстве.</w:t>
            </w:r>
          </w:p>
        </w:tc>
      </w:tr>
      <w:tr w:rsidR="00870470" w:rsidTr="001E07FD">
        <w:trPr>
          <w:trHeight w:hRule="exact" w:val="1584"/>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line="274" w:lineRule="exact"/>
              <w:ind w:firstLine="0"/>
            </w:pPr>
            <w:r>
              <w:rPr>
                <w:rStyle w:val="2"/>
                <w:color w:val="000000"/>
              </w:rPr>
              <w:t>2. Учетный номер бюджетного обязательства</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line="274" w:lineRule="exact"/>
              <w:ind w:firstLine="360"/>
            </w:pPr>
            <w:r>
              <w:rPr>
                <w:rStyle w:val="2"/>
                <w:color w:val="000000"/>
              </w:rPr>
              <w:t>Указывается при внесении изменений в поставленное на учет бюджетное обязательство.</w:t>
            </w:r>
          </w:p>
          <w:p w:rsidR="00870470" w:rsidRDefault="00870470" w:rsidP="001E07FD">
            <w:pPr>
              <w:pStyle w:val="210"/>
              <w:framePr w:w="9048" w:wrap="notBeside" w:vAnchor="text" w:hAnchor="text" w:xAlign="center" w:y="1"/>
              <w:shd w:val="clear" w:color="auto" w:fill="auto"/>
              <w:spacing w:before="0" w:line="274" w:lineRule="exact"/>
              <w:ind w:firstLine="360"/>
            </w:pPr>
            <w:r>
              <w:rPr>
                <w:rStyle w:val="2"/>
                <w:color w:val="000000"/>
              </w:rPr>
              <w:t>Указывается учетный номер бюджетного обязательства, в которое вносятся изменения, присвоенный ему при пост</w:t>
            </w:r>
            <w:r>
              <w:rPr>
                <w:rStyle w:val="2"/>
                <w:color w:val="000000"/>
              </w:rPr>
              <w:t>а</w:t>
            </w:r>
            <w:r>
              <w:rPr>
                <w:rStyle w:val="2"/>
                <w:color w:val="000000"/>
              </w:rPr>
              <w:t>новке на учет.</w:t>
            </w:r>
          </w:p>
        </w:tc>
      </w:tr>
      <w:tr w:rsidR="00870470" w:rsidTr="001E07FD">
        <w:trPr>
          <w:trHeight w:hRule="exact" w:val="1042"/>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ind w:firstLine="0"/>
            </w:pPr>
            <w:r>
              <w:rPr>
                <w:rStyle w:val="2"/>
                <w:color w:val="000000"/>
              </w:rPr>
              <w:t>3. Дата формирования Сведений о бюджетном обязательстве</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ind w:firstLine="360"/>
            </w:pPr>
            <w:r>
              <w:rPr>
                <w:rStyle w:val="2"/>
                <w:color w:val="000000"/>
              </w:rPr>
              <w:t>Указывается дата подписания Сведений о бюджетном обязательстве получателем средств  бюджета поселения.</w:t>
            </w:r>
          </w:p>
        </w:tc>
      </w:tr>
      <w:tr w:rsidR="00870470" w:rsidTr="001E07FD">
        <w:trPr>
          <w:trHeight w:hRule="exact" w:val="2698"/>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ind w:firstLine="0"/>
            </w:pPr>
            <w:r>
              <w:rPr>
                <w:rStyle w:val="2"/>
                <w:color w:val="000000"/>
              </w:rPr>
              <w:t>4. Тип бюджетного обязательства</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line="274" w:lineRule="exact"/>
              <w:ind w:firstLine="360"/>
            </w:pPr>
            <w:r>
              <w:rPr>
                <w:rStyle w:val="2"/>
                <w:color w:val="000000"/>
              </w:rPr>
              <w:t>Указывается код типа бюджетного обязательства, исх</w:t>
            </w:r>
            <w:r>
              <w:rPr>
                <w:rStyle w:val="2"/>
                <w:color w:val="000000"/>
              </w:rPr>
              <w:t>о</w:t>
            </w:r>
            <w:r>
              <w:rPr>
                <w:rStyle w:val="2"/>
                <w:color w:val="000000"/>
              </w:rPr>
              <w:t>дя из следующего:</w:t>
            </w:r>
          </w:p>
          <w:p w:rsidR="00870470" w:rsidRDefault="00870470" w:rsidP="00870470">
            <w:pPr>
              <w:pStyle w:val="210"/>
              <w:framePr w:w="9048" w:wrap="notBeside" w:vAnchor="text" w:hAnchor="text" w:xAlign="center" w:y="1"/>
              <w:numPr>
                <w:ilvl w:val="0"/>
                <w:numId w:val="16"/>
              </w:numPr>
              <w:shd w:val="clear" w:color="auto" w:fill="auto"/>
              <w:tabs>
                <w:tab w:val="left" w:pos="475"/>
              </w:tabs>
              <w:spacing w:before="0" w:line="274" w:lineRule="exact"/>
              <w:ind w:firstLine="360"/>
            </w:pPr>
            <w:r>
              <w:rPr>
                <w:rStyle w:val="2"/>
                <w:color w:val="000000"/>
              </w:rPr>
              <w:t>- закупка, если бюджетное обязательство связано с закупкой товаров, работ, услуг в текущем финансовом году;</w:t>
            </w:r>
          </w:p>
          <w:p w:rsidR="00870470" w:rsidRDefault="00870470" w:rsidP="00870470">
            <w:pPr>
              <w:pStyle w:val="210"/>
              <w:framePr w:w="9048" w:wrap="notBeside" w:vAnchor="text" w:hAnchor="text" w:xAlign="center" w:y="1"/>
              <w:numPr>
                <w:ilvl w:val="0"/>
                <w:numId w:val="16"/>
              </w:numPr>
              <w:shd w:val="clear" w:color="auto" w:fill="auto"/>
              <w:tabs>
                <w:tab w:val="left" w:pos="581"/>
              </w:tabs>
              <w:spacing w:before="0" w:line="274" w:lineRule="exact"/>
              <w:ind w:firstLine="360"/>
            </w:pPr>
            <w:r>
              <w:rPr>
                <w:rStyle w:val="2"/>
                <w:color w:val="000000"/>
              </w:rPr>
              <w:t>- прочее, если бюджетное обязательство не связано с закупкой товаров, работ, услуг или если бюджетное обяз</w:t>
            </w:r>
            <w:r>
              <w:rPr>
                <w:rStyle w:val="2"/>
                <w:color w:val="000000"/>
              </w:rPr>
              <w:t>а</w:t>
            </w:r>
            <w:r>
              <w:rPr>
                <w:rStyle w:val="2"/>
                <w:color w:val="000000"/>
              </w:rPr>
              <w:t>тельство возникло в связи с закупкой товаров, работ, услуг прошлых лет.</w:t>
            </w:r>
          </w:p>
        </w:tc>
      </w:tr>
      <w:tr w:rsidR="00870470" w:rsidTr="001E07FD">
        <w:trPr>
          <w:trHeight w:hRule="exact" w:val="763"/>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ind w:firstLine="0"/>
            </w:pPr>
            <w:r>
              <w:rPr>
                <w:rStyle w:val="2"/>
                <w:color w:val="000000"/>
              </w:rPr>
              <w:t>5. Информация о получателе бю</w:t>
            </w:r>
            <w:r>
              <w:rPr>
                <w:rStyle w:val="2"/>
                <w:color w:val="000000"/>
              </w:rPr>
              <w:t>д</w:t>
            </w:r>
            <w:r>
              <w:rPr>
                <w:rStyle w:val="2"/>
                <w:color w:val="000000"/>
              </w:rPr>
              <w:t>жетных средств</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9048" w:wrap="notBeside" w:vAnchor="text" w:hAnchor="text" w:xAlign="center" w:y="1"/>
              <w:rPr>
                <w:sz w:val="10"/>
                <w:szCs w:val="10"/>
              </w:rPr>
            </w:pPr>
          </w:p>
        </w:tc>
      </w:tr>
      <w:tr w:rsidR="00870470" w:rsidTr="001E07FD">
        <w:trPr>
          <w:trHeight w:hRule="exact" w:val="1325"/>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48" w:wrap="notBeside" w:vAnchor="text" w:hAnchor="text" w:xAlign="center" w:y="1"/>
              <w:shd w:val="clear" w:color="auto" w:fill="auto"/>
              <w:spacing w:before="0" w:line="274" w:lineRule="exact"/>
              <w:ind w:firstLine="0"/>
            </w:pPr>
            <w:r>
              <w:rPr>
                <w:rStyle w:val="2"/>
                <w:color w:val="000000"/>
              </w:rPr>
              <w:t>5.1. Получатель бюджетных средств</w:t>
            </w:r>
          </w:p>
        </w:tc>
        <w:tc>
          <w:tcPr>
            <w:tcW w:w="5722"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line="274" w:lineRule="exact"/>
              <w:ind w:firstLine="360"/>
            </w:pPr>
            <w:r>
              <w:rPr>
                <w:rStyle w:val="2"/>
                <w:color w:val="000000"/>
              </w:rPr>
              <w:t>Указывается наименование получателя средств  бюдж</w:t>
            </w:r>
            <w:r>
              <w:rPr>
                <w:rStyle w:val="2"/>
                <w:color w:val="000000"/>
              </w:rPr>
              <w:t>е</w:t>
            </w:r>
            <w:r>
              <w:rPr>
                <w:rStyle w:val="2"/>
                <w:color w:val="000000"/>
              </w:rPr>
              <w:t>та поселения, соответствующее реестровой записи реестра участников бюджетного процесса (далее - Сводный реестр).</w:t>
            </w:r>
          </w:p>
        </w:tc>
      </w:tr>
      <w:tr w:rsidR="00870470" w:rsidTr="001E07FD">
        <w:trPr>
          <w:trHeight w:hRule="exact" w:val="1066"/>
          <w:jc w:val="center"/>
        </w:trPr>
        <w:tc>
          <w:tcPr>
            <w:tcW w:w="3326"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48" w:wrap="notBeside" w:vAnchor="text" w:hAnchor="text" w:xAlign="center" w:y="1"/>
              <w:shd w:val="clear" w:color="auto" w:fill="auto"/>
              <w:spacing w:before="0" w:line="240" w:lineRule="exact"/>
              <w:ind w:firstLine="0"/>
            </w:pPr>
            <w:r>
              <w:rPr>
                <w:rStyle w:val="2"/>
                <w:color w:val="000000"/>
              </w:rPr>
              <w:t>5.2. Наименование бюджета</w:t>
            </w:r>
          </w:p>
        </w:tc>
        <w:tc>
          <w:tcPr>
            <w:tcW w:w="5722" w:type="dxa"/>
            <w:tcBorders>
              <w:top w:val="single" w:sz="4" w:space="0" w:color="auto"/>
              <w:left w:val="single" w:sz="4" w:space="0" w:color="auto"/>
              <w:bottom w:val="single" w:sz="4" w:space="0" w:color="auto"/>
              <w:right w:val="single" w:sz="4" w:space="0" w:color="auto"/>
            </w:tcBorders>
            <w:shd w:val="clear" w:color="auto" w:fill="FFFFFF"/>
          </w:tcPr>
          <w:p w:rsidR="00870470" w:rsidRDefault="00870470" w:rsidP="001E07FD">
            <w:pPr>
              <w:pStyle w:val="210"/>
              <w:framePr w:w="9048" w:wrap="notBeside" w:vAnchor="text" w:hAnchor="text" w:xAlign="center" w:y="1"/>
              <w:shd w:val="clear" w:color="auto" w:fill="auto"/>
              <w:spacing w:before="0"/>
              <w:ind w:firstLine="360"/>
            </w:pPr>
            <w:r>
              <w:rPr>
                <w:rStyle w:val="2"/>
                <w:color w:val="000000"/>
              </w:rPr>
              <w:t>Указывается наименование бюджета - «бюджет мун</w:t>
            </w:r>
            <w:r>
              <w:rPr>
                <w:rStyle w:val="2"/>
                <w:color w:val="000000"/>
              </w:rPr>
              <w:t>и</w:t>
            </w:r>
            <w:r>
              <w:rPr>
                <w:rStyle w:val="2"/>
                <w:color w:val="000000"/>
              </w:rPr>
              <w:t xml:space="preserve">ципального образования </w:t>
            </w:r>
            <w:r w:rsidRPr="008B3EE7">
              <w:rPr>
                <w:rStyle w:val="2"/>
                <w:color w:val="000000"/>
                <w:highlight w:val="yellow"/>
              </w:rPr>
              <w:t>Хмелевский</w:t>
            </w:r>
            <w:r>
              <w:rPr>
                <w:rStyle w:val="2"/>
                <w:color w:val="000000"/>
              </w:rPr>
              <w:t xml:space="preserve"> сельсовет </w:t>
            </w:r>
            <w:proofErr w:type="spellStart"/>
            <w:r>
              <w:rPr>
                <w:rStyle w:val="2"/>
                <w:color w:val="000000"/>
              </w:rPr>
              <w:t>Заринского</w:t>
            </w:r>
            <w:proofErr w:type="spellEnd"/>
            <w:r>
              <w:rPr>
                <w:rStyle w:val="2"/>
                <w:color w:val="000000"/>
              </w:rPr>
              <w:t xml:space="preserve"> района Алтайского края».</w:t>
            </w:r>
          </w:p>
        </w:tc>
      </w:tr>
    </w:tbl>
    <w:p w:rsidR="00870470" w:rsidRDefault="00870470" w:rsidP="00870470">
      <w:pPr>
        <w:framePr w:w="9048" w:wrap="notBeside" w:vAnchor="text" w:hAnchor="text" w:xAlign="center" w:y="1"/>
        <w:rPr>
          <w:sz w:val="2"/>
          <w:szCs w:val="2"/>
        </w:rPr>
      </w:pPr>
    </w:p>
    <w:p w:rsidR="00870470" w:rsidRDefault="00870470" w:rsidP="00870470">
      <w:pPr>
        <w:rPr>
          <w:sz w:val="2"/>
          <w:szCs w:val="2"/>
        </w:rPr>
        <w:sectPr w:rsidR="00870470">
          <w:pgSz w:w="11900" w:h="16840"/>
          <w:pgMar w:top="862" w:right="897" w:bottom="1205" w:left="1830" w:header="0" w:footer="3" w:gutter="0"/>
          <w:cols w:space="720"/>
          <w:noEndnote/>
          <w:docGrid w:linePitch="360"/>
        </w:sectPr>
      </w:pPr>
    </w:p>
    <w:tbl>
      <w:tblPr>
        <w:tblW w:w="0" w:type="auto"/>
        <w:jc w:val="center"/>
        <w:tblLayout w:type="fixed"/>
        <w:tblCellMar>
          <w:left w:w="0" w:type="dxa"/>
          <w:right w:w="0" w:type="dxa"/>
        </w:tblCellMar>
        <w:tblLook w:val="0000"/>
      </w:tblPr>
      <w:tblGrid>
        <w:gridCol w:w="3360"/>
        <w:gridCol w:w="5760"/>
      </w:tblGrid>
      <w:tr w:rsidR="00870470" w:rsidTr="001E07FD">
        <w:trPr>
          <w:trHeight w:hRule="exact" w:val="1618"/>
          <w:jc w:val="center"/>
        </w:trPr>
        <w:tc>
          <w:tcPr>
            <w:tcW w:w="3360" w:type="dxa"/>
            <w:tcBorders>
              <w:top w:val="single" w:sz="4" w:space="0" w:color="auto"/>
              <w:left w:val="single" w:sz="4" w:space="0" w:color="auto"/>
              <w:bottom w:val="nil"/>
              <w:right w:val="nil"/>
            </w:tcBorders>
            <w:shd w:val="clear" w:color="auto" w:fill="FFFFFF"/>
          </w:tcPr>
          <w:p w:rsidR="00870470" w:rsidRDefault="00870470" w:rsidP="001E07FD">
            <w:pPr>
              <w:pStyle w:val="210"/>
              <w:framePr w:w="9120" w:wrap="notBeside" w:vAnchor="text" w:hAnchor="text" w:xAlign="center" w:y="1"/>
              <w:shd w:val="clear" w:color="auto" w:fill="auto"/>
              <w:spacing w:before="0" w:line="240" w:lineRule="exact"/>
              <w:ind w:firstLine="0"/>
            </w:pPr>
            <w:r>
              <w:rPr>
                <w:rStyle w:val="22"/>
                <w:color w:val="000000"/>
              </w:rPr>
              <w:lastRenderedPageBreak/>
              <w:t>5.3. Код ОКТМО</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0"/>
            </w:pPr>
            <w:r>
              <w:rPr>
                <w:rStyle w:val="22"/>
                <w:color w:val="000000"/>
              </w:rPr>
              <w:t>Указывается код по Общероссийскому классификатору те</w:t>
            </w:r>
            <w:r>
              <w:rPr>
                <w:rStyle w:val="22"/>
                <w:color w:val="000000"/>
              </w:rPr>
              <w:t>р</w:t>
            </w:r>
            <w:r>
              <w:rPr>
                <w:rStyle w:val="22"/>
                <w:color w:val="000000"/>
              </w:rPr>
              <w:t>риторий муниципальных образований ТОУФК, финансового органа - комитета по финансам, налоговой и кредитной п</w:t>
            </w:r>
            <w:r>
              <w:rPr>
                <w:rStyle w:val="22"/>
                <w:color w:val="000000"/>
              </w:rPr>
              <w:t>о</w:t>
            </w:r>
            <w:r>
              <w:rPr>
                <w:rStyle w:val="22"/>
                <w:color w:val="000000"/>
              </w:rPr>
              <w:t xml:space="preserve">литике Администрации </w:t>
            </w:r>
            <w:proofErr w:type="spellStart"/>
            <w:r>
              <w:rPr>
                <w:rStyle w:val="22"/>
                <w:color w:val="000000"/>
              </w:rPr>
              <w:t>Заринского</w:t>
            </w:r>
            <w:proofErr w:type="spellEnd"/>
            <w:r>
              <w:rPr>
                <w:rStyle w:val="22"/>
                <w:color w:val="000000"/>
              </w:rPr>
              <w:t xml:space="preserve"> района.</w:t>
            </w:r>
          </w:p>
        </w:tc>
      </w:tr>
      <w:tr w:rsidR="00870470" w:rsidTr="001E07FD">
        <w:trPr>
          <w:trHeight w:hRule="exact" w:val="1046"/>
          <w:jc w:val="center"/>
        </w:trPr>
        <w:tc>
          <w:tcPr>
            <w:tcW w:w="3360" w:type="dxa"/>
            <w:tcBorders>
              <w:top w:val="single" w:sz="4" w:space="0" w:color="auto"/>
              <w:left w:val="single" w:sz="4" w:space="0" w:color="auto"/>
              <w:bottom w:val="nil"/>
              <w:right w:val="nil"/>
            </w:tcBorders>
            <w:shd w:val="clear" w:color="auto" w:fill="FFFFFF"/>
          </w:tcPr>
          <w:p w:rsidR="00870470" w:rsidRDefault="00870470" w:rsidP="001E07FD">
            <w:pPr>
              <w:pStyle w:val="210"/>
              <w:framePr w:w="9120" w:wrap="notBeside" w:vAnchor="text" w:hAnchor="text" w:xAlign="center" w:y="1"/>
              <w:shd w:val="clear" w:color="auto" w:fill="auto"/>
              <w:spacing w:before="0" w:line="240" w:lineRule="exact"/>
              <w:ind w:firstLine="0"/>
            </w:pPr>
            <w:r>
              <w:rPr>
                <w:rStyle w:val="22"/>
                <w:color w:val="000000"/>
              </w:rPr>
              <w:t>5.4. Финансовый орган</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ind w:firstLine="0"/>
              <w:rPr>
                <w:rStyle w:val="22"/>
                <w:color w:val="000000"/>
              </w:rPr>
            </w:pPr>
            <w:r>
              <w:rPr>
                <w:rStyle w:val="22"/>
                <w:color w:val="000000"/>
              </w:rPr>
              <w:t xml:space="preserve">Указывается финансовый орган - «Администрация </w:t>
            </w:r>
            <w:r w:rsidRPr="008B3EE7">
              <w:rPr>
                <w:rStyle w:val="22"/>
                <w:color w:val="000000"/>
                <w:highlight w:val="yellow"/>
              </w:rPr>
              <w:t>Хмеле</w:t>
            </w:r>
            <w:r w:rsidRPr="008B3EE7">
              <w:rPr>
                <w:rStyle w:val="22"/>
                <w:color w:val="000000"/>
                <w:highlight w:val="yellow"/>
              </w:rPr>
              <w:t>в</w:t>
            </w:r>
            <w:r w:rsidRPr="008B3EE7">
              <w:rPr>
                <w:rStyle w:val="22"/>
                <w:color w:val="000000"/>
                <w:highlight w:val="yellow"/>
              </w:rPr>
              <w:t>ского</w:t>
            </w:r>
            <w:r>
              <w:rPr>
                <w:rStyle w:val="22"/>
                <w:color w:val="000000"/>
              </w:rPr>
              <w:t xml:space="preserve"> сельсовета </w:t>
            </w:r>
            <w:proofErr w:type="spellStart"/>
            <w:r>
              <w:rPr>
                <w:rStyle w:val="22"/>
                <w:color w:val="000000"/>
              </w:rPr>
              <w:t>Заринского</w:t>
            </w:r>
            <w:proofErr w:type="spellEnd"/>
            <w:r>
              <w:rPr>
                <w:rStyle w:val="22"/>
                <w:color w:val="000000"/>
              </w:rPr>
              <w:t xml:space="preserve"> района Алтайского края»</w:t>
            </w:r>
          </w:p>
          <w:p w:rsidR="00870470" w:rsidRDefault="00870470" w:rsidP="001E07FD">
            <w:pPr>
              <w:pStyle w:val="210"/>
              <w:framePr w:w="9120" w:wrap="notBeside" w:vAnchor="text" w:hAnchor="text" w:xAlign="center" w:y="1"/>
              <w:shd w:val="clear" w:color="auto" w:fill="auto"/>
              <w:spacing w:before="0"/>
              <w:ind w:firstLine="0"/>
            </w:pPr>
          </w:p>
        </w:tc>
      </w:tr>
      <w:tr w:rsidR="00870470" w:rsidTr="001E07FD">
        <w:trPr>
          <w:trHeight w:hRule="exact" w:val="1032"/>
          <w:jc w:val="center"/>
        </w:trPr>
        <w:tc>
          <w:tcPr>
            <w:tcW w:w="3360" w:type="dxa"/>
            <w:tcBorders>
              <w:top w:val="single" w:sz="4" w:space="0" w:color="auto"/>
              <w:left w:val="single" w:sz="4" w:space="0" w:color="auto"/>
              <w:bottom w:val="nil"/>
              <w:right w:val="nil"/>
            </w:tcBorders>
            <w:shd w:val="clear" w:color="auto" w:fill="FFFFFF"/>
          </w:tcPr>
          <w:p w:rsidR="00870470" w:rsidRDefault="00870470" w:rsidP="001E07FD">
            <w:pPr>
              <w:pStyle w:val="210"/>
              <w:framePr w:w="9120" w:wrap="notBeside" w:vAnchor="text" w:hAnchor="text" w:xAlign="center" w:y="1"/>
              <w:shd w:val="clear" w:color="auto" w:fill="auto"/>
              <w:spacing w:before="0" w:line="240" w:lineRule="exact"/>
              <w:ind w:firstLine="0"/>
            </w:pPr>
            <w:r>
              <w:rPr>
                <w:rStyle w:val="22"/>
                <w:color w:val="000000"/>
              </w:rPr>
              <w:t>5.5. Код по ОКПО</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код финансового органа по Общеросси</w:t>
            </w:r>
            <w:r>
              <w:rPr>
                <w:rStyle w:val="22"/>
                <w:color w:val="000000"/>
              </w:rPr>
              <w:t>й</w:t>
            </w:r>
            <w:r>
              <w:rPr>
                <w:rStyle w:val="22"/>
                <w:color w:val="000000"/>
              </w:rPr>
              <w:t>скому классификатору предприятий и организаций.</w:t>
            </w:r>
          </w:p>
          <w:p w:rsidR="00870470" w:rsidRDefault="00870470" w:rsidP="001E07FD">
            <w:pPr>
              <w:pStyle w:val="210"/>
              <w:framePr w:w="9120" w:wrap="notBeside" w:vAnchor="text" w:hAnchor="text" w:xAlign="center" w:y="1"/>
              <w:shd w:val="clear" w:color="auto" w:fill="auto"/>
              <w:spacing w:before="0" w:line="274" w:lineRule="exact"/>
              <w:ind w:firstLine="360"/>
            </w:pPr>
          </w:p>
        </w:tc>
      </w:tr>
      <w:tr w:rsidR="00870470" w:rsidTr="001E07FD">
        <w:trPr>
          <w:trHeight w:hRule="exact" w:val="1310"/>
          <w:jc w:val="center"/>
        </w:trPr>
        <w:tc>
          <w:tcPr>
            <w:tcW w:w="3360"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r>
              <w:rPr>
                <w:rStyle w:val="22"/>
                <w:color w:val="000000"/>
              </w:rPr>
              <w:t>5.6. Код получателя бюджетных средств по Сводному реестру</w:t>
            </w:r>
          </w:p>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уникальный код организации по Сводному реестру (далее - код по Сводному реестру) получателя средств бюджета поселения в соответствии со Сводным ре</w:t>
            </w:r>
            <w:r>
              <w:rPr>
                <w:rStyle w:val="22"/>
                <w:color w:val="000000"/>
              </w:rPr>
              <w:t>е</w:t>
            </w:r>
            <w:r>
              <w:rPr>
                <w:rStyle w:val="22"/>
                <w:color w:val="000000"/>
              </w:rPr>
              <w:t>стром.</w:t>
            </w:r>
          </w:p>
          <w:p w:rsidR="00870470" w:rsidRDefault="00870470" w:rsidP="001E07FD">
            <w:pPr>
              <w:pStyle w:val="210"/>
              <w:framePr w:w="9120" w:wrap="notBeside" w:vAnchor="text" w:hAnchor="text" w:xAlign="center" w:y="1"/>
              <w:shd w:val="clear" w:color="auto" w:fill="auto"/>
              <w:spacing w:before="0" w:line="274" w:lineRule="exact"/>
              <w:ind w:firstLine="360"/>
            </w:pPr>
          </w:p>
        </w:tc>
      </w:tr>
      <w:tr w:rsidR="00870470" w:rsidTr="001E07FD">
        <w:trPr>
          <w:trHeight w:hRule="exact" w:val="1037"/>
          <w:jc w:val="center"/>
        </w:trPr>
        <w:tc>
          <w:tcPr>
            <w:tcW w:w="3360"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r>
              <w:rPr>
                <w:rStyle w:val="22"/>
                <w:color w:val="000000"/>
              </w:rPr>
              <w:t>5.7. Наименование главного расп</w:t>
            </w:r>
            <w:r>
              <w:rPr>
                <w:rStyle w:val="22"/>
                <w:color w:val="000000"/>
              </w:rPr>
              <w:t>о</w:t>
            </w:r>
            <w:r>
              <w:rPr>
                <w:rStyle w:val="22"/>
                <w:color w:val="000000"/>
              </w:rPr>
              <w:t>рядителя бюджетных средств</w:t>
            </w:r>
          </w:p>
          <w:p w:rsidR="00870470" w:rsidRDefault="00870470" w:rsidP="001E07FD">
            <w:pPr>
              <w:pStyle w:val="210"/>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ind w:firstLine="360"/>
              <w:rPr>
                <w:rStyle w:val="22"/>
                <w:color w:val="000000"/>
              </w:rPr>
            </w:pPr>
            <w:r>
              <w:rPr>
                <w:rStyle w:val="22"/>
                <w:color w:val="000000"/>
              </w:rPr>
              <w:t>Указывается наименование главного распорядителя средств бюджета поселения в соответствии со Сводным ре</w:t>
            </w:r>
            <w:r>
              <w:rPr>
                <w:rStyle w:val="22"/>
                <w:color w:val="000000"/>
              </w:rPr>
              <w:t>е</w:t>
            </w:r>
            <w:r>
              <w:rPr>
                <w:rStyle w:val="22"/>
                <w:color w:val="000000"/>
              </w:rPr>
              <w:t>стром.</w:t>
            </w:r>
          </w:p>
          <w:p w:rsidR="00870470" w:rsidRDefault="00870470" w:rsidP="001E07FD">
            <w:pPr>
              <w:pStyle w:val="210"/>
              <w:framePr w:w="9120" w:wrap="notBeside" w:vAnchor="text" w:hAnchor="text" w:xAlign="center" w:y="1"/>
              <w:shd w:val="clear" w:color="auto" w:fill="auto"/>
              <w:spacing w:before="0"/>
              <w:ind w:firstLine="360"/>
            </w:pPr>
          </w:p>
        </w:tc>
      </w:tr>
      <w:tr w:rsidR="00870470" w:rsidTr="001E07FD">
        <w:trPr>
          <w:trHeight w:hRule="exact" w:val="1027"/>
          <w:jc w:val="center"/>
        </w:trPr>
        <w:tc>
          <w:tcPr>
            <w:tcW w:w="3360" w:type="dxa"/>
            <w:tcBorders>
              <w:top w:val="single" w:sz="4" w:space="0" w:color="auto"/>
              <w:left w:val="single" w:sz="4" w:space="0" w:color="auto"/>
              <w:bottom w:val="nil"/>
              <w:right w:val="nil"/>
            </w:tcBorders>
            <w:shd w:val="clear" w:color="auto" w:fill="FFFFFF"/>
          </w:tcPr>
          <w:p w:rsidR="00870470" w:rsidRDefault="00870470" w:rsidP="001E07FD">
            <w:pPr>
              <w:pStyle w:val="210"/>
              <w:framePr w:w="9120" w:wrap="notBeside" w:vAnchor="text" w:hAnchor="text" w:xAlign="center" w:y="1"/>
              <w:shd w:val="clear" w:color="auto" w:fill="auto"/>
              <w:spacing w:before="0" w:line="240" w:lineRule="exact"/>
              <w:ind w:firstLine="0"/>
            </w:pPr>
            <w:r>
              <w:rPr>
                <w:rStyle w:val="22"/>
                <w:color w:val="000000"/>
              </w:rPr>
              <w:t>5.8. Глава по БК</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360"/>
              <w:rPr>
                <w:rStyle w:val="22"/>
                <w:color w:val="000000"/>
              </w:rPr>
            </w:pPr>
            <w:r>
              <w:rPr>
                <w:rStyle w:val="22"/>
                <w:color w:val="000000"/>
              </w:rPr>
              <w:t xml:space="preserve">Указывается код </w:t>
            </w:r>
            <w:proofErr w:type="gramStart"/>
            <w:r>
              <w:rPr>
                <w:rStyle w:val="22"/>
                <w:color w:val="000000"/>
              </w:rPr>
              <w:t>главы главного распорядителя средств бюджета поселения</w:t>
            </w:r>
            <w:proofErr w:type="gramEnd"/>
            <w:r>
              <w:rPr>
                <w:rStyle w:val="22"/>
                <w:color w:val="000000"/>
              </w:rPr>
              <w:t xml:space="preserve"> по бюджетной классификации Росси</w:t>
            </w:r>
            <w:r>
              <w:rPr>
                <w:rStyle w:val="22"/>
                <w:color w:val="000000"/>
              </w:rPr>
              <w:t>й</w:t>
            </w:r>
            <w:r>
              <w:rPr>
                <w:rStyle w:val="22"/>
                <w:color w:val="000000"/>
              </w:rPr>
              <w:t>ской Федерации.</w:t>
            </w:r>
          </w:p>
          <w:p w:rsidR="00870470" w:rsidRDefault="00870470" w:rsidP="001E07FD">
            <w:pPr>
              <w:pStyle w:val="210"/>
              <w:framePr w:w="9120" w:wrap="notBeside" w:vAnchor="text" w:hAnchor="text" w:xAlign="center" w:y="1"/>
              <w:shd w:val="clear" w:color="auto" w:fill="auto"/>
              <w:spacing w:before="0" w:line="274" w:lineRule="exact"/>
              <w:ind w:firstLine="360"/>
            </w:pPr>
          </w:p>
        </w:tc>
      </w:tr>
      <w:tr w:rsidR="00870470" w:rsidTr="001E07FD">
        <w:trPr>
          <w:trHeight w:hRule="exact" w:val="1037"/>
          <w:jc w:val="center"/>
        </w:trPr>
        <w:tc>
          <w:tcPr>
            <w:tcW w:w="3360"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r>
              <w:rPr>
                <w:rStyle w:val="22"/>
                <w:color w:val="000000"/>
              </w:rPr>
              <w:t>5.9. Наименование органа Фед</w:t>
            </w:r>
            <w:r>
              <w:rPr>
                <w:rStyle w:val="22"/>
                <w:color w:val="000000"/>
              </w:rPr>
              <w:t>е</w:t>
            </w:r>
            <w:r>
              <w:rPr>
                <w:rStyle w:val="22"/>
                <w:color w:val="000000"/>
              </w:rPr>
              <w:t>рального казначейства</w:t>
            </w:r>
          </w:p>
          <w:p w:rsidR="00870470" w:rsidRDefault="00870470" w:rsidP="001E07FD">
            <w:pPr>
              <w:pStyle w:val="210"/>
              <w:framePr w:w="9120" w:wrap="notBeside" w:vAnchor="text" w:hAnchor="text" w:xAlign="center" w:y="1"/>
              <w:shd w:val="clear" w:color="auto" w:fill="auto"/>
              <w:spacing w:before="0" w:line="274" w:lineRule="exact"/>
              <w:ind w:firstLine="0"/>
            </w:pPr>
          </w:p>
          <w:p w:rsidR="00870470" w:rsidRDefault="00870470" w:rsidP="001E07FD">
            <w:pPr>
              <w:pStyle w:val="210"/>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наименование ТОУФК - Отдел № 58 Управления Федерального казначейства по Алтайскому краю</w:t>
            </w:r>
          </w:p>
          <w:p w:rsidR="00870470" w:rsidRDefault="00870470" w:rsidP="001E07FD">
            <w:pPr>
              <w:pStyle w:val="210"/>
              <w:framePr w:w="9120" w:wrap="notBeside" w:vAnchor="text" w:hAnchor="text" w:xAlign="center" w:y="1"/>
              <w:shd w:val="clear" w:color="auto" w:fill="auto"/>
              <w:spacing w:before="0" w:line="274" w:lineRule="exact"/>
              <w:ind w:firstLine="360"/>
            </w:pPr>
          </w:p>
        </w:tc>
      </w:tr>
      <w:tr w:rsidR="00870470" w:rsidTr="001E07FD">
        <w:trPr>
          <w:trHeight w:hRule="exact" w:val="763"/>
          <w:jc w:val="center"/>
        </w:trPr>
        <w:tc>
          <w:tcPr>
            <w:tcW w:w="3360"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r>
              <w:rPr>
                <w:rStyle w:val="22"/>
                <w:color w:val="000000"/>
              </w:rPr>
              <w:t>5.10. Код органа Федерального к</w:t>
            </w:r>
            <w:r>
              <w:rPr>
                <w:rStyle w:val="22"/>
                <w:color w:val="000000"/>
              </w:rPr>
              <w:t>а</w:t>
            </w:r>
            <w:r>
              <w:rPr>
                <w:rStyle w:val="22"/>
                <w:color w:val="000000"/>
              </w:rPr>
              <w:t>значейства (далее - КОФК)</w:t>
            </w:r>
          </w:p>
          <w:p w:rsidR="00870470" w:rsidRDefault="00870470" w:rsidP="001E07FD">
            <w:pPr>
              <w:pStyle w:val="210"/>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ind w:firstLine="360"/>
              <w:rPr>
                <w:rStyle w:val="22"/>
                <w:color w:val="000000"/>
              </w:rPr>
            </w:pPr>
            <w:r>
              <w:rPr>
                <w:rStyle w:val="22"/>
                <w:color w:val="000000"/>
              </w:rPr>
              <w:t>Указывается код ТОУФК, в котором открыт лицевой счет получателя бюджетных средств.</w:t>
            </w:r>
          </w:p>
          <w:p w:rsidR="00870470" w:rsidRDefault="00870470" w:rsidP="001E07FD">
            <w:pPr>
              <w:pStyle w:val="210"/>
              <w:framePr w:w="9120" w:wrap="notBeside" w:vAnchor="text" w:hAnchor="text" w:xAlign="center" w:y="1"/>
              <w:shd w:val="clear" w:color="auto" w:fill="auto"/>
              <w:spacing w:before="0"/>
              <w:ind w:firstLine="360"/>
            </w:pPr>
          </w:p>
        </w:tc>
      </w:tr>
      <w:tr w:rsidR="00870470" w:rsidTr="001E07FD">
        <w:trPr>
          <w:trHeight w:hRule="exact" w:val="634"/>
          <w:jc w:val="center"/>
        </w:trPr>
        <w:tc>
          <w:tcPr>
            <w:tcW w:w="3360"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r>
              <w:rPr>
                <w:rStyle w:val="22"/>
                <w:color w:val="000000"/>
              </w:rPr>
              <w:t>5.11. Номер лицевого счета пол</w:t>
            </w:r>
            <w:r>
              <w:rPr>
                <w:rStyle w:val="22"/>
                <w:color w:val="000000"/>
              </w:rPr>
              <w:t>у</w:t>
            </w:r>
            <w:r>
              <w:rPr>
                <w:rStyle w:val="22"/>
                <w:color w:val="000000"/>
              </w:rPr>
              <w:t>чателя бюджетных средств</w:t>
            </w:r>
          </w:p>
          <w:p w:rsidR="00870470" w:rsidRDefault="00870470" w:rsidP="001E07FD">
            <w:pPr>
              <w:pStyle w:val="210"/>
              <w:framePr w:w="9120"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120" w:wrap="notBeside" w:vAnchor="text" w:hAnchor="text" w:xAlign="center" w:y="1"/>
              <w:shd w:val="clear" w:color="auto" w:fill="auto"/>
              <w:spacing w:before="0"/>
              <w:ind w:firstLine="360"/>
            </w:pPr>
            <w:r>
              <w:rPr>
                <w:rStyle w:val="22"/>
                <w:color w:val="000000"/>
              </w:rPr>
              <w:t>Указывается номер соответствующего лицевого счета получателя бюджетных средств.</w:t>
            </w:r>
          </w:p>
        </w:tc>
      </w:tr>
      <w:tr w:rsidR="00870470" w:rsidTr="001E07FD">
        <w:trPr>
          <w:trHeight w:hRule="exact" w:val="1427"/>
          <w:jc w:val="center"/>
        </w:trPr>
        <w:tc>
          <w:tcPr>
            <w:tcW w:w="3360"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20" w:wrap="notBeside" w:vAnchor="text" w:hAnchor="text" w:xAlign="center" w:y="1"/>
              <w:numPr>
                <w:ilvl w:val="0"/>
                <w:numId w:val="1"/>
              </w:numPr>
              <w:shd w:val="clear" w:color="auto" w:fill="auto"/>
              <w:spacing w:before="0" w:line="274" w:lineRule="exact"/>
              <w:ind w:firstLine="0"/>
              <w:rPr>
                <w:rStyle w:val="22"/>
                <w:color w:val="000000"/>
              </w:rPr>
            </w:pPr>
            <w:r>
              <w:rPr>
                <w:rStyle w:val="22"/>
                <w:color w:val="000000"/>
              </w:rPr>
              <w:t>Реквизиты документа, я</w:t>
            </w:r>
            <w:r>
              <w:rPr>
                <w:rStyle w:val="22"/>
                <w:color w:val="000000"/>
              </w:rPr>
              <w:t>в</w:t>
            </w:r>
            <w:r>
              <w:rPr>
                <w:rStyle w:val="22"/>
                <w:color w:val="000000"/>
              </w:rPr>
              <w:t>ляющегося основанием для прин</w:t>
            </w:r>
            <w:r>
              <w:rPr>
                <w:rStyle w:val="22"/>
                <w:color w:val="000000"/>
              </w:rPr>
              <w:t>я</w:t>
            </w:r>
            <w:r>
              <w:rPr>
                <w:rStyle w:val="22"/>
                <w:color w:val="000000"/>
              </w:rPr>
              <w:t>тия на учет бюджетного обязател</w:t>
            </w:r>
            <w:r>
              <w:rPr>
                <w:rStyle w:val="22"/>
                <w:color w:val="000000"/>
              </w:rPr>
              <w:t>ь</w:t>
            </w:r>
            <w:r>
              <w:rPr>
                <w:rStyle w:val="22"/>
                <w:color w:val="000000"/>
              </w:rPr>
              <w:t>ства (далее - документ-основание)</w:t>
            </w:r>
          </w:p>
          <w:p w:rsidR="00870470" w:rsidRDefault="00870470" w:rsidP="001E07FD">
            <w:pPr>
              <w:pStyle w:val="210"/>
              <w:framePr w:w="912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9120" w:wrap="notBeside" w:vAnchor="text" w:hAnchor="text" w:xAlign="center" w:y="1"/>
              <w:rPr>
                <w:sz w:val="10"/>
                <w:szCs w:val="10"/>
              </w:rPr>
            </w:pPr>
          </w:p>
        </w:tc>
      </w:tr>
      <w:tr w:rsidR="00870470" w:rsidTr="001E07FD">
        <w:trPr>
          <w:trHeight w:hRule="exact" w:val="1110"/>
          <w:jc w:val="center"/>
        </w:trPr>
        <w:tc>
          <w:tcPr>
            <w:tcW w:w="3360" w:type="dxa"/>
            <w:tcBorders>
              <w:top w:val="single" w:sz="4" w:space="0" w:color="auto"/>
              <w:left w:val="single" w:sz="4" w:space="0" w:color="auto"/>
              <w:bottom w:val="nil"/>
              <w:right w:val="nil"/>
            </w:tcBorders>
            <w:shd w:val="clear" w:color="auto" w:fill="FFFFFF"/>
          </w:tcPr>
          <w:p w:rsidR="00870470" w:rsidRDefault="00870470" w:rsidP="001E07FD">
            <w:pPr>
              <w:pStyle w:val="210"/>
              <w:framePr w:w="9120" w:wrap="notBeside" w:vAnchor="text" w:hAnchor="text" w:xAlign="center" w:y="1"/>
              <w:shd w:val="clear" w:color="auto" w:fill="auto"/>
              <w:spacing w:before="0" w:line="240" w:lineRule="exact"/>
              <w:ind w:firstLine="0"/>
            </w:pPr>
            <w:r>
              <w:rPr>
                <w:rStyle w:val="22"/>
                <w:color w:val="000000"/>
              </w:rPr>
              <w:t>6.1. Вид документа-основания</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20" w:wrap="notBeside" w:vAnchor="text" w:hAnchor="text" w:xAlign="center" w:y="1"/>
              <w:shd w:val="clear" w:color="auto" w:fill="auto"/>
              <w:spacing w:before="0" w:line="274" w:lineRule="exact"/>
              <w:ind w:firstLine="360"/>
              <w:rPr>
                <w:rStyle w:val="22"/>
                <w:color w:val="000000"/>
              </w:rPr>
            </w:pPr>
            <w:r>
              <w:rPr>
                <w:rStyle w:val="22"/>
                <w:color w:val="00000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p w:rsidR="00870470" w:rsidRDefault="00870470" w:rsidP="001E07FD">
            <w:pPr>
              <w:pStyle w:val="210"/>
              <w:framePr w:w="9120" w:wrap="notBeside" w:vAnchor="text" w:hAnchor="text" w:xAlign="center" w:y="1"/>
              <w:shd w:val="clear" w:color="auto" w:fill="auto"/>
              <w:spacing w:before="0" w:line="274" w:lineRule="exact"/>
              <w:ind w:firstLine="360"/>
            </w:pPr>
          </w:p>
        </w:tc>
      </w:tr>
      <w:tr w:rsidR="00870470" w:rsidTr="001E07FD">
        <w:trPr>
          <w:trHeight w:hRule="exact" w:val="1005"/>
          <w:jc w:val="center"/>
        </w:trPr>
        <w:tc>
          <w:tcPr>
            <w:tcW w:w="3360"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20" w:wrap="notBeside" w:vAnchor="text" w:hAnchor="text" w:xAlign="center" w:y="1"/>
              <w:shd w:val="clear" w:color="auto" w:fill="auto"/>
              <w:spacing w:before="0"/>
              <w:ind w:firstLine="0"/>
              <w:rPr>
                <w:rStyle w:val="22"/>
                <w:color w:val="000000"/>
              </w:rPr>
            </w:pPr>
            <w:r>
              <w:rPr>
                <w:rStyle w:val="22"/>
                <w:color w:val="000000"/>
              </w:rPr>
              <w:t>6.2.Наименование нормативного правового акта</w:t>
            </w:r>
          </w:p>
          <w:p w:rsidR="00870470" w:rsidRDefault="00870470" w:rsidP="001E07FD">
            <w:pPr>
              <w:pStyle w:val="210"/>
              <w:framePr w:w="9120" w:wrap="notBeside" w:vAnchor="text" w:hAnchor="text" w:xAlign="center" w:y="1"/>
              <w:shd w:val="clear" w:color="auto" w:fill="auto"/>
              <w:spacing w:before="0"/>
              <w:ind w:firstLine="0"/>
            </w:pPr>
          </w:p>
        </w:tc>
        <w:tc>
          <w:tcPr>
            <w:tcW w:w="576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20" w:wrap="notBeside" w:vAnchor="text" w:hAnchor="text" w:xAlign="center" w:y="1"/>
              <w:shd w:val="clear" w:color="auto" w:fill="auto"/>
              <w:spacing w:before="0"/>
              <w:ind w:firstLine="360"/>
            </w:pPr>
            <w:r>
              <w:rPr>
                <w:rStyle w:val="22"/>
                <w:color w:val="000000"/>
              </w:rPr>
              <w:t>При заполнении в пункте 6.1 настоящих Правил знач</w:t>
            </w:r>
            <w:r>
              <w:rPr>
                <w:rStyle w:val="22"/>
                <w:color w:val="000000"/>
              </w:rPr>
              <w:t>е</w:t>
            </w:r>
            <w:r>
              <w:rPr>
                <w:rStyle w:val="22"/>
                <w:color w:val="000000"/>
              </w:rPr>
              <w:t>ния «нормативный правовой акт» указывается наименов</w:t>
            </w:r>
            <w:r>
              <w:rPr>
                <w:rStyle w:val="22"/>
                <w:color w:val="000000"/>
              </w:rPr>
              <w:t>а</w:t>
            </w:r>
            <w:r>
              <w:rPr>
                <w:rStyle w:val="22"/>
                <w:color w:val="000000"/>
              </w:rPr>
              <w:t>ние нормативного правового акта.</w:t>
            </w:r>
          </w:p>
        </w:tc>
      </w:tr>
      <w:tr w:rsidR="00870470" w:rsidTr="001E07FD">
        <w:trPr>
          <w:trHeight w:hRule="exact" w:val="514"/>
          <w:jc w:val="center"/>
        </w:trPr>
        <w:tc>
          <w:tcPr>
            <w:tcW w:w="3360"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120" w:wrap="notBeside" w:vAnchor="text" w:hAnchor="text" w:xAlign="center" w:y="1"/>
              <w:shd w:val="clear" w:color="auto" w:fill="auto"/>
              <w:spacing w:before="0" w:line="240" w:lineRule="exact"/>
              <w:ind w:firstLine="0"/>
            </w:pPr>
            <w:r>
              <w:rPr>
                <w:rStyle w:val="22"/>
                <w:color w:val="000000"/>
              </w:rPr>
              <w:t>6.3. Номер документа-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120" w:wrap="notBeside" w:vAnchor="text" w:hAnchor="text" w:xAlign="center" w:y="1"/>
              <w:shd w:val="clear" w:color="auto" w:fill="auto"/>
              <w:spacing w:before="0" w:line="240" w:lineRule="exact"/>
              <w:ind w:firstLine="360"/>
            </w:pPr>
            <w:proofErr w:type="gramStart"/>
            <w:r>
              <w:rPr>
                <w:rStyle w:val="22"/>
                <w:color w:val="000000"/>
              </w:rPr>
              <w:t>Указывается номер документа-основания (при</w:t>
            </w:r>
            <w:proofErr w:type="gramEnd"/>
          </w:p>
        </w:tc>
      </w:tr>
    </w:tbl>
    <w:p w:rsidR="00870470" w:rsidRDefault="00870470" w:rsidP="00870470">
      <w:pPr>
        <w:framePr w:w="9120"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370"/>
        <w:gridCol w:w="5760"/>
      </w:tblGrid>
      <w:tr w:rsidR="00870470" w:rsidTr="001E07FD">
        <w:trPr>
          <w:trHeight w:hRule="exact" w:val="514"/>
          <w:jc w:val="center"/>
        </w:trPr>
        <w:tc>
          <w:tcPr>
            <w:tcW w:w="3370"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line="240" w:lineRule="exact"/>
              <w:ind w:firstLine="0"/>
            </w:pPr>
            <w:r>
              <w:rPr>
                <w:rStyle w:val="22"/>
                <w:color w:val="000000"/>
              </w:rPr>
              <w:lastRenderedPageBreak/>
              <w:t>основания</w:t>
            </w:r>
          </w:p>
        </w:tc>
        <w:tc>
          <w:tcPr>
            <w:tcW w:w="576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line="240" w:lineRule="exact"/>
              <w:ind w:firstLine="0"/>
              <w:jc w:val="left"/>
            </w:pPr>
            <w:proofErr w:type="gramStart"/>
            <w:r>
              <w:rPr>
                <w:rStyle w:val="22"/>
                <w:color w:val="000000"/>
              </w:rPr>
              <w:t>наличии</w:t>
            </w:r>
            <w:proofErr w:type="gramEnd"/>
            <w:r>
              <w:rPr>
                <w:rStyle w:val="22"/>
                <w:color w:val="000000"/>
              </w:rPr>
              <w:t>).</w:t>
            </w:r>
          </w:p>
        </w:tc>
      </w:tr>
      <w:tr w:rsidR="00870470" w:rsidTr="001E07FD">
        <w:trPr>
          <w:trHeight w:hRule="exact" w:val="1037"/>
          <w:jc w:val="center"/>
        </w:trPr>
        <w:tc>
          <w:tcPr>
            <w:tcW w:w="3370" w:type="dxa"/>
            <w:tcBorders>
              <w:top w:val="single" w:sz="4" w:space="0" w:color="auto"/>
              <w:left w:val="single" w:sz="4" w:space="0" w:color="auto"/>
              <w:bottom w:val="nil"/>
              <w:right w:val="nil"/>
            </w:tcBorders>
            <w:shd w:val="clear" w:color="auto" w:fill="FFFFFF"/>
          </w:tcPr>
          <w:p w:rsidR="00870470" w:rsidRDefault="00870470" w:rsidP="001E07FD">
            <w:pPr>
              <w:pStyle w:val="210"/>
              <w:framePr w:w="9130" w:wrap="notBeside" w:vAnchor="text" w:hAnchor="text" w:xAlign="center" w:y="1"/>
              <w:shd w:val="clear" w:color="auto" w:fill="auto"/>
              <w:spacing w:before="0" w:line="240" w:lineRule="exact"/>
              <w:ind w:firstLine="0"/>
            </w:pPr>
            <w:r>
              <w:rPr>
                <w:rStyle w:val="22"/>
                <w:color w:val="000000"/>
              </w:rPr>
              <w:t>6.4. Дата документа-основания</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30" w:wrap="notBeside" w:vAnchor="text" w:hAnchor="text" w:xAlign="center" w:y="1"/>
              <w:shd w:val="clear" w:color="auto" w:fill="auto"/>
              <w:spacing w:before="0"/>
              <w:ind w:firstLine="360"/>
              <w:rPr>
                <w:rStyle w:val="22"/>
                <w:color w:val="000000"/>
              </w:rPr>
            </w:pPr>
            <w:r>
              <w:rPr>
                <w:rStyle w:val="22"/>
                <w:color w:val="000000"/>
              </w:rPr>
              <w:t>Указывается дата заключения (принятия) документа-основания, дата выдачи исполнительного документа, реш</w:t>
            </w:r>
            <w:r>
              <w:rPr>
                <w:rStyle w:val="22"/>
                <w:color w:val="000000"/>
              </w:rPr>
              <w:t>е</w:t>
            </w:r>
            <w:r>
              <w:rPr>
                <w:rStyle w:val="22"/>
                <w:color w:val="000000"/>
              </w:rPr>
              <w:t>ния налогового органа.</w:t>
            </w:r>
          </w:p>
          <w:p w:rsidR="00870470" w:rsidRDefault="00870470" w:rsidP="001E07FD">
            <w:pPr>
              <w:pStyle w:val="210"/>
              <w:framePr w:w="9130" w:wrap="notBeside" w:vAnchor="text" w:hAnchor="text" w:xAlign="center" w:y="1"/>
              <w:shd w:val="clear" w:color="auto" w:fill="auto"/>
              <w:spacing w:before="0"/>
              <w:ind w:firstLine="360"/>
            </w:pPr>
          </w:p>
        </w:tc>
      </w:tr>
      <w:tr w:rsidR="00870470" w:rsidTr="001E07FD">
        <w:trPr>
          <w:trHeight w:hRule="exact" w:val="754"/>
          <w:jc w:val="center"/>
        </w:trPr>
        <w:tc>
          <w:tcPr>
            <w:tcW w:w="3370"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line="240" w:lineRule="exact"/>
              <w:ind w:firstLine="0"/>
            </w:pPr>
            <w:r>
              <w:rPr>
                <w:rStyle w:val="22"/>
                <w:color w:val="000000"/>
              </w:rPr>
              <w:t>6.5. Срок исполнения</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30" w:wrap="notBeside" w:vAnchor="text" w:hAnchor="text" w:xAlign="center" w:y="1"/>
              <w:shd w:val="clear" w:color="auto" w:fill="auto"/>
              <w:spacing w:before="0"/>
              <w:ind w:firstLine="360"/>
            </w:pPr>
            <w:r>
              <w:rPr>
                <w:rStyle w:val="22"/>
                <w:color w:val="000000"/>
              </w:rPr>
              <w:t>Указывается дата завершения исполнения обязательств по документу-основанию.</w:t>
            </w:r>
          </w:p>
        </w:tc>
      </w:tr>
      <w:tr w:rsidR="00870470" w:rsidTr="001E07FD">
        <w:trPr>
          <w:trHeight w:hRule="exact" w:val="3375"/>
          <w:jc w:val="center"/>
        </w:trPr>
        <w:tc>
          <w:tcPr>
            <w:tcW w:w="3370" w:type="dxa"/>
            <w:tcBorders>
              <w:top w:val="single" w:sz="4" w:space="0" w:color="auto"/>
              <w:left w:val="single" w:sz="4" w:space="0" w:color="auto"/>
              <w:bottom w:val="nil"/>
              <w:right w:val="nil"/>
            </w:tcBorders>
            <w:shd w:val="clear" w:color="auto" w:fill="FFFFFF"/>
          </w:tcPr>
          <w:p w:rsidR="00870470" w:rsidRDefault="00870470" w:rsidP="001E07FD">
            <w:pPr>
              <w:pStyle w:val="210"/>
              <w:framePr w:w="9130" w:wrap="notBeside" w:vAnchor="text" w:hAnchor="text" w:xAlign="center" w:y="1"/>
              <w:shd w:val="clear" w:color="auto" w:fill="auto"/>
              <w:spacing w:before="0"/>
              <w:ind w:firstLine="0"/>
            </w:pPr>
            <w:r>
              <w:rPr>
                <w:rStyle w:val="22"/>
                <w:color w:val="000000"/>
              </w:rPr>
              <w:t>6.6. Предмет по документ</w:t>
            </w:r>
            <w:proofErr w:type="gramStart"/>
            <w:r>
              <w:rPr>
                <w:rStyle w:val="22"/>
                <w:color w:val="000000"/>
              </w:rPr>
              <w:t>у-</w:t>
            </w:r>
            <w:proofErr w:type="gramEnd"/>
            <w:r>
              <w:rPr>
                <w:rStyle w:val="22"/>
                <w:color w:val="000000"/>
              </w:rPr>
              <w:t xml:space="preserve"> осн</w:t>
            </w:r>
            <w:r>
              <w:rPr>
                <w:rStyle w:val="22"/>
                <w:color w:val="000000"/>
              </w:rPr>
              <w:t>о</w:t>
            </w:r>
            <w:r>
              <w:rPr>
                <w:rStyle w:val="22"/>
                <w:color w:val="000000"/>
              </w:rPr>
              <w:t>ванию</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30" w:wrap="notBeside" w:vAnchor="text" w:hAnchor="text" w:xAlign="center" w:y="1"/>
              <w:shd w:val="clear" w:color="auto" w:fill="auto"/>
              <w:spacing w:before="0" w:line="274" w:lineRule="exact"/>
              <w:ind w:firstLine="360"/>
            </w:pPr>
            <w:r>
              <w:rPr>
                <w:rStyle w:val="22"/>
                <w:color w:val="000000"/>
              </w:rPr>
              <w:t>Указывается предмет по документу-основанию.</w:t>
            </w:r>
          </w:p>
          <w:p w:rsidR="00870470" w:rsidRDefault="00870470" w:rsidP="001E07FD">
            <w:pPr>
              <w:pStyle w:val="210"/>
              <w:framePr w:w="9130" w:wrap="notBeside" w:vAnchor="text" w:hAnchor="text" w:xAlign="center" w:y="1"/>
              <w:shd w:val="clear" w:color="auto" w:fill="auto"/>
              <w:spacing w:before="0" w:line="274" w:lineRule="exact"/>
              <w:ind w:firstLine="360"/>
            </w:pPr>
            <w:r>
              <w:rPr>
                <w:rStyle w:val="22"/>
                <w:color w:val="000000"/>
              </w:rPr>
              <w:t>При заполнении в пункте 6.1 настоящих Правил знач</w:t>
            </w:r>
            <w:r>
              <w:rPr>
                <w:rStyle w:val="22"/>
                <w:color w:val="000000"/>
              </w:rPr>
              <w:t>е</w:t>
            </w:r>
            <w:r>
              <w:rPr>
                <w:rStyle w:val="22"/>
                <w:color w:val="000000"/>
              </w:rPr>
              <w:t>ния «контракт» или «договор», указывается наименов</w:t>
            </w:r>
            <w:r>
              <w:rPr>
                <w:rStyle w:val="22"/>
                <w:color w:val="000000"/>
              </w:rPr>
              <w:t>а</w:t>
            </w:r>
            <w:r>
              <w:rPr>
                <w:rStyle w:val="22"/>
                <w:color w:val="000000"/>
              </w:rPr>
              <w:t>ни</w:t>
            </w:r>
            <w:proofErr w:type="gramStart"/>
            <w:r>
              <w:rPr>
                <w:rStyle w:val="22"/>
                <w:color w:val="000000"/>
              </w:rPr>
              <w:t>е(</w:t>
            </w:r>
            <w:proofErr w:type="gramEnd"/>
            <w:r>
              <w:rPr>
                <w:rStyle w:val="22"/>
                <w:color w:val="000000"/>
              </w:rPr>
              <w:t>я) объекта закупки (поставляемых товаров, выполня</w:t>
            </w:r>
            <w:r>
              <w:rPr>
                <w:rStyle w:val="22"/>
                <w:color w:val="000000"/>
              </w:rPr>
              <w:t>е</w:t>
            </w:r>
            <w:r>
              <w:rPr>
                <w:rStyle w:val="22"/>
                <w:color w:val="000000"/>
              </w:rPr>
              <w:t>мых работ, оказываемых услуг), указанное(</w:t>
            </w:r>
            <w:proofErr w:type="spellStart"/>
            <w:r>
              <w:rPr>
                <w:rStyle w:val="22"/>
                <w:color w:val="000000"/>
              </w:rPr>
              <w:t>ые</w:t>
            </w:r>
            <w:proofErr w:type="spellEnd"/>
            <w:r>
              <w:rPr>
                <w:rStyle w:val="22"/>
                <w:color w:val="000000"/>
              </w:rPr>
              <w:t>) в контракте (договоре).</w:t>
            </w:r>
          </w:p>
          <w:p w:rsidR="00870470" w:rsidRDefault="00870470" w:rsidP="001E07FD">
            <w:pPr>
              <w:pStyle w:val="210"/>
              <w:framePr w:w="9130" w:wrap="notBeside" w:vAnchor="text" w:hAnchor="text" w:xAlign="center" w:y="1"/>
              <w:shd w:val="clear" w:color="auto" w:fill="auto"/>
              <w:spacing w:before="0" w:line="274" w:lineRule="exact"/>
              <w:ind w:firstLine="360"/>
              <w:rPr>
                <w:rStyle w:val="22"/>
                <w:color w:val="000000"/>
              </w:rPr>
            </w:pPr>
            <w:r>
              <w:rPr>
                <w:rStyle w:val="22"/>
                <w:color w:val="000000"/>
              </w:rPr>
              <w:t>При заполнении в пункте 6.1 настоящих Правил знач</w:t>
            </w:r>
            <w:r>
              <w:rPr>
                <w:rStyle w:val="22"/>
                <w:color w:val="000000"/>
              </w:rPr>
              <w:t>е</w:t>
            </w:r>
            <w:r>
              <w:rPr>
                <w:rStyle w:val="22"/>
                <w:color w:val="000000"/>
              </w:rPr>
              <w:t>ния «соглашение» или «нормативный правовой акт» указ</w:t>
            </w:r>
            <w:r>
              <w:rPr>
                <w:rStyle w:val="22"/>
                <w:color w:val="000000"/>
              </w:rPr>
              <w:t>ы</w:t>
            </w:r>
            <w:r>
              <w:rPr>
                <w:rStyle w:val="22"/>
                <w:color w:val="000000"/>
              </w:rPr>
              <w:t>вается наименовани</w:t>
            </w:r>
            <w:proofErr w:type="gramStart"/>
            <w:r>
              <w:rPr>
                <w:rStyle w:val="22"/>
                <w:color w:val="000000"/>
              </w:rPr>
              <w:t>е(</w:t>
            </w:r>
            <w:proofErr w:type="gramEnd"/>
            <w:r>
              <w:rPr>
                <w:rStyle w:val="22"/>
                <w:color w:val="000000"/>
              </w:rPr>
              <w:t>я) цели(ей) предоставления, целевого направления, направления(</w:t>
            </w:r>
            <w:proofErr w:type="spellStart"/>
            <w:r>
              <w:rPr>
                <w:rStyle w:val="22"/>
                <w:color w:val="000000"/>
              </w:rPr>
              <w:t>ий</w:t>
            </w:r>
            <w:proofErr w:type="spellEnd"/>
            <w:r>
              <w:rPr>
                <w:rStyle w:val="22"/>
                <w:color w:val="000000"/>
              </w:rPr>
              <w:t>) расходования субсидии, бюджетных инвестиций или средств.</w:t>
            </w:r>
          </w:p>
          <w:p w:rsidR="00870470" w:rsidRDefault="00870470" w:rsidP="001E07FD">
            <w:pPr>
              <w:pStyle w:val="210"/>
              <w:framePr w:w="9130" w:wrap="notBeside" w:vAnchor="text" w:hAnchor="text" w:xAlign="center" w:y="1"/>
              <w:shd w:val="clear" w:color="auto" w:fill="auto"/>
              <w:spacing w:before="0" w:line="274" w:lineRule="exact"/>
              <w:ind w:firstLine="360"/>
            </w:pPr>
          </w:p>
        </w:tc>
      </w:tr>
      <w:tr w:rsidR="00870470" w:rsidTr="001E07FD">
        <w:trPr>
          <w:trHeight w:hRule="exact" w:val="1695"/>
          <w:jc w:val="center"/>
        </w:trPr>
        <w:tc>
          <w:tcPr>
            <w:tcW w:w="3370" w:type="dxa"/>
            <w:tcBorders>
              <w:top w:val="single" w:sz="4" w:space="0" w:color="auto"/>
              <w:left w:val="single" w:sz="4" w:space="0" w:color="auto"/>
              <w:bottom w:val="nil"/>
              <w:right w:val="nil"/>
            </w:tcBorders>
            <w:shd w:val="clear" w:color="auto" w:fill="FFFFFF"/>
          </w:tcPr>
          <w:p w:rsidR="00870470" w:rsidRDefault="00870470" w:rsidP="001E07FD">
            <w:pPr>
              <w:pStyle w:val="210"/>
              <w:framePr w:w="9130" w:wrap="notBeside" w:vAnchor="text" w:hAnchor="text" w:xAlign="center" w:y="1"/>
              <w:shd w:val="clear" w:color="auto" w:fill="auto"/>
              <w:spacing w:before="0" w:line="274" w:lineRule="exact"/>
              <w:ind w:firstLine="0"/>
            </w:pPr>
            <w:r>
              <w:rPr>
                <w:rStyle w:val="22"/>
                <w:color w:val="000000"/>
              </w:rPr>
              <w:t>6.7. Признак казначейского сопр</w:t>
            </w:r>
            <w:r>
              <w:rPr>
                <w:rStyle w:val="22"/>
                <w:color w:val="000000"/>
              </w:rPr>
              <w:t>о</w:t>
            </w:r>
            <w:r>
              <w:rPr>
                <w:rStyle w:val="22"/>
                <w:color w:val="000000"/>
              </w:rPr>
              <w:t>вождения</w:t>
            </w:r>
          </w:p>
        </w:tc>
        <w:tc>
          <w:tcPr>
            <w:tcW w:w="576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line="274" w:lineRule="exact"/>
              <w:ind w:firstLine="360"/>
              <w:rPr>
                <w:rStyle w:val="22"/>
                <w:color w:val="000000"/>
              </w:rPr>
            </w:pPr>
            <w:r>
              <w:rPr>
                <w:rStyle w:val="22"/>
                <w:color w:val="000000"/>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 В остальных случаях не заполн</w:t>
            </w:r>
            <w:r>
              <w:rPr>
                <w:rStyle w:val="22"/>
                <w:color w:val="000000"/>
              </w:rPr>
              <w:t>я</w:t>
            </w:r>
            <w:r>
              <w:rPr>
                <w:rStyle w:val="22"/>
                <w:color w:val="000000"/>
              </w:rPr>
              <w:t>ется.</w:t>
            </w:r>
          </w:p>
          <w:p w:rsidR="00870470" w:rsidRDefault="00870470" w:rsidP="001E07FD">
            <w:pPr>
              <w:pStyle w:val="210"/>
              <w:framePr w:w="9130" w:wrap="notBeside" w:vAnchor="text" w:hAnchor="text" w:xAlign="center" w:y="1"/>
              <w:shd w:val="clear" w:color="auto" w:fill="auto"/>
              <w:spacing w:before="0" w:line="274" w:lineRule="exact"/>
              <w:ind w:firstLine="360"/>
            </w:pPr>
          </w:p>
        </w:tc>
      </w:tr>
      <w:tr w:rsidR="00870470" w:rsidTr="001E07FD">
        <w:trPr>
          <w:trHeight w:hRule="exact" w:val="1420"/>
          <w:jc w:val="center"/>
        </w:trPr>
        <w:tc>
          <w:tcPr>
            <w:tcW w:w="3370" w:type="dxa"/>
            <w:tcBorders>
              <w:top w:val="single" w:sz="4" w:space="0" w:color="auto"/>
              <w:left w:val="single" w:sz="4" w:space="0" w:color="auto"/>
              <w:bottom w:val="nil"/>
              <w:right w:val="nil"/>
            </w:tcBorders>
            <w:shd w:val="clear" w:color="auto" w:fill="FFFFFF"/>
          </w:tcPr>
          <w:p w:rsidR="00870470" w:rsidRDefault="00870470" w:rsidP="001E07FD">
            <w:pPr>
              <w:pStyle w:val="210"/>
              <w:framePr w:w="9130" w:wrap="notBeside" w:vAnchor="text" w:hAnchor="text" w:xAlign="center" w:y="1"/>
              <w:shd w:val="clear" w:color="auto" w:fill="auto"/>
              <w:spacing w:before="0" w:line="240" w:lineRule="exact"/>
              <w:ind w:firstLine="0"/>
            </w:pPr>
            <w:r>
              <w:rPr>
                <w:rStyle w:val="22"/>
                <w:color w:val="000000"/>
              </w:rPr>
              <w:t>6.8. Идентификатор</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30" w:wrap="notBeside" w:vAnchor="text" w:hAnchor="text" w:xAlign="center" w:y="1"/>
              <w:shd w:val="clear" w:color="auto" w:fill="auto"/>
              <w:spacing w:before="0" w:line="274" w:lineRule="exact"/>
              <w:ind w:firstLine="360"/>
            </w:pPr>
            <w:r>
              <w:rPr>
                <w:rStyle w:val="22"/>
                <w:color w:val="000000"/>
              </w:rPr>
              <w:t>При заполнении в пункте 6.7 настоящих Правил знач</w:t>
            </w:r>
            <w:r>
              <w:rPr>
                <w:rStyle w:val="22"/>
                <w:color w:val="000000"/>
              </w:rPr>
              <w:t>е</w:t>
            </w:r>
            <w:r>
              <w:rPr>
                <w:rStyle w:val="22"/>
                <w:color w:val="000000"/>
              </w:rPr>
              <w:t>ния «Да» указывается идентификатор документа-основания.</w:t>
            </w:r>
          </w:p>
          <w:p w:rsidR="00870470" w:rsidRDefault="00870470" w:rsidP="001E07FD">
            <w:pPr>
              <w:pStyle w:val="210"/>
              <w:framePr w:w="9130" w:wrap="notBeside" w:vAnchor="text" w:hAnchor="text" w:xAlign="center" w:y="1"/>
              <w:shd w:val="clear" w:color="auto" w:fill="auto"/>
              <w:spacing w:before="0" w:line="274" w:lineRule="exact"/>
              <w:ind w:firstLine="360"/>
              <w:rPr>
                <w:rStyle w:val="22"/>
                <w:color w:val="000000"/>
              </w:rPr>
            </w:pPr>
            <w:r>
              <w:rPr>
                <w:rStyle w:val="22"/>
                <w:color w:val="000000"/>
              </w:rPr>
              <w:t xml:space="preserve">При </w:t>
            </w:r>
            <w:proofErr w:type="spellStart"/>
            <w:r>
              <w:rPr>
                <w:rStyle w:val="22"/>
                <w:color w:val="000000"/>
              </w:rPr>
              <w:t>незаполнении</w:t>
            </w:r>
            <w:proofErr w:type="spellEnd"/>
            <w:r>
              <w:rPr>
                <w:rStyle w:val="22"/>
                <w:color w:val="000000"/>
              </w:rPr>
              <w:t xml:space="preserve"> пункта 6.7 идентификатор указывае</w:t>
            </w:r>
            <w:r>
              <w:rPr>
                <w:rStyle w:val="22"/>
                <w:color w:val="000000"/>
              </w:rPr>
              <w:t>т</w:t>
            </w:r>
            <w:r>
              <w:rPr>
                <w:rStyle w:val="22"/>
                <w:color w:val="000000"/>
              </w:rPr>
              <w:t>ся при наличии.</w:t>
            </w:r>
          </w:p>
          <w:p w:rsidR="00870470" w:rsidRDefault="00870470" w:rsidP="001E07FD">
            <w:pPr>
              <w:pStyle w:val="210"/>
              <w:framePr w:w="9130" w:wrap="notBeside" w:vAnchor="text" w:hAnchor="text" w:xAlign="center" w:y="1"/>
              <w:shd w:val="clear" w:color="auto" w:fill="auto"/>
              <w:spacing w:before="0" w:line="274" w:lineRule="exact"/>
              <w:ind w:firstLine="360"/>
            </w:pPr>
          </w:p>
        </w:tc>
      </w:tr>
      <w:tr w:rsidR="00870470" w:rsidTr="001E07FD">
        <w:trPr>
          <w:trHeight w:hRule="exact" w:val="858"/>
          <w:jc w:val="center"/>
        </w:trPr>
        <w:tc>
          <w:tcPr>
            <w:tcW w:w="3370"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30" w:wrap="notBeside" w:vAnchor="text" w:hAnchor="text" w:xAlign="center" w:y="1"/>
              <w:shd w:val="clear" w:color="auto" w:fill="auto"/>
              <w:spacing w:before="0" w:line="274" w:lineRule="exact"/>
              <w:ind w:firstLine="0"/>
              <w:rPr>
                <w:rStyle w:val="22"/>
                <w:color w:val="000000"/>
              </w:rPr>
            </w:pPr>
            <w:r>
              <w:rPr>
                <w:rStyle w:val="22"/>
                <w:color w:val="000000"/>
              </w:rPr>
              <w:t>6.9. Уникальный номер реестровой записи в реестре контра</w:t>
            </w:r>
            <w:r>
              <w:rPr>
                <w:rStyle w:val="22"/>
                <w:color w:val="000000"/>
              </w:rPr>
              <w:t>к</w:t>
            </w:r>
            <w:r>
              <w:rPr>
                <w:rStyle w:val="22"/>
                <w:color w:val="000000"/>
              </w:rPr>
              <w:t>тов/соглашений</w:t>
            </w:r>
          </w:p>
          <w:p w:rsidR="00870470" w:rsidRDefault="00870470" w:rsidP="001E07FD">
            <w:pPr>
              <w:pStyle w:val="210"/>
              <w:framePr w:w="9130" w:wrap="notBeside" w:vAnchor="text" w:hAnchor="text" w:xAlign="center" w:y="1"/>
              <w:shd w:val="clear" w:color="auto" w:fill="auto"/>
              <w:spacing w:before="0" w:line="274" w:lineRule="exact"/>
              <w:ind w:firstLine="0"/>
            </w:pPr>
          </w:p>
        </w:tc>
        <w:tc>
          <w:tcPr>
            <w:tcW w:w="5760"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130" w:wrap="notBeside" w:vAnchor="text" w:hAnchor="text" w:xAlign="center" w:y="1"/>
              <w:shd w:val="clear" w:color="auto" w:fill="auto"/>
              <w:spacing w:before="0"/>
              <w:ind w:firstLine="360"/>
            </w:pPr>
            <w:r>
              <w:rPr>
                <w:rStyle w:val="22"/>
                <w:color w:val="000000"/>
              </w:rPr>
              <w:t>Указывается уникальный номер реестровой записи в реестре контрактов/реестре соглашений.</w:t>
            </w:r>
          </w:p>
        </w:tc>
      </w:tr>
      <w:tr w:rsidR="00870470" w:rsidTr="001E07FD">
        <w:trPr>
          <w:trHeight w:hRule="exact" w:val="1126"/>
          <w:jc w:val="center"/>
        </w:trPr>
        <w:tc>
          <w:tcPr>
            <w:tcW w:w="3370" w:type="dxa"/>
            <w:tcBorders>
              <w:top w:val="single" w:sz="4" w:space="0" w:color="auto"/>
              <w:left w:val="single" w:sz="4" w:space="0" w:color="auto"/>
              <w:bottom w:val="nil"/>
              <w:right w:val="nil"/>
            </w:tcBorders>
            <w:shd w:val="clear" w:color="auto" w:fill="FFFFFF"/>
          </w:tcPr>
          <w:p w:rsidR="00870470" w:rsidRDefault="00870470" w:rsidP="001E07FD">
            <w:pPr>
              <w:pStyle w:val="210"/>
              <w:framePr w:w="9130" w:wrap="notBeside" w:vAnchor="text" w:hAnchor="text" w:xAlign="center" w:y="1"/>
              <w:shd w:val="clear" w:color="auto" w:fill="auto"/>
              <w:spacing w:before="0" w:line="283" w:lineRule="exact"/>
              <w:ind w:firstLine="0"/>
            </w:pPr>
            <w:r>
              <w:rPr>
                <w:rStyle w:val="22"/>
                <w:color w:val="000000"/>
              </w:rPr>
              <w:t>6.10. Сумма в валюте обязательс</w:t>
            </w:r>
            <w:r>
              <w:rPr>
                <w:rStyle w:val="22"/>
                <w:color w:val="000000"/>
              </w:rPr>
              <w:t>т</w:t>
            </w:r>
            <w:r>
              <w:rPr>
                <w:rStyle w:val="22"/>
                <w:color w:val="000000"/>
              </w:rPr>
              <w:t>ва</w:t>
            </w:r>
          </w:p>
        </w:tc>
        <w:tc>
          <w:tcPr>
            <w:tcW w:w="576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ind w:firstLine="360"/>
              <w:rPr>
                <w:rStyle w:val="22"/>
                <w:color w:val="000000"/>
              </w:rPr>
            </w:pPr>
            <w:r>
              <w:rPr>
                <w:rStyle w:val="22"/>
                <w:color w:val="000000"/>
              </w:rPr>
              <w:t>Указывается сумма бюджетного обязательства в соо</w:t>
            </w:r>
            <w:r>
              <w:rPr>
                <w:rStyle w:val="22"/>
                <w:color w:val="000000"/>
              </w:rPr>
              <w:t>т</w:t>
            </w:r>
            <w:r>
              <w:rPr>
                <w:rStyle w:val="22"/>
                <w:color w:val="000000"/>
              </w:rPr>
              <w:t>ветствии с документом-основанием в единицах валюты, в которой принято бюджетное обязательство, с точностью до второго знака после запятой.</w:t>
            </w:r>
          </w:p>
          <w:p w:rsidR="00870470" w:rsidRDefault="00870470" w:rsidP="001E07FD">
            <w:pPr>
              <w:pStyle w:val="210"/>
              <w:framePr w:w="9130" w:wrap="notBeside" w:vAnchor="text" w:hAnchor="text" w:xAlign="center" w:y="1"/>
              <w:shd w:val="clear" w:color="auto" w:fill="auto"/>
              <w:spacing w:before="0"/>
              <w:ind w:firstLine="360"/>
            </w:pPr>
          </w:p>
        </w:tc>
      </w:tr>
      <w:tr w:rsidR="00870470" w:rsidTr="001E07FD">
        <w:trPr>
          <w:trHeight w:hRule="exact" w:val="1710"/>
          <w:jc w:val="center"/>
        </w:trPr>
        <w:tc>
          <w:tcPr>
            <w:tcW w:w="3370" w:type="dxa"/>
            <w:tcBorders>
              <w:top w:val="single" w:sz="4" w:space="0" w:color="auto"/>
              <w:left w:val="single" w:sz="4" w:space="0" w:color="auto"/>
              <w:bottom w:val="nil"/>
              <w:right w:val="nil"/>
            </w:tcBorders>
            <w:shd w:val="clear" w:color="auto" w:fill="FFFFFF"/>
          </w:tcPr>
          <w:p w:rsidR="00870470" w:rsidRDefault="00870470" w:rsidP="001E07FD">
            <w:pPr>
              <w:pStyle w:val="210"/>
              <w:framePr w:w="9130" w:wrap="notBeside" w:vAnchor="text" w:hAnchor="text" w:xAlign="center" w:y="1"/>
              <w:shd w:val="clear" w:color="auto" w:fill="auto"/>
              <w:spacing w:before="0" w:line="240" w:lineRule="exact"/>
              <w:ind w:firstLine="0"/>
            </w:pPr>
            <w:r>
              <w:rPr>
                <w:rStyle w:val="22"/>
                <w:color w:val="000000"/>
              </w:rPr>
              <w:t>6.11. Код валюты по ОКБ</w:t>
            </w:r>
          </w:p>
        </w:tc>
        <w:tc>
          <w:tcPr>
            <w:tcW w:w="576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30" w:wrap="notBeside" w:vAnchor="text" w:hAnchor="text" w:xAlign="center" w:y="1"/>
              <w:shd w:val="clear" w:color="auto" w:fill="auto"/>
              <w:spacing w:before="0" w:line="274" w:lineRule="exact"/>
              <w:ind w:firstLine="360"/>
            </w:pPr>
            <w:r>
              <w:rPr>
                <w:rStyle w:val="22"/>
                <w:color w:val="000000"/>
              </w:rPr>
              <w:t>Указывается код валюты, в которой принято бюджетное обязательство, в соответствии с Общероссийским классиф</w:t>
            </w:r>
            <w:r>
              <w:rPr>
                <w:rStyle w:val="22"/>
                <w:color w:val="000000"/>
              </w:rPr>
              <w:t>и</w:t>
            </w:r>
            <w:r>
              <w:rPr>
                <w:rStyle w:val="22"/>
                <w:color w:val="000000"/>
              </w:rPr>
              <w:t>катором валют.</w:t>
            </w:r>
          </w:p>
          <w:p w:rsidR="00870470" w:rsidRDefault="00870470" w:rsidP="001E07FD">
            <w:pPr>
              <w:pStyle w:val="210"/>
              <w:framePr w:w="9130" w:wrap="notBeside" w:vAnchor="text" w:hAnchor="text" w:xAlign="center" w:y="1"/>
              <w:shd w:val="clear" w:color="auto" w:fill="auto"/>
              <w:spacing w:before="0" w:line="274" w:lineRule="exact"/>
              <w:ind w:firstLine="360"/>
              <w:rPr>
                <w:rStyle w:val="22"/>
                <w:color w:val="000000"/>
              </w:rPr>
            </w:pPr>
            <w:r>
              <w:rPr>
                <w:rStyle w:val="22"/>
                <w:color w:val="000000"/>
              </w:rPr>
              <w:t>В случае заключения муниципального контракта (дог</w:t>
            </w:r>
            <w:r>
              <w:rPr>
                <w:rStyle w:val="22"/>
                <w:color w:val="000000"/>
              </w:rPr>
              <w:t>о</w:t>
            </w:r>
            <w:r>
              <w:rPr>
                <w:rStyle w:val="22"/>
                <w:color w:val="000000"/>
              </w:rPr>
              <w:t>вора) указывается код валюты, в которой указывается цена контракта.</w:t>
            </w:r>
          </w:p>
          <w:p w:rsidR="00870470" w:rsidRDefault="00870470" w:rsidP="001E07FD">
            <w:pPr>
              <w:pStyle w:val="210"/>
              <w:framePr w:w="9130" w:wrap="notBeside" w:vAnchor="text" w:hAnchor="text" w:xAlign="center" w:y="1"/>
              <w:shd w:val="clear" w:color="auto" w:fill="auto"/>
              <w:spacing w:before="0" w:line="274" w:lineRule="exact"/>
              <w:ind w:firstLine="360"/>
            </w:pPr>
          </w:p>
        </w:tc>
      </w:tr>
      <w:tr w:rsidR="00870470" w:rsidTr="001E07FD">
        <w:trPr>
          <w:trHeight w:hRule="exact" w:val="518"/>
          <w:jc w:val="center"/>
        </w:trPr>
        <w:tc>
          <w:tcPr>
            <w:tcW w:w="3370"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line="240" w:lineRule="exact"/>
              <w:ind w:firstLine="0"/>
            </w:pPr>
            <w:r>
              <w:rPr>
                <w:rStyle w:val="22"/>
                <w:color w:val="000000"/>
              </w:rPr>
              <w:t>6.12. Сумма в валюте</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130" w:wrap="notBeside" w:vAnchor="text" w:hAnchor="text" w:xAlign="center" w:y="1"/>
              <w:shd w:val="clear" w:color="auto" w:fill="auto"/>
              <w:spacing w:before="0" w:line="240" w:lineRule="exact"/>
              <w:ind w:firstLine="360"/>
            </w:pPr>
            <w:r>
              <w:rPr>
                <w:rStyle w:val="22"/>
                <w:color w:val="000000"/>
              </w:rPr>
              <w:t xml:space="preserve">Указывается сумма бюджетного обязательства </w:t>
            </w:r>
            <w:proofErr w:type="gramStart"/>
            <w:r>
              <w:rPr>
                <w:rStyle w:val="22"/>
                <w:color w:val="000000"/>
              </w:rPr>
              <w:t>в</w:t>
            </w:r>
            <w:proofErr w:type="gramEnd"/>
          </w:p>
        </w:tc>
      </w:tr>
    </w:tbl>
    <w:p w:rsidR="00870470" w:rsidRDefault="00870470" w:rsidP="00870470">
      <w:pPr>
        <w:framePr w:w="9130"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374"/>
        <w:gridCol w:w="5770"/>
      </w:tblGrid>
      <w:tr w:rsidR="00870470" w:rsidTr="001E07FD">
        <w:trPr>
          <w:trHeight w:hRule="exact" w:val="1145"/>
          <w:jc w:val="center"/>
        </w:trPr>
        <w:tc>
          <w:tcPr>
            <w:tcW w:w="3374" w:type="dxa"/>
            <w:tcBorders>
              <w:top w:val="single" w:sz="4" w:space="0" w:color="auto"/>
              <w:left w:val="single" w:sz="4" w:space="0" w:color="auto"/>
              <w:bottom w:val="nil"/>
              <w:right w:val="nil"/>
            </w:tcBorders>
            <w:shd w:val="clear" w:color="auto" w:fill="FFFFFF"/>
          </w:tcPr>
          <w:p w:rsidR="00870470" w:rsidRDefault="00870470" w:rsidP="001E07FD">
            <w:pPr>
              <w:pStyle w:val="210"/>
              <w:framePr w:w="9144" w:wrap="notBeside" w:vAnchor="text" w:hAnchor="text" w:xAlign="center" w:y="1"/>
              <w:shd w:val="clear" w:color="auto" w:fill="auto"/>
              <w:spacing w:before="0" w:line="240" w:lineRule="exact"/>
              <w:ind w:firstLine="0"/>
            </w:pPr>
            <w:r>
              <w:rPr>
                <w:rStyle w:val="22"/>
                <w:color w:val="000000"/>
              </w:rPr>
              <w:lastRenderedPageBreak/>
              <w:t>Российской Федерации всего</w:t>
            </w:r>
          </w:p>
        </w:tc>
        <w:tc>
          <w:tcPr>
            <w:tcW w:w="577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44" w:wrap="notBeside" w:vAnchor="text" w:hAnchor="text" w:xAlign="center" w:y="1"/>
              <w:shd w:val="clear" w:color="auto" w:fill="auto"/>
              <w:spacing w:before="0" w:line="274" w:lineRule="exact"/>
              <w:ind w:firstLine="0"/>
              <w:jc w:val="left"/>
            </w:pPr>
            <w:r>
              <w:rPr>
                <w:rStyle w:val="22"/>
                <w:color w:val="000000"/>
              </w:rPr>
              <w:t>валюте Российской Федерации.</w:t>
            </w:r>
          </w:p>
          <w:p w:rsidR="00870470" w:rsidRDefault="00870470" w:rsidP="001E07FD">
            <w:pPr>
              <w:pStyle w:val="210"/>
              <w:framePr w:w="9144" w:wrap="notBeside" w:vAnchor="text" w:hAnchor="text" w:xAlign="center" w:y="1"/>
              <w:shd w:val="clear" w:color="auto" w:fill="auto"/>
              <w:spacing w:before="0" w:line="274" w:lineRule="exact"/>
              <w:ind w:firstLine="340"/>
              <w:rPr>
                <w:rStyle w:val="22"/>
                <w:color w:val="000000"/>
              </w:rPr>
            </w:pPr>
            <w:r>
              <w:rPr>
                <w:rStyle w:val="22"/>
                <w:color w:val="000000"/>
              </w:rPr>
              <w:t>Сумма в валюте Российской Федерации включает в себя сумму бюджетного обязательства на текущий год и посл</w:t>
            </w:r>
            <w:r>
              <w:rPr>
                <w:rStyle w:val="22"/>
                <w:color w:val="000000"/>
              </w:rPr>
              <w:t>е</w:t>
            </w:r>
            <w:r>
              <w:rPr>
                <w:rStyle w:val="22"/>
                <w:color w:val="000000"/>
              </w:rPr>
              <w:t>дующие годы.</w:t>
            </w:r>
          </w:p>
          <w:p w:rsidR="00870470" w:rsidRDefault="00870470" w:rsidP="001E07FD">
            <w:pPr>
              <w:pStyle w:val="210"/>
              <w:framePr w:w="9144" w:wrap="notBeside" w:vAnchor="text" w:hAnchor="text" w:xAlign="center" w:y="1"/>
              <w:shd w:val="clear" w:color="auto" w:fill="auto"/>
              <w:spacing w:before="0" w:line="274" w:lineRule="exact"/>
              <w:ind w:firstLine="340"/>
            </w:pPr>
          </w:p>
        </w:tc>
      </w:tr>
      <w:tr w:rsidR="00870470" w:rsidTr="001E07FD">
        <w:trPr>
          <w:trHeight w:hRule="exact" w:val="1132"/>
          <w:jc w:val="center"/>
        </w:trPr>
        <w:tc>
          <w:tcPr>
            <w:tcW w:w="3374"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44" w:wrap="notBeside" w:vAnchor="text" w:hAnchor="text" w:xAlign="center" w:y="1"/>
              <w:shd w:val="clear" w:color="auto" w:fill="auto"/>
              <w:spacing w:before="0" w:line="274" w:lineRule="exact"/>
              <w:ind w:firstLine="0"/>
              <w:rPr>
                <w:rStyle w:val="22"/>
                <w:color w:val="000000"/>
              </w:rPr>
            </w:pPr>
            <w:r>
              <w:rPr>
                <w:rStyle w:val="22"/>
                <w:color w:val="000000"/>
              </w:rPr>
              <w:t>6.13. В том числе сумма казначе</w:t>
            </w:r>
            <w:r>
              <w:rPr>
                <w:rStyle w:val="22"/>
                <w:color w:val="000000"/>
              </w:rPr>
              <w:t>й</w:t>
            </w:r>
            <w:r>
              <w:rPr>
                <w:rStyle w:val="22"/>
                <w:color w:val="000000"/>
              </w:rPr>
              <w:t>ского обеспечения обязательств в валюте Российской Федерации</w:t>
            </w:r>
          </w:p>
          <w:p w:rsidR="00870470" w:rsidRDefault="00870470" w:rsidP="001E07FD">
            <w:pPr>
              <w:pStyle w:val="210"/>
              <w:framePr w:w="9144" w:wrap="notBeside" w:vAnchor="text" w:hAnchor="text" w:xAlign="center" w:y="1"/>
              <w:shd w:val="clear" w:color="auto" w:fill="auto"/>
              <w:spacing w:before="0" w:line="274" w:lineRule="exact"/>
              <w:ind w:firstLine="0"/>
            </w:pPr>
          </w:p>
        </w:tc>
        <w:tc>
          <w:tcPr>
            <w:tcW w:w="5770"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144" w:wrap="notBeside" w:vAnchor="text" w:hAnchor="text" w:xAlign="center" w:y="1"/>
              <w:shd w:val="clear" w:color="auto" w:fill="auto"/>
              <w:spacing w:before="0"/>
              <w:ind w:firstLine="340"/>
            </w:pPr>
            <w:r>
              <w:rPr>
                <w:rStyle w:val="22"/>
                <w:color w:val="000000"/>
              </w:rPr>
              <w:t>Указывается сумма казначейского обеспечения обяз</w:t>
            </w:r>
            <w:r>
              <w:rPr>
                <w:rStyle w:val="22"/>
                <w:color w:val="000000"/>
              </w:rPr>
              <w:t>а</w:t>
            </w:r>
            <w:r>
              <w:rPr>
                <w:rStyle w:val="22"/>
                <w:color w:val="000000"/>
              </w:rPr>
              <w:t xml:space="preserve">тельств в соответствии с документом </w:t>
            </w:r>
            <w:r>
              <w:rPr>
                <w:rStyle w:val="22"/>
                <w:color w:val="000000"/>
              </w:rPr>
              <w:softHyphen/>
              <w:t>основанием (при нал</w:t>
            </w:r>
            <w:r>
              <w:rPr>
                <w:rStyle w:val="22"/>
                <w:color w:val="000000"/>
              </w:rPr>
              <w:t>и</w:t>
            </w:r>
            <w:r>
              <w:rPr>
                <w:rStyle w:val="22"/>
                <w:color w:val="000000"/>
              </w:rPr>
              <w:t>чии).</w:t>
            </w:r>
          </w:p>
        </w:tc>
      </w:tr>
      <w:tr w:rsidR="00870470" w:rsidTr="001E07FD">
        <w:trPr>
          <w:trHeight w:hRule="exact" w:val="2268"/>
          <w:jc w:val="center"/>
        </w:trPr>
        <w:tc>
          <w:tcPr>
            <w:tcW w:w="3374" w:type="dxa"/>
            <w:tcBorders>
              <w:top w:val="single" w:sz="4" w:space="0" w:color="auto"/>
              <w:left w:val="single" w:sz="4" w:space="0" w:color="auto"/>
              <w:bottom w:val="nil"/>
              <w:right w:val="nil"/>
            </w:tcBorders>
            <w:shd w:val="clear" w:color="auto" w:fill="FFFFFF"/>
          </w:tcPr>
          <w:p w:rsidR="00870470" w:rsidRDefault="00870470" w:rsidP="001E07FD">
            <w:pPr>
              <w:pStyle w:val="210"/>
              <w:framePr w:w="9144" w:wrap="notBeside" w:vAnchor="text" w:hAnchor="text" w:xAlign="center" w:y="1"/>
              <w:shd w:val="clear" w:color="auto" w:fill="auto"/>
              <w:spacing w:before="0" w:line="274" w:lineRule="exact"/>
              <w:ind w:firstLine="0"/>
            </w:pPr>
            <w:r>
              <w:rPr>
                <w:rStyle w:val="22"/>
                <w:color w:val="000000"/>
              </w:rPr>
              <w:t>6.14.Процент платежа, требующего подтверждения, от общей суммы бюджетного обязательства</w:t>
            </w:r>
          </w:p>
        </w:tc>
        <w:tc>
          <w:tcPr>
            <w:tcW w:w="577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44" w:wrap="notBeside" w:vAnchor="text" w:hAnchor="text" w:xAlign="center" w:y="1"/>
              <w:shd w:val="clear" w:color="auto" w:fill="auto"/>
              <w:spacing w:before="0" w:line="274" w:lineRule="exact"/>
              <w:ind w:firstLine="340"/>
              <w:rPr>
                <w:rStyle w:val="22"/>
                <w:color w:val="000000"/>
              </w:rPr>
            </w:pPr>
            <w:r>
              <w:rPr>
                <w:rStyle w:val="22"/>
                <w:color w:val="000000"/>
              </w:rPr>
              <w:t>Указывается процент платежа, требующего подтвержд</w:t>
            </w:r>
            <w:r>
              <w:rPr>
                <w:rStyle w:val="22"/>
                <w:color w:val="000000"/>
              </w:rPr>
              <w:t>е</w:t>
            </w:r>
            <w:r>
              <w:rPr>
                <w:rStyle w:val="22"/>
                <w:color w:val="000000"/>
              </w:rPr>
              <w:t xml:space="preserve">ния, установленный </w:t>
            </w:r>
            <w:proofErr w:type="spellStart"/>
            <w:r>
              <w:rPr>
                <w:rStyle w:val="22"/>
                <w:color w:val="000000"/>
              </w:rPr>
              <w:t>документом</w:t>
            </w:r>
            <w:r>
              <w:rPr>
                <w:rStyle w:val="22"/>
                <w:color w:val="000000"/>
              </w:rPr>
              <w:softHyphen/>
              <w:t>основанием</w:t>
            </w:r>
            <w:proofErr w:type="spellEnd"/>
            <w:r>
              <w:rPr>
                <w:rStyle w:val="22"/>
                <w:color w:val="000000"/>
              </w:rPr>
              <w:t xml:space="preserve"> или исчисле</w:t>
            </w:r>
            <w:r>
              <w:rPr>
                <w:rStyle w:val="22"/>
                <w:color w:val="000000"/>
              </w:rPr>
              <w:t>н</w:t>
            </w:r>
            <w:r>
              <w:rPr>
                <w:rStyle w:val="22"/>
                <w:color w:val="000000"/>
              </w:rPr>
              <w:t>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w:t>
            </w:r>
            <w:r>
              <w:rPr>
                <w:rStyle w:val="22"/>
                <w:color w:val="000000"/>
              </w:rPr>
              <w:t>п</w:t>
            </w:r>
            <w:r>
              <w:rPr>
                <w:rStyle w:val="22"/>
                <w:color w:val="000000"/>
              </w:rPr>
              <w:t>латой (авансом) по документ</w:t>
            </w:r>
            <w:proofErr w:type="gramStart"/>
            <w:r>
              <w:rPr>
                <w:rStyle w:val="22"/>
                <w:color w:val="000000"/>
              </w:rPr>
              <w:t>у-</w:t>
            </w:r>
            <w:proofErr w:type="gramEnd"/>
            <w:r>
              <w:rPr>
                <w:rStyle w:val="22"/>
                <w:color w:val="000000"/>
              </w:rPr>
              <w:t xml:space="preserve"> основанию, установленный документом-основанием.</w:t>
            </w:r>
          </w:p>
          <w:p w:rsidR="00870470" w:rsidRDefault="00870470" w:rsidP="001E07FD">
            <w:pPr>
              <w:pStyle w:val="210"/>
              <w:framePr w:w="9144" w:wrap="notBeside" w:vAnchor="text" w:hAnchor="text" w:xAlign="center" w:y="1"/>
              <w:shd w:val="clear" w:color="auto" w:fill="auto"/>
              <w:spacing w:before="0" w:line="274" w:lineRule="exact"/>
              <w:ind w:firstLine="340"/>
            </w:pPr>
          </w:p>
        </w:tc>
      </w:tr>
      <w:tr w:rsidR="00870470" w:rsidTr="001E07FD">
        <w:trPr>
          <w:trHeight w:hRule="exact" w:val="3123"/>
          <w:jc w:val="center"/>
        </w:trPr>
        <w:tc>
          <w:tcPr>
            <w:tcW w:w="3374" w:type="dxa"/>
            <w:tcBorders>
              <w:top w:val="single" w:sz="4" w:space="0" w:color="auto"/>
              <w:left w:val="single" w:sz="4" w:space="0" w:color="auto"/>
              <w:bottom w:val="nil"/>
              <w:right w:val="nil"/>
            </w:tcBorders>
            <w:shd w:val="clear" w:color="auto" w:fill="FFFFFF"/>
          </w:tcPr>
          <w:p w:rsidR="00870470" w:rsidRDefault="00870470" w:rsidP="001E07FD">
            <w:pPr>
              <w:pStyle w:val="210"/>
              <w:framePr w:w="9144" w:wrap="notBeside" w:vAnchor="text" w:hAnchor="text" w:xAlign="center" w:y="1"/>
              <w:shd w:val="clear" w:color="auto" w:fill="auto"/>
              <w:spacing w:before="0" w:line="274" w:lineRule="exact"/>
              <w:ind w:firstLine="0"/>
            </w:pPr>
            <w:r>
              <w:rPr>
                <w:rStyle w:val="22"/>
                <w:color w:val="000000"/>
              </w:rPr>
              <w:t>6.15. Сумма платежа, требующего подтверждения</w:t>
            </w:r>
          </w:p>
        </w:tc>
        <w:tc>
          <w:tcPr>
            <w:tcW w:w="577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44" w:wrap="notBeside" w:vAnchor="text" w:hAnchor="text" w:xAlign="center" w:y="1"/>
              <w:shd w:val="clear" w:color="auto" w:fill="auto"/>
              <w:spacing w:before="0" w:line="274" w:lineRule="exact"/>
              <w:ind w:firstLine="340"/>
            </w:pPr>
            <w:r>
              <w:rPr>
                <w:rStyle w:val="22"/>
                <w:color w:val="000000"/>
              </w:rPr>
              <w:t>Указывается сумма платежа, требующего подтвержд</w:t>
            </w:r>
            <w:r>
              <w:rPr>
                <w:rStyle w:val="22"/>
                <w:color w:val="000000"/>
              </w:rPr>
              <w:t>е</w:t>
            </w:r>
            <w:r>
              <w:rPr>
                <w:rStyle w:val="22"/>
                <w:color w:val="000000"/>
              </w:rPr>
              <w:t>ния, в валюте Российской Федерации, установленная док</w:t>
            </w:r>
            <w:r>
              <w:rPr>
                <w:rStyle w:val="22"/>
                <w:color w:val="000000"/>
              </w:rPr>
              <w:t>у</w:t>
            </w:r>
            <w:r>
              <w:rPr>
                <w:rStyle w:val="22"/>
                <w:color w:val="000000"/>
              </w:rPr>
              <w:t>ментом-основанием или исчисленная от общей суммы бю</w:t>
            </w:r>
            <w:r>
              <w:rPr>
                <w:rStyle w:val="22"/>
                <w:color w:val="000000"/>
              </w:rPr>
              <w:t>д</w:t>
            </w:r>
            <w:r>
              <w:rPr>
                <w:rStyle w:val="22"/>
                <w:color w:val="000000"/>
              </w:rPr>
              <w:t>жетного обязательства.</w:t>
            </w:r>
          </w:p>
          <w:p w:rsidR="00870470" w:rsidRDefault="00870470" w:rsidP="001E07FD">
            <w:pPr>
              <w:pStyle w:val="210"/>
              <w:framePr w:w="9144" w:wrap="notBeside" w:vAnchor="text" w:hAnchor="text" w:xAlign="center" w:y="1"/>
              <w:shd w:val="clear" w:color="auto" w:fill="auto"/>
              <w:spacing w:before="0" w:line="274" w:lineRule="exact"/>
              <w:ind w:firstLine="340"/>
              <w:rPr>
                <w:rStyle w:val="22"/>
                <w:color w:val="000000"/>
              </w:rPr>
            </w:pPr>
            <w:r>
              <w:rPr>
                <w:rStyle w:val="22"/>
                <w:color w:val="000000"/>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w:t>
            </w:r>
            <w:r>
              <w:rPr>
                <w:rStyle w:val="22"/>
                <w:color w:val="000000"/>
              </w:rPr>
              <w:t>п</w:t>
            </w:r>
            <w:r>
              <w:rPr>
                <w:rStyle w:val="22"/>
                <w:color w:val="000000"/>
              </w:rPr>
              <w:t>латой, установленная документом-основанием.</w:t>
            </w:r>
          </w:p>
          <w:p w:rsidR="00870470" w:rsidRDefault="00870470" w:rsidP="001E07FD">
            <w:pPr>
              <w:pStyle w:val="210"/>
              <w:framePr w:w="9144" w:wrap="notBeside" w:vAnchor="text" w:hAnchor="text" w:xAlign="center" w:y="1"/>
              <w:shd w:val="clear" w:color="auto" w:fill="auto"/>
              <w:spacing w:before="0" w:line="274" w:lineRule="exact"/>
              <w:ind w:firstLine="340"/>
            </w:pPr>
          </w:p>
        </w:tc>
      </w:tr>
      <w:tr w:rsidR="00870470" w:rsidTr="001E07FD">
        <w:trPr>
          <w:trHeight w:hRule="exact" w:val="1693"/>
          <w:jc w:val="center"/>
        </w:trPr>
        <w:tc>
          <w:tcPr>
            <w:tcW w:w="3374" w:type="dxa"/>
            <w:tcBorders>
              <w:top w:val="single" w:sz="4" w:space="0" w:color="auto"/>
              <w:left w:val="single" w:sz="4" w:space="0" w:color="auto"/>
              <w:bottom w:val="nil"/>
              <w:right w:val="nil"/>
            </w:tcBorders>
            <w:shd w:val="clear" w:color="auto" w:fill="FFFFFF"/>
          </w:tcPr>
          <w:p w:rsidR="00870470" w:rsidRDefault="00870470" w:rsidP="001E07FD">
            <w:pPr>
              <w:pStyle w:val="210"/>
              <w:framePr w:w="9144" w:wrap="notBeside" w:vAnchor="text" w:hAnchor="text" w:xAlign="center" w:y="1"/>
              <w:shd w:val="clear" w:color="auto" w:fill="auto"/>
              <w:spacing w:before="0" w:line="274" w:lineRule="exact"/>
              <w:ind w:firstLine="0"/>
              <w:jc w:val="left"/>
            </w:pPr>
            <w:r>
              <w:rPr>
                <w:rStyle w:val="22"/>
                <w:color w:val="000000"/>
              </w:rPr>
              <w:t>6.16. Номер уведомления о посту</w:t>
            </w:r>
            <w:r>
              <w:rPr>
                <w:rStyle w:val="22"/>
                <w:color w:val="000000"/>
              </w:rPr>
              <w:t>п</w:t>
            </w:r>
            <w:r>
              <w:rPr>
                <w:rStyle w:val="22"/>
                <w:color w:val="000000"/>
              </w:rPr>
              <w:t>лении исполнительного докуме</w:t>
            </w:r>
            <w:r>
              <w:rPr>
                <w:rStyle w:val="22"/>
                <w:color w:val="000000"/>
              </w:rPr>
              <w:t>н</w:t>
            </w:r>
            <w:r>
              <w:rPr>
                <w:rStyle w:val="22"/>
                <w:color w:val="000000"/>
              </w:rPr>
              <w:t>та/решения налогового органа</w:t>
            </w:r>
          </w:p>
        </w:tc>
        <w:tc>
          <w:tcPr>
            <w:tcW w:w="577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44" w:wrap="notBeside" w:vAnchor="text" w:hAnchor="text" w:xAlign="center" w:y="1"/>
              <w:shd w:val="clear" w:color="auto" w:fill="auto"/>
              <w:spacing w:before="0" w:line="274" w:lineRule="exact"/>
              <w:ind w:firstLine="340"/>
              <w:rPr>
                <w:rStyle w:val="22"/>
                <w:color w:val="000000"/>
              </w:rPr>
            </w:pPr>
            <w:r>
              <w:rPr>
                <w:rStyle w:val="22"/>
                <w:color w:val="000000"/>
              </w:rPr>
              <w:t>При заполнении в пункте 6.1 настоящих Правил знач</w:t>
            </w:r>
            <w:r>
              <w:rPr>
                <w:rStyle w:val="22"/>
                <w:color w:val="000000"/>
              </w:rPr>
              <w:t>е</w:t>
            </w:r>
            <w:r>
              <w:rPr>
                <w:rStyle w:val="22"/>
                <w:color w:val="000000"/>
              </w:rPr>
              <w:t>ний «исполнительный документ» или «решение налогового органа» указывается номер уведомления ТОУФК о посту</w:t>
            </w:r>
            <w:r>
              <w:rPr>
                <w:rStyle w:val="22"/>
                <w:color w:val="000000"/>
              </w:rPr>
              <w:t>п</w:t>
            </w:r>
            <w:r>
              <w:rPr>
                <w:rStyle w:val="22"/>
                <w:color w:val="000000"/>
              </w:rPr>
              <w:t>лении исполнительного документа (решения налогового о</w:t>
            </w:r>
            <w:r>
              <w:rPr>
                <w:rStyle w:val="22"/>
                <w:color w:val="000000"/>
              </w:rPr>
              <w:t>р</w:t>
            </w:r>
            <w:r>
              <w:rPr>
                <w:rStyle w:val="22"/>
                <w:color w:val="000000"/>
              </w:rPr>
              <w:t>гана), направленного должнику.</w:t>
            </w:r>
          </w:p>
          <w:p w:rsidR="00870470" w:rsidRDefault="00870470" w:rsidP="001E07FD">
            <w:pPr>
              <w:pStyle w:val="210"/>
              <w:framePr w:w="9144" w:wrap="notBeside" w:vAnchor="text" w:hAnchor="text" w:xAlign="center" w:y="1"/>
              <w:shd w:val="clear" w:color="auto" w:fill="auto"/>
              <w:spacing w:before="0" w:line="274" w:lineRule="exact"/>
              <w:ind w:firstLine="340"/>
            </w:pPr>
          </w:p>
        </w:tc>
      </w:tr>
      <w:tr w:rsidR="00870470" w:rsidTr="001E07FD">
        <w:trPr>
          <w:trHeight w:hRule="exact" w:val="1703"/>
          <w:jc w:val="center"/>
        </w:trPr>
        <w:tc>
          <w:tcPr>
            <w:tcW w:w="3374" w:type="dxa"/>
            <w:tcBorders>
              <w:top w:val="single" w:sz="4" w:space="0" w:color="auto"/>
              <w:left w:val="single" w:sz="4" w:space="0" w:color="auto"/>
              <w:bottom w:val="nil"/>
              <w:right w:val="nil"/>
            </w:tcBorders>
            <w:shd w:val="clear" w:color="auto" w:fill="FFFFFF"/>
          </w:tcPr>
          <w:p w:rsidR="00870470" w:rsidRDefault="00870470" w:rsidP="001E07FD">
            <w:pPr>
              <w:pStyle w:val="210"/>
              <w:framePr w:w="9144" w:wrap="notBeside" w:vAnchor="text" w:hAnchor="text" w:xAlign="center" w:y="1"/>
              <w:shd w:val="clear" w:color="auto" w:fill="auto"/>
              <w:spacing w:before="0" w:line="274" w:lineRule="exact"/>
              <w:ind w:firstLine="0"/>
              <w:jc w:val="left"/>
            </w:pPr>
            <w:r>
              <w:rPr>
                <w:rStyle w:val="22"/>
                <w:color w:val="000000"/>
              </w:rPr>
              <w:t>6.17. Дата уведомления о посту</w:t>
            </w:r>
            <w:r>
              <w:rPr>
                <w:rStyle w:val="22"/>
                <w:color w:val="000000"/>
              </w:rPr>
              <w:t>п</w:t>
            </w:r>
            <w:r>
              <w:rPr>
                <w:rStyle w:val="22"/>
                <w:color w:val="000000"/>
              </w:rPr>
              <w:t>лении исполнительного докуме</w:t>
            </w:r>
            <w:r>
              <w:rPr>
                <w:rStyle w:val="22"/>
                <w:color w:val="000000"/>
              </w:rPr>
              <w:t>н</w:t>
            </w:r>
            <w:r>
              <w:rPr>
                <w:rStyle w:val="22"/>
                <w:color w:val="000000"/>
              </w:rPr>
              <w:t>та/решения налогового органа</w:t>
            </w:r>
          </w:p>
        </w:tc>
        <w:tc>
          <w:tcPr>
            <w:tcW w:w="577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44" w:wrap="notBeside" w:vAnchor="text" w:hAnchor="text" w:xAlign="center" w:y="1"/>
              <w:shd w:val="clear" w:color="auto" w:fill="auto"/>
              <w:spacing w:before="0"/>
              <w:ind w:firstLine="340"/>
              <w:rPr>
                <w:rStyle w:val="22"/>
                <w:color w:val="000000"/>
              </w:rPr>
            </w:pPr>
            <w:r>
              <w:rPr>
                <w:rStyle w:val="22"/>
                <w:color w:val="000000"/>
              </w:rPr>
              <w:t>При заполнении в пункте 6.1 настоящих Правил знач</w:t>
            </w:r>
            <w:r>
              <w:rPr>
                <w:rStyle w:val="22"/>
                <w:color w:val="000000"/>
              </w:rPr>
              <w:t>е</w:t>
            </w:r>
            <w:r>
              <w:rPr>
                <w:rStyle w:val="22"/>
                <w:color w:val="000000"/>
              </w:rPr>
              <w:t>ний «исполнительный документ» или «решение налогового органа» указывается дата уведомления ТОУФК о поступл</w:t>
            </w:r>
            <w:r>
              <w:rPr>
                <w:rStyle w:val="22"/>
                <w:color w:val="000000"/>
              </w:rPr>
              <w:t>е</w:t>
            </w:r>
            <w:r>
              <w:rPr>
                <w:rStyle w:val="22"/>
                <w:color w:val="000000"/>
              </w:rPr>
              <w:t>нии исполнительного документа (решения налогового орг</w:t>
            </w:r>
            <w:r>
              <w:rPr>
                <w:rStyle w:val="22"/>
                <w:color w:val="000000"/>
              </w:rPr>
              <w:t>а</w:t>
            </w:r>
            <w:r>
              <w:rPr>
                <w:rStyle w:val="22"/>
                <w:color w:val="000000"/>
              </w:rPr>
              <w:t>на), направленного должнику.</w:t>
            </w:r>
          </w:p>
          <w:p w:rsidR="00870470" w:rsidRDefault="00870470" w:rsidP="001E07FD">
            <w:pPr>
              <w:pStyle w:val="210"/>
              <w:framePr w:w="9144" w:wrap="notBeside" w:vAnchor="text" w:hAnchor="text" w:xAlign="center" w:y="1"/>
              <w:shd w:val="clear" w:color="auto" w:fill="auto"/>
              <w:spacing w:before="0"/>
              <w:ind w:firstLine="340"/>
            </w:pPr>
          </w:p>
        </w:tc>
      </w:tr>
      <w:tr w:rsidR="00870470" w:rsidTr="001E07FD">
        <w:trPr>
          <w:trHeight w:hRule="exact" w:val="1004"/>
          <w:jc w:val="center"/>
        </w:trPr>
        <w:tc>
          <w:tcPr>
            <w:tcW w:w="3374"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44" w:wrap="notBeside" w:vAnchor="text" w:hAnchor="text" w:xAlign="center" w:y="1"/>
              <w:shd w:val="clear" w:color="auto" w:fill="auto"/>
              <w:spacing w:before="0" w:line="274" w:lineRule="exact"/>
              <w:ind w:firstLine="0"/>
              <w:rPr>
                <w:rStyle w:val="22"/>
                <w:color w:val="000000"/>
              </w:rPr>
            </w:pPr>
            <w:r>
              <w:rPr>
                <w:rStyle w:val="22"/>
                <w:color w:val="000000"/>
              </w:rPr>
              <w:t xml:space="preserve">6.18. Основание </w:t>
            </w:r>
            <w:proofErr w:type="spellStart"/>
            <w:r>
              <w:rPr>
                <w:rStyle w:val="22"/>
                <w:color w:val="000000"/>
              </w:rPr>
              <w:t>невключения</w:t>
            </w:r>
            <w:proofErr w:type="spellEnd"/>
            <w:r>
              <w:rPr>
                <w:rStyle w:val="22"/>
                <w:color w:val="000000"/>
              </w:rPr>
              <w:t xml:space="preserve"> д</w:t>
            </w:r>
            <w:r>
              <w:rPr>
                <w:rStyle w:val="22"/>
                <w:color w:val="000000"/>
              </w:rPr>
              <w:t>о</w:t>
            </w:r>
            <w:r>
              <w:rPr>
                <w:rStyle w:val="22"/>
                <w:color w:val="000000"/>
              </w:rPr>
              <w:t>говора (муниципального контра</w:t>
            </w:r>
            <w:r>
              <w:rPr>
                <w:rStyle w:val="22"/>
                <w:color w:val="000000"/>
              </w:rPr>
              <w:t>к</w:t>
            </w:r>
            <w:r>
              <w:rPr>
                <w:rStyle w:val="22"/>
                <w:color w:val="000000"/>
              </w:rPr>
              <w:t>та) в реестр контрактов</w:t>
            </w:r>
          </w:p>
          <w:p w:rsidR="00870470" w:rsidRDefault="00870470" w:rsidP="001E07FD">
            <w:pPr>
              <w:pStyle w:val="210"/>
              <w:framePr w:w="9144"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144" w:wrap="notBeside" w:vAnchor="text" w:hAnchor="text" w:xAlign="center" w:y="1"/>
              <w:shd w:val="clear" w:color="auto" w:fill="auto"/>
              <w:spacing w:before="0" w:line="274" w:lineRule="exact"/>
              <w:ind w:firstLine="0"/>
            </w:pPr>
          </w:p>
        </w:tc>
        <w:tc>
          <w:tcPr>
            <w:tcW w:w="5770"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144" w:wrap="notBeside" w:vAnchor="text" w:hAnchor="text" w:xAlign="center" w:y="1"/>
              <w:shd w:val="clear" w:color="auto" w:fill="auto"/>
              <w:spacing w:before="0"/>
              <w:ind w:firstLine="340"/>
            </w:pPr>
            <w:r>
              <w:rPr>
                <w:rStyle w:val="22"/>
                <w:color w:val="000000"/>
              </w:rPr>
              <w:t>При заполнении в пункте 6.1 настоящих Правил знач</w:t>
            </w:r>
            <w:r>
              <w:rPr>
                <w:rStyle w:val="22"/>
                <w:color w:val="000000"/>
              </w:rPr>
              <w:t>е</w:t>
            </w:r>
            <w:r>
              <w:rPr>
                <w:rStyle w:val="22"/>
                <w:color w:val="000000"/>
              </w:rPr>
              <w:t xml:space="preserve">ния «договор» указывается основание </w:t>
            </w:r>
            <w:proofErr w:type="spellStart"/>
            <w:r>
              <w:rPr>
                <w:rStyle w:val="22"/>
                <w:color w:val="000000"/>
              </w:rPr>
              <w:t>невключения</w:t>
            </w:r>
            <w:proofErr w:type="spellEnd"/>
            <w:r>
              <w:rPr>
                <w:rStyle w:val="22"/>
                <w:color w:val="000000"/>
              </w:rPr>
              <w:t xml:space="preserve"> догов</w:t>
            </w:r>
            <w:r>
              <w:rPr>
                <w:rStyle w:val="22"/>
                <w:color w:val="000000"/>
              </w:rPr>
              <w:t>о</w:t>
            </w:r>
            <w:r>
              <w:rPr>
                <w:rStyle w:val="22"/>
                <w:color w:val="000000"/>
              </w:rPr>
              <w:t>ра в реестр контрактов.</w:t>
            </w:r>
          </w:p>
        </w:tc>
      </w:tr>
      <w:tr w:rsidR="00870470" w:rsidTr="001E07FD">
        <w:trPr>
          <w:trHeight w:hRule="exact" w:val="1061"/>
          <w:jc w:val="center"/>
        </w:trPr>
        <w:tc>
          <w:tcPr>
            <w:tcW w:w="3374"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144" w:wrap="notBeside" w:vAnchor="text" w:hAnchor="text" w:xAlign="center" w:y="1"/>
              <w:shd w:val="clear" w:color="auto" w:fill="auto"/>
              <w:spacing w:before="0"/>
              <w:ind w:firstLine="0"/>
            </w:pPr>
            <w:r>
              <w:rPr>
                <w:rStyle w:val="22"/>
                <w:color w:val="000000"/>
              </w:rPr>
              <w:t>7.Реквизиты контраге</w:t>
            </w:r>
            <w:r>
              <w:rPr>
                <w:rStyle w:val="22"/>
                <w:color w:val="000000"/>
              </w:rPr>
              <w:t>н</w:t>
            </w:r>
            <w:r>
              <w:rPr>
                <w:rStyle w:val="22"/>
                <w:color w:val="000000"/>
              </w:rPr>
              <w:t xml:space="preserve">та/взыскателя по </w:t>
            </w:r>
            <w:proofErr w:type="gramStart"/>
            <w:r>
              <w:rPr>
                <w:rStyle w:val="22"/>
                <w:color w:val="000000"/>
              </w:rPr>
              <w:t>исполнительному</w:t>
            </w:r>
            <w:proofErr w:type="gramEnd"/>
          </w:p>
        </w:tc>
        <w:tc>
          <w:tcPr>
            <w:tcW w:w="5770" w:type="dxa"/>
            <w:tcBorders>
              <w:top w:val="single" w:sz="4" w:space="0" w:color="auto"/>
              <w:left w:val="single" w:sz="4" w:space="0" w:color="auto"/>
              <w:bottom w:val="single" w:sz="4" w:space="0" w:color="auto"/>
              <w:right w:val="single" w:sz="4" w:space="0" w:color="auto"/>
            </w:tcBorders>
            <w:shd w:val="clear" w:color="auto" w:fill="FFFFFF"/>
          </w:tcPr>
          <w:p w:rsidR="00870470" w:rsidRDefault="00870470" w:rsidP="001E07FD">
            <w:pPr>
              <w:framePr w:w="9144" w:wrap="notBeside" w:vAnchor="text" w:hAnchor="text" w:xAlign="center" w:y="1"/>
              <w:rPr>
                <w:sz w:val="10"/>
                <w:szCs w:val="10"/>
              </w:rPr>
            </w:pPr>
          </w:p>
        </w:tc>
      </w:tr>
    </w:tbl>
    <w:p w:rsidR="00870470" w:rsidRDefault="00870470" w:rsidP="00870470">
      <w:pPr>
        <w:framePr w:w="9144"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384"/>
        <w:gridCol w:w="5789"/>
      </w:tblGrid>
      <w:tr w:rsidR="00870470" w:rsidTr="001E07FD">
        <w:trPr>
          <w:trHeight w:hRule="exact" w:val="579"/>
          <w:jc w:val="center"/>
        </w:trPr>
        <w:tc>
          <w:tcPr>
            <w:tcW w:w="3384"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73" w:wrap="notBeside" w:vAnchor="text" w:hAnchor="text" w:xAlign="center" w:y="1"/>
              <w:shd w:val="clear" w:color="auto" w:fill="auto"/>
              <w:spacing w:before="0" w:line="274" w:lineRule="exact"/>
              <w:ind w:firstLine="0"/>
              <w:jc w:val="left"/>
              <w:rPr>
                <w:rStyle w:val="22"/>
                <w:color w:val="000000"/>
              </w:rPr>
            </w:pPr>
            <w:r>
              <w:rPr>
                <w:rStyle w:val="22"/>
                <w:color w:val="000000"/>
              </w:rPr>
              <w:lastRenderedPageBreak/>
              <w:t>документу/решению налогового органа</w:t>
            </w:r>
          </w:p>
          <w:p w:rsidR="00870470" w:rsidRDefault="00870470" w:rsidP="001E07FD">
            <w:pPr>
              <w:pStyle w:val="210"/>
              <w:framePr w:w="9173" w:wrap="notBeside" w:vAnchor="text" w:hAnchor="text" w:xAlign="center" w:y="1"/>
              <w:shd w:val="clear" w:color="auto" w:fill="auto"/>
              <w:spacing w:before="0" w:line="274" w:lineRule="exact"/>
              <w:ind w:firstLine="0"/>
              <w:jc w:val="left"/>
            </w:pPr>
          </w:p>
        </w:tc>
        <w:tc>
          <w:tcPr>
            <w:tcW w:w="5789"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9173" w:wrap="notBeside" w:vAnchor="text" w:hAnchor="text" w:xAlign="center" w:y="1"/>
              <w:rPr>
                <w:sz w:val="10"/>
                <w:szCs w:val="10"/>
              </w:rPr>
            </w:pPr>
          </w:p>
        </w:tc>
      </w:tr>
      <w:tr w:rsidR="00870470" w:rsidTr="001E07FD">
        <w:trPr>
          <w:trHeight w:hRule="exact" w:val="3394"/>
          <w:jc w:val="center"/>
        </w:trPr>
        <w:tc>
          <w:tcPr>
            <w:tcW w:w="3384" w:type="dxa"/>
            <w:tcBorders>
              <w:top w:val="single" w:sz="4" w:space="0" w:color="auto"/>
              <w:left w:val="single" w:sz="4" w:space="0" w:color="auto"/>
              <w:bottom w:val="nil"/>
              <w:right w:val="nil"/>
            </w:tcBorders>
            <w:shd w:val="clear" w:color="auto" w:fill="FFFFFF"/>
          </w:tcPr>
          <w:p w:rsidR="00870470" w:rsidRDefault="00870470" w:rsidP="001E07FD">
            <w:pPr>
              <w:pStyle w:val="210"/>
              <w:framePr w:w="9173" w:wrap="notBeside" w:vAnchor="text" w:hAnchor="text" w:xAlign="center" w:y="1"/>
              <w:shd w:val="clear" w:color="auto" w:fill="auto"/>
              <w:spacing w:before="0"/>
              <w:ind w:firstLine="0"/>
            </w:pPr>
            <w:r>
              <w:rPr>
                <w:rStyle w:val="22"/>
                <w:color w:val="000000"/>
              </w:rPr>
              <w:t>7.1.Наименование юридического лица/фамилия, имя, отчество физ</w:t>
            </w:r>
            <w:r>
              <w:rPr>
                <w:rStyle w:val="22"/>
                <w:color w:val="000000"/>
              </w:rPr>
              <w:t>и</w:t>
            </w:r>
            <w:r>
              <w:rPr>
                <w:rStyle w:val="22"/>
                <w:color w:val="000000"/>
              </w:rPr>
              <w:t>ческого лица</w:t>
            </w:r>
          </w:p>
        </w:tc>
        <w:tc>
          <w:tcPr>
            <w:tcW w:w="578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73" w:wrap="notBeside" w:vAnchor="text" w:hAnchor="text" w:xAlign="center" w:y="1"/>
              <w:shd w:val="clear" w:color="auto" w:fill="auto"/>
              <w:spacing w:before="0" w:line="274" w:lineRule="exact"/>
              <w:ind w:firstLine="360"/>
            </w:pPr>
            <w:proofErr w:type="gramStart"/>
            <w:r>
              <w:rPr>
                <w:rStyle w:val="22"/>
                <w:color w:val="000000"/>
              </w:rPr>
              <w:t>Указывается наименование поставщика (подрядчика, и</w:t>
            </w:r>
            <w:r>
              <w:rPr>
                <w:rStyle w:val="22"/>
                <w:color w:val="000000"/>
              </w:rPr>
              <w:t>с</w:t>
            </w:r>
            <w:r>
              <w:rPr>
                <w:rStyle w:val="22"/>
                <w:color w:val="000000"/>
              </w:rPr>
              <w:t>полнителя, получателя денежных средств) по документу-основанию (далее - контрагент) в соответствии со сведени</w:t>
            </w:r>
            <w:r>
              <w:rPr>
                <w:rStyle w:val="22"/>
                <w:color w:val="000000"/>
              </w:rPr>
              <w:t>я</w:t>
            </w:r>
            <w:r>
              <w:rPr>
                <w:rStyle w:val="22"/>
                <w:color w:val="000000"/>
              </w:rPr>
              <w:t>ми Единого государственного реестра юридических лиц (д</w:t>
            </w:r>
            <w:r>
              <w:rPr>
                <w:rStyle w:val="22"/>
                <w:color w:val="000000"/>
              </w:rPr>
              <w:t>а</w:t>
            </w:r>
            <w:r>
              <w:rPr>
                <w:rStyle w:val="22"/>
                <w:color w:val="000000"/>
              </w:rPr>
              <w:t>лее - ЕГРЮЛ) на основании документа-основания, фамилия, имя, отчество физического лица на основании документа-основания.</w:t>
            </w:r>
            <w:proofErr w:type="gramEnd"/>
          </w:p>
          <w:p w:rsidR="00870470" w:rsidRDefault="00870470" w:rsidP="001E07FD">
            <w:pPr>
              <w:pStyle w:val="210"/>
              <w:framePr w:w="9173" w:wrap="notBeside" w:vAnchor="text" w:hAnchor="text" w:xAlign="center" w:y="1"/>
              <w:shd w:val="clear" w:color="auto" w:fill="auto"/>
              <w:spacing w:before="0" w:line="274" w:lineRule="exact"/>
              <w:ind w:firstLine="360"/>
              <w:rPr>
                <w:rStyle w:val="22"/>
                <w:color w:val="000000"/>
              </w:rPr>
            </w:pPr>
            <w:r>
              <w:rPr>
                <w:rStyle w:val="22"/>
                <w:color w:val="00000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w:t>
            </w:r>
            <w:r>
              <w:rPr>
                <w:rStyle w:val="22"/>
                <w:color w:val="000000"/>
              </w:rPr>
              <w:t>е</w:t>
            </w:r>
            <w:r>
              <w:rPr>
                <w:rStyle w:val="22"/>
                <w:color w:val="000000"/>
              </w:rPr>
              <w:t>естр.</w:t>
            </w:r>
          </w:p>
          <w:p w:rsidR="00870470" w:rsidRDefault="00870470" w:rsidP="001E07FD">
            <w:pPr>
              <w:pStyle w:val="210"/>
              <w:framePr w:w="9173" w:wrap="notBeside" w:vAnchor="text" w:hAnchor="text" w:xAlign="center" w:y="1"/>
              <w:shd w:val="clear" w:color="auto" w:fill="auto"/>
              <w:spacing w:before="0" w:line="274" w:lineRule="exact"/>
              <w:ind w:firstLine="360"/>
            </w:pPr>
          </w:p>
        </w:tc>
      </w:tr>
      <w:tr w:rsidR="00870470" w:rsidTr="001E07FD">
        <w:trPr>
          <w:trHeight w:hRule="exact" w:val="1995"/>
          <w:jc w:val="center"/>
        </w:trPr>
        <w:tc>
          <w:tcPr>
            <w:tcW w:w="3384" w:type="dxa"/>
            <w:tcBorders>
              <w:top w:val="single" w:sz="4" w:space="0" w:color="auto"/>
              <w:left w:val="single" w:sz="4" w:space="0" w:color="auto"/>
              <w:bottom w:val="nil"/>
              <w:right w:val="nil"/>
            </w:tcBorders>
            <w:shd w:val="clear" w:color="auto" w:fill="FFFFFF"/>
          </w:tcPr>
          <w:p w:rsidR="00870470" w:rsidRDefault="00870470" w:rsidP="001E07FD">
            <w:pPr>
              <w:pStyle w:val="210"/>
              <w:framePr w:w="9173" w:wrap="notBeside" w:vAnchor="text" w:hAnchor="text" w:xAlign="center" w:y="1"/>
              <w:shd w:val="clear" w:color="auto" w:fill="auto"/>
              <w:spacing w:before="0"/>
              <w:ind w:firstLine="0"/>
            </w:pPr>
            <w:r>
              <w:rPr>
                <w:rStyle w:val="22"/>
                <w:color w:val="000000"/>
              </w:rPr>
              <w:t>7.2. Идентификационный номер налогоплательщика (ИНН)</w:t>
            </w:r>
          </w:p>
        </w:tc>
        <w:tc>
          <w:tcPr>
            <w:tcW w:w="578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73" w:wrap="notBeside" w:vAnchor="text" w:hAnchor="text" w:xAlign="center" w:y="1"/>
              <w:shd w:val="clear" w:color="auto" w:fill="auto"/>
              <w:spacing w:before="0" w:line="274" w:lineRule="exact"/>
              <w:ind w:firstLine="360"/>
            </w:pPr>
            <w:r>
              <w:rPr>
                <w:rStyle w:val="22"/>
                <w:color w:val="000000"/>
              </w:rPr>
              <w:t>Указывается ИНН контрагента в соответствии со свед</w:t>
            </w:r>
            <w:r>
              <w:rPr>
                <w:rStyle w:val="22"/>
                <w:color w:val="000000"/>
              </w:rPr>
              <w:t>е</w:t>
            </w:r>
            <w:r>
              <w:rPr>
                <w:rStyle w:val="22"/>
                <w:color w:val="000000"/>
              </w:rPr>
              <w:t>ниями ЕГРЮЛ.</w:t>
            </w:r>
          </w:p>
          <w:p w:rsidR="00870470" w:rsidRDefault="00870470" w:rsidP="001E07FD">
            <w:pPr>
              <w:pStyle w:val="210"/>
              <w:framePr w:w="9173" w:wrap="notBeside" w:vAnchor="text" w:hAnchor="text" w:xAlign="center" w:y="1"/>
              <w:shd w:val="clear" w:color="auto" w:fill="auto"/>
              <w:spacing w:before="0" w:line="274" w:lineRule="exact"/>
              <w:ind w:firstLine="360"/>
              <w:rPr>
                <w:rStyle w:val="22"/>
                <w:color w:val="000000"/>
              </w:rPr>
            </w:pPr>
            <w:r>
              <w:rPr>
                <w:rStyle w:val="22"/>
                <w:color w:val="00000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w:t>
            </w:r>
            <w:r>
              <w:rPr>
                <w:rStyle w:val="22"/>
                <w:color w:val="000000"/>
              </w:rPr>
              <w:t>н</w:t>
            </w:r>
            <w:r>
              <w:rPr>
                <w:rStyle w:val="22"/>
                <w:color w:val="000000"/>
              </w:rPr>
              <w:t>ным в Сводный реестр.</w:t>
            </w:r>
          </w:p>
          <w:p w:rsidR="00870470" w:rsidRDefault="00870470" w:rsidP="001E07FD">
            <w:pPr>
              <w:pStyle w:val="210"/>
              <w:framePr w:w="9173" w:wrap="notBeside" w:vAnchor="text" w:hAnchor="text" w:xAlign="center" w:y="1"/>
              <w:shd w:val="clear" w:color="auto" w:fill="auto"/>
              <w:spacing w:before="0" w:line="274" w:lineRule="exact"/>
              <w:ind w:firstLine="360"/>
            </w:pPr>
          </w:p>
        </w:tc>
      </w:tr>
      <w:tr w:rsidR="00870470" w:rsidTr="001E07FD">
        <w:trPr>
          <w:trHeight w:hRule="exact" w:val="1697"/>
          <w:jc w:val="center"/>
        </w:trPr>
        <w:tc>
          <w:tcPr>
            <w:tcW w:w="3384" w:type="dxa"/>
            <w:tcBorders>
              <w:top w:val="single" w:sz="4" w:space="0" w:color="auto"/>
              <w:left w:val="single" w:sz="4" w:space="0" w:color="auto"/>
              <w:bottom w:val="nil"/>
              <w:right w:val="nil"/>
            </w:tcBorders>
            <w:shd w:val="clear" w:color="auto" w:fill="FFFFFF"/>
          </w:tcPr>
          <w:p w:rsidR="00870470" w:rsidRDefault="00870470" w:rsidP="001E07FD">
            <w:pPr>
              <w:pStyle w:val="210"/>
              <w:framePr w:w="9173" w:wrap="notBeside" w:vAnchor="text" w:hAnchor="text" w:xAlign="center" w:y="1"/>
              <w:shd w:val="clear" w:color="auto" w:fill="auto"/>
              <w:spacing w:before="0"/>
              <w:ind w:firstLine="0"/>
            </w:pPr>
            <w:r>
              <w:rPr>
                <w:rStyle w:val="22"/>
                <w:color w:val="000000"/>
              </w:rPr>
              <w:t>7.3. Код причины постановки на учет в налоговом органе (КПП)</w:t>
            </w:r>
          </w:p>
        </w:tc>
        <w:tc>
          <w:tcPr>
            <w:tcW w:w="578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73" w:wrap="notBeside" w:vAnchor="text" w:hAnchor="text" w:xAlign="center" w:y="1"/>
              <w:shd w:val="clear" w:color="auto" w:fill="auto"/>
              <w:spacing w:before="0" w:line="274" w:lineRule="exact"/>
              <w:ind w:firstLine="360"/>
            </w:pPr>
            <w:r>
              <w:rPr>
                <w:rStyle w:val="22"/>
                <w:color w:val="000000"/>
              </w:rPr>
              <w:t>Указывается КПП контрагента в соответствии со свед</w:t>
            </w:r>
            <w:r>
              <w:rPr>
                <w:rStyle w:val="22"/>
                <w:color w:val="000000"/>
              </w:rPr>
              <w:t>е</w:t>
            </w:r>
            <w:r>
              <w:rPr>
                <w:rStyle w:val="22"/>
                <w:color w:val="000000"/>
              </w:rPr>
              <w:t>ниями ЕГРЮЛ (при наличии).</w:t>
            </w:r>
          </w:p>
          <w:p w:rsidR="00870470" w:rsidRDefault="00870470" w:rsidP="001E07FD">
            <w:pPr>
              <w:pStyle w:val="210"/>
              <w:framePr w:w="9173" w:wrap="notBeside" w:vAnchor="text" w:hAnchor="text" w:xAlign="center" w:y="1"/>
              <w:shd w:val="clear" w:color="auto" w:fill="auto"/>
              <w:spacing w:before="0" w:line="274" w:lineRule="exact"/>
              <w:ind w:firstLine="360"/>
              <w:rPr>
                <w:rStyle w:val="22"/>
                <w:color w:val="000000"/>
              </w:rPr>
            </w:pPr>
            <w:proofErr w:type="gramStart"/>
            <w:r>
              <w:rPr>
                <w:rStyle w:val="22"/>
                <w:color w:val="000000"/>
              </w:rPr>
              <w:t>В случае если информация о контрагенте содержится в Сводном реестре, указывается КПП контрагента, соответс</w:t>
            </w:r>
            <w:r>
              <w:rPr>
                <w:rStyle w:val="22"/>
                <w:color w:val="000000"/>
              </w:rPr>
              <w:t>т</w:t>
            </w:r>
            <w:r>
              <w:rPr>
                <w:rStyle w:val="22"/>
                <w:color w:val="000000"/>
              </w:rPr>
              <w:t>вующий сведениям, включенным в Сводный реестр.</w:t>
            </w:r>
            <w:proofErr w:type="gramEnd"/>
          </w:p>
          <w:p w:rsidR="00870470" w:rsidRDefault="00870470" w:rsidP="001E07FD">
            <w:pPr>
              <w:pStyle w:val="210"/>
              <w:framePr w:w="9173" w:wrap="notBeside" w:vAnchor="text" w:hAnchor="text" w:xAlign="center" w:y="1"/>
              <w:shd w:val="clear" w:color="auto" w:fill="auto"/>
              <w:spacing w:before="0" w:line="274" w:lineRule="exact"/>
              <w:ind w:firstLine="360"/>
            </w:pPr>
          </w:p>
        </w:tc>
      </w:tr>
      <w:tr w:rsidR="00870470" w:rsidTr="001E07FD">
        <w:trPr>
          <w:trHeight w:hRule="exact" w:val="494"/>
          <w:jc w:val="center"/>
        </w:trPr>
        <w:tc>
          <w:tcPr>
            <w:tcW w:w="3384"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73" w:wrap="notBeside" w:vAnchor="text" w:hAnchor="text" w:xAlign="center" w:y="1"/>
              <w:shd w:val="clear" w:color="auto" w:fill="auto"/>
              <w:spacing w:before="0" w:line="240" w:lineRule="exact"/>
              <w:ind w:firstLine="0"/>
              <w:rPr>
                <w:rStyle w:val="22"/>
                <w:color w:val="000000"/>
              </w:rPr>
            </w:pPr>
            <w:r>
              <w:rPr>
                <w:rStyle w:val="22"/>
                <w:color w:val="000000"/>
              </w:rPr>
              <w:t xml:space="preserve">7.4. Код </w:t>
            </w:r>
            <w:proofErr w:type="gramStart"/>
            <w:r>
              <w:rPr>
                <w:rStyle w:val="22"/>
                <w:color w:val="000000"/>
              </w:rPr>
              <w:t>до</w:t>
            </w:r>
            <w:proofErr w:type="gramEnd"/>
            <w:r>
              <w:rPr>
                <w:rStyle w:val="22"/>
                <w:color w:val="000000"/>
              </w:rPr>
              <w:t xml:space="preserve"> Сводному реестру</w:t>
            </w:r>
          </w:p>
          <w:p w:rsidR="00870470" w:rsidRDefault="00870470" w:rsidP="001E07FD">
            <w:pPr>
              <w:pStyle w:val="210"/>
              <w:framePr w:w="9173" w:wrap="notBeside" w:vAnchor="text" w:hAnchor="text" w:xAlign="center" w:y="1"/>
              <w:shd w:val="clear" w:color="auto" w:fill="auto"/>
              <w:spacing w:before="0" w:line="240" w:lineRule="exact"/>
              <w:ind w:firstLine="0"/>
            </w:pPr>
          </w:p>
        </w:tc>
        <w:tc>
          <w:tcPr>
            <w:tcW w:w="578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73" w:wrap="notBeside" w:vAnchor="text" w:hAnchor="text" w:xAlign="center" w:y="1"/>
              <w:shd w:val="clear" w:color="auto" w:fill="auto"/>
              <w:spacing w:before="0" w:line="240" w:lineRule="exact"/>
              <w:ind w:firstLine="360"/>
              <w:rPr>
                <w:rStyle w:val="22"/>
                <w:color w:val="000000"/>
              </w:rPr>
            </w:pPr>
            <w:r>
              <w:rPr>
                <w:rStyle w:val="22"/>
                <w:color w:val="000000"/>
              </w:rPr>
              <w:t>Указывается код контрагента по Сводному реестру</w:t>
            </w:r>
          </w:p>
          <w:p w:rsidR="00870470" w:rsidRDefault="00870470" w:rsidP="001E07FD">
            <w:pPr>
              <w:pStyle w:val="210"/>
              <w:framePr w:w="9173" w:wrap="notBeside" w:vAnchor="text" w:hAnchor="text" w:xAlign="center" w:y="1"/>
              <w:shd w:val="clear" w:color="auto" w:fill="auto"/>
              <w:spacing w:before="0" w:line="240" w:lineRule="exact"/>
              <w:ind w:firstLine="360"/>
            </w:pPr>
          </w:p>
        </w:tc>
      </w:tr>
      <w:tr w:rsidR="00870470" w:rsidTr="001E07FD">
        <w:trPr>
          <w:trHeight w:hRule="exact" w:val="3792"/>
          <w:jc w:val="center"/>
        </w:trPr>
        <w:tc>
          <w:tcPr>
            <w:tcW w:w="3384" w:type="dxa"/>
            <w:tcBorders>
              <w:top w:val="single" w:sz="4" w:space="0" w:color="auto"/>
              <w:left w:val="single" w:sz="4" w:space="0" w:color="auto"/>
              <w:bottom w:val="nil"/>
              <w:right w:val="nil"/>
            </w:tcBorders>
            <w:shd w:val="clear" w:color="auto" w:fill="FFFFFF"/>
          </w:tcPr>
          <w:p w:rsidR="00870470" w:rsidRDefault="00870470" w:rsidP="001E07FD">
            <w:pPr>
              <w:pStyle w:val="210"/>
              <w:framePr w:w="9173" w:wrap="notBeside" w:vAnchor="text" w:hAnchor="text" w:xAlign="center" w:y="1"/>
              <w:shd w:val="clear" w:color="auto" w:fill="auto"/>
              <w:spacing w:before="0"/>
              <w:ind w:firstLine="0"/>
            </w:pPr>
            <w:r>
              <w:rPr>
                <w:rStyle w:val="22"/>
                <w:color w:val="000000"/>
              </w:rPr>
              <w:t>7.5. Номер лицевого счета (раздела на лицевом счете)</w:t>
            </w:r>
          </w:p>
        </w:tc>
        <w:tc>
          <w:tcPr>
            <w:tcW w:w="578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73" w:wrap="notBeside" w:vAnchor="text" w:hAnchor="text" w:xAlign="center" w:y="1"/>
              <w:shd w:val="clear" w:color="auto" w:fill="auto"/>
              <w:spacing w:before="0" w:line="274" w:lineRule="exact"/>
              <w:ind w:firstLine="360"/>
              <w:rPr>
                <w:rStyle w:val="22"/>
                <w:color w:val="000000"/>
              </w:rPr>
            </w:pPr>
            <w:r>
              <w:rPr>
                <w:rStyle w:val="22"/>
                <w:color w:val="000000"/>
              </w:rPr>
              <w:t>В случае</w:t>
            </w:r>
            <w:proofErr w:type="gramStart"/>
            <w:r>
              <w:rPr>
                <w:rStyle w:val="22"/>
                <w:color w:val="000000"/>
              </w:rPr>
              <w:t>,</w:t>
            </w:r>
            <w:proofErr w:type="gramEnd"/>
            <w:r>
              <w:rPr>
                <w:rStyle w:val="22"/>
                <w:color w:val="000000"/>
              </w:rPr>
              <w:t xml:space="preserve"> если операции по исполнению бюджетного обязательства подлежат отражению на лицевом счете, о</w:t>
            </w:r>
            <w:r>
              <w:rPr>
                <w:rStyle w:val="22"/>
                <w:color w:val="000000"/>
              </w:rPr>
              <w:t>т</w:t>
            </w:r>
            <w:r>
              <w:rPr>
                <w:rStyle w:val="22"/>
                <w:color w:val="000000"/>
              </w:rPr>
              <w:t>крытом контрагенту в ТОУФК, указывается номер лицевого счета контрагента в соответствии с документом-основанием. Аналитический номер раздела на лицевом счете указывается в случае, если операции по исполнению бюджетного обяз</w:t>
            </w:r>
            <w:r>
              <w:rPr>
                <w:rStyle w:val="22"/>
                <w:color w:val="000000"/>
              </w:rPr>
              <w:t>а</w:t>
            </w:r>
            <w:r>
              <w:rPr>
                <w:rStyle w:val="22"/>
                <w:color w:val="000000"/>
              </w:rPr>
              <w:t>тельства подлежат отражению на лицевом счете, открытом контрагенту в ТОУФК, для отражения средств, подлежащих в соответствии с законодательством Российской Федерации казначейскому сопровождению, предоставляемых в соотве</w:t>
            </w:r>
            <w:r>
              <w:rPr>
                <w:rStyle w:val="22"/>
                <w:color w:val="000000"/>
              </w:rPr>
              <w:t>т</w:t>
            </w:r>
            <w:r>
              <w:rPr>
                <w:rStyle w:val="22"/>
                <w:color w:val="000000"/>
              </w:rPr>
              <w:t>ствии с документом-основанием.</w:t>
            </w:r>
          </w:p>
          <w:p w:rsidR="00870470" w:rsidRDefault="00870470" w:rsidP="001E07FD">
            <w:pPr>
              <w:pStyle w:val="210"/>
              <w:framePr w:w="9173" w:wrap="notBeside" w:vAnchor="text" w:hAnchor="text" w:xAlign="center" w:y="1"/>
              <w:shd w:val="clear" w:color="auto" w:fill="auto"/>
              <w:spacing w:before="0" w:line="274" w:lineRule="exact"/>
              <w:ind w:firstLine="360"/>
            </w:pPr>
          </w:p>
        </w:tc>
      </w:tr>
      <w:tr w:rsidR="00870470" w:rsidTr="001E07FD">
        <w:trPr>
          <w:trHeight w:hRule="exact" w:val="1051"/>
          <w:jc w:val="center"/>
        </w:trPr>
        <w:tc>
          <w:tcPr>
            <w:tcW w:w="3384"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73" w:wrap="notBeside" w:vAnchor="text" w:hAnchor="text" w:xAlign="center" w:y="1"/>
              <w:shd w:val="clear" w:color="auto" w:fill="auto"/>
              <w:spacing w:before="0"/>
              <w:ind w:firstLine="0"/>
              <w:rPr>
                <w:rStyle w:val="22"/>
                <w:color w:val="000000"/>
              </w:rPr>
            </w:pPr>
            <w:r>
              <w:rPr>
                <w:rStyle w:val="22"/>
                <w:color w:val="000000"/>
              </w:rPr>
              <w:t>7.6. Номер банковского (казначе</w:t>
            </w:r>
            <w:r>
              <w:rPr>
                <w:rStyle w:val="22"/>
                <w:color w:val="000000"/>
              </w:rPr>
              <w:t>й</w:t>
            </w:r>
            <w:r>
              <w:rPr>
                <w:rStyle w:val="22"/>
                <w:color w:val="000000"/>
              </w:rPr>
              <w:t>ского) счета</w:t>
            </w:r>
          </w:p>
          <w:p w:rsidR="00870470" w:rsidRDefault="00870470" w:rsidP="001E07FD">
            <w:pPr>
              <w:pStyle w:val="210"/>
              <w:framePr w:w="9173" w:wrap="notBeside" w:vAnchor="text" w:hAnchor="text" w:xAlign="center" w:y="1"/>
              <w:shd w:val="clear" w:color="auto" w:fill="auto"/>
              <w:spacing w:before="0"/>
              <w:ind w:firstLine="0"/>
            </w:pPr>
          </w:p>
        </w:tc>
        <w:tc>
          <w:tcPr>
            <w:tcW w:w="578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73" w:wrap="notBeside" w:vAnchor="text" w:hAnchor="text" w:xAlign="center" w:y="1"/>
              <w:shd w:val="clear" w:color="auto" w:fill="auto"/>
              <w:spacing w:before="0" w:line="283" w:lineRule="exact"/>
              <w:ind w:firstLine="360"/>
            </w:pPr>
            <w:r>
              <w:rPr>
                <w:rStyle w:val="22"/>
                <w:color w:val="000000"/>
              </w:rPr>
              <w:t>Указывается номер банковского (казначейского) счета контрагента (при наличии в документ</w:t>
            </w:r>
            <w:proofErr w:type="gramStart"/>
            <w:r>
              <w:rPr>
                <w:rStyle w:val="22"/>
                <w:color w:val="000000"/>
              </w:rPr>
              <w:t>е-</w:t>
            </w:r>
            <w:proofErr w:type="gramEnd"/>
            <w:r>
              <w:rPr>
                <w:rStyle w:val="22"/>
                <w:color w:val="000000"/>
              </w:rPr>
              <w:t xml:space="preserve"> основании).</w:t>
            </w:r>
          </w:p>
        </w:tc>
      </w:tr>
      <w:tr w:rsidR="00870470" w:rsidTr="001E07FD">
        <w:trPr>
          <w:trHeight w:hRule="exact" w:val="787"/>
          <w:jc w:val="center"/>
        </w:trPr>
        <w:tc>
          <w:tcPr>
            <w:tcW w:w="3384"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173" w:wrap="notBeside" w:vAnchor="text" w:hAnchor="text" w:xAlign="center" w:y="1"/>
              <w:shd w:val="clear" w:color="auto" w:fill="auto"/>
              <w:spacing w:before="0" w:line="274" w:lineRule="exact"/>
              <w:ind w:firstLine="0"/>
              <w:rPr>
                <w:rStyle w:val="22"/>
                <w:color w:val="000000"/>
              </w:rPr>
            </w:pPr>
            <w:r>
              <w:rPr>
                <w:rStyle w:val="22"/>
                <w:color w:val="000000"/>
              </w:rPr>
              <w:t>7.7. Наименование банка (иной о</w:t>
            </w:r>
            <w:r>
              <w:rPr>
                <w:rStyle w:val="22"/>
                <w:color w:val="000000"/>
              </w:rPr>
              <w:t>р</w:t>
            </w:r>
            <w:r>
              <w:rPr>
                <w:rStyle w:val="22"/>
                <w:color w:val="000000"/>
              </w:rPr>
              <w:t xml:space="preserve">ганизации), </w:t>
            </w:r>
            <w:proofErr w:type="gramStart"/>
            <w:r>
              <w:rPr>
                <w:rStyle w:val="22"/>
                <w:color w:val="000000"/>
              </w:rPr>
              <w:t>в</w:t>
            </w:r>
            <w:proofErr w:type="gramEnd"/>
          </w:p>
          <w:p w:rsidR="00870470" w:rsidRDefault="00870470" w:rsidP="001E07FD">
            <w:pPr>
              <w:pStyle w:val="210"/>
              <w:framePr w:w="9173" w:wrap="notBeside" w:vAnchor="text" w:hAnchor="text" w:xAlign="center" w:y="1"/>
              <w:shd w:val="clear" w:color="auto" w:fill="auto"/>
              <w:spacing w:before="0" w:line="274" w:lineRule="exact"/>
              <w:ind w:firstLine="0"/>
            </w:pPr>
          </w:p>
        </w:tc>
        <w:tc>
          <w:tcPr>
            <w:tcW w:w="5789"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173" w:wrap="notBeside" w:vAnchor="text" w:hAnchor="text" w:xAlign="center" w:y="1"/>
              <w:shd w:val="clear" w:color="auto" w:fill="auto"/>
              <w:spacing w:before="0"/>
              <w:ind w:firstLine="360"/>
              <w:rPr>
                <w:rStyle w:val="22"/>
                <w:color w:val="000000"/>
              </w:rPr>
            </w:pPr>
            <w:r>
              <w:rPr>
                <w:rStyle w:val="22"/>
                <w:color w:val="000000"/>
              </w:rPr>
              <w:t>Указывается наименование банка контрагента или Т</w:t>
            </w:r>
            <w:r>
              <w:rPr>
                <w:rStyle w:val="22"/>
                <w:color w:val="000000"/>
              </w:rPr>
              <w:t>О</w:t>
            </w:r>
            <w:r>
              <w:rPr>
                <w:rStyle w:val="22"/>
                <w:color w:val="000000"/>
              </w:rPr>
              <w:t>УФК (при наличии в документе-основании).</w:t>
            </w:r>
          </w:p>
          <w:p w:rsidR="00870470" w:rsidRDefault="00870470" w:rsidP="001E07FD">
            <w:pPr>
              <w:pStyle w:val="210"/>
              <w:framePr w:w="9173" w:wrap="notBeside" w:vAnchor="text" w:hAnchor="text" w:xAlign="center" w:y="1"/>
              <w:shd w:val="clear" w:color="auto" w:fill="auto"/>
              <w:spacing w:before="0"/>
              <w:ind w:firstLine="360"/>
            </w:pPr>
          </w:p>
        </w:tc>
      </w:tr>
    </w:tbl>
    <w:p w:rsidR="00870470" w:rsidRDefault="00870470" w:rsidP="00870470">
      <w:pPr>
        <w:framePr w:w="9173" w:wrap="notBeside" w:vAnchor="text" w:hAnchor="text" w:xAlign="center" w:y="1"/>
        <w:rPr>
          <w:sz w:val="2"/>
          <w:szCs w:val="2"/>
        </w:rPr>
      </w:pPr>
    </w:p>
    <w:p w:rsidR="00870470" w:rsidRDefault="00870470" w:rsidP="00870470">
      <w:pPr>
        <w:rPr>
          <w:sz w:val="2"/>
          <w:szCs w:val="2"/>
        </w:rPr>
        <w:sectPr w:rsidR="00870470">
          <w:headerReference w:type="default" r:id="rId10"/>
          <w:pgSz w:w="11900" w:h="16840"/>
          <w:pgMar w:top="862" w:right="897" w:bottom="1205" w:left="1830" w:header="0" w:footer="3" w:gutter="0"/>
          <w:pgNumType w:start="2"/>
          <w:cols w:space="720"/>
          <w:noEndnote/>
          <w:docGrid w:linePitch="360"/>
        </w:sectPr>
      </w:pPr>
    </w:p>
    <w:tbl>
      <w:tblPr>
        <w:tblW w:w="0" w:type="auto"/>
        <w:jc w:val="center"/>
        <w:tblLayout w:type="fixed"/>
        <w:tblCellMar>
          <w:left w:w="0" w:type="dxa"/>
          <w:right w:w="0" w:type="dxa"/>
        </w:tblCellMar>
        <w:tblLook w:val="0000"/>
      </w:tblPr>
      <w:tblGrid>
        <w:gridCol w:w="3326"/>
        <w:gridCol w:w="5736"/>
      </w:tblGrid>
      <w:tr w:rsidR="00870470" w:rsidTr="001E07FD">
        <w:trPr>
          <w:trHeight w:hRule="exact" w:val="773"/>
          <w:jc w:val="center"/>
        </w:trPr>
        <w:tc>
          <w:tcPr>
            <w:tcW w:w="3326"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ind w:firstLine="0"/>
              <w:rPr>
                <w:rStyle w:val="22"/>
                <w:color w:val="000000"/>
              </w:rPr>
            </w:pPr>
            <w:r>
              <w:rPr>
                <w:rStyle w:val="22"/>
                <w:color w:val="000000"/>
              </w:rPr>
              <w:lastRenderedPageBreak/>
              <w:t>которо</w:t>
            </w:r>
            <w:proofErr w:type="gramStart"/>
            <w:r>
              <w:rPr>
                <w:rStyle w:val="22"/>
                <w:color w:val="000000"/>
              </w:rPr>
              <w:t>м(</w:t>
            </w:r>
            <w:proofErr w:type="gramEnd"/>
            <w:r>
              <w:rPr>
                <w:rStyle w:val="22"/>
                <w:color w:val="000000"/>
              </w:rPr>
              <w:t>-ой) открыт счет конт</w:t>
            </w:r>
            <w:r>
              <w:rPr>
                <w:rStyle w:val="22"/>
                <w:color w:val="000000"/>
              </w:rPr>
              <w:t>р</w:t>
            </w:r>
            <w:r>
              <w:rPr>
                <w:rStyle w:val="22"/>
                <w:color w:val="000000"/>
              </w:rPr>
              <w:t>агенту</w:t>
            </w:r>
          </w:p>
          <w:p w:rsidR="00870470" w:rsidRDefault="00870470" w:rsidP="001E07FD">
            <w:pPr>
              <w:pStyle w:val="210"/>
              <w:framePr w:w="9062" w:wrap="notBeside" w:vAnchor="text" w:hAnchor="text" w:xAlign="center" w:y="1"/>
              <w:shd w:val="clear" w:color="auto" w:fill="auto"/>
              <w:spacing w:before="0"/>
              <w:ind w:firstLine="0"/>
            </w:pPr>
          </w:p>
        </w:tc>
        <w:tc>
          <w:tcPr>
            <w:tcW w:w="5736"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9062" w:wrap="notBeside" w:vAnchor="text" w:hAnchor="text" w:xAlign="center" w:y="1"/>
              <w:rPr>
                <w:sz w:val="10"/>
                <w:szCs w:val="10"/>
              </w:rPr>
            </w:pPr>
          </w:p>
        </w:tc>
      </w:tr>
      <w:tr w:rsidR="00870470" w:rsidTr="001E07FD">
        <w:trPr>
          <w:trHeight w:hRule="exact" w:val="758"/>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7.8. БИК банка</w:t>
            </w:r>
          </w:p>
        </w:tc>
        <w:tc>
          <w:tcPr>
            <w:tcW w:w="573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83" w:lineRule="exact"/>
              <w:ind w:firstLine="340"/>
              <w:rPr>
                <w:rStyle w:val="22"/>
                <w:color w:val="000000"/>
              </w:rPr>
            </w:pPr>
            <w:r>
              <w:rPr>
                <w:rStyle w:val="22"/>
                <w:color w:val="000000"/>
              </w:rPr>
              <w:t>Указывается БИК банка контрагента (при наличии в д</w:t>
            </w:r>
            <w:r>
              <w:rPr>
                <w:rStyle w:val="22"/>
                <w:color w:val="000000"/>
              </w:rPr>
              <w:t>о</w:t>
            </w:r>
            <w:r>
              <w:rPr>
                <w:rStyle w:val="22"/>
                <w:color w:val="000000"/>
              </w:rPr>
              <w:t>кументе-основании).</w:t>
            </w:r>
          </w:p>
          <w:p w:rsidR="00870470" w:rsidRDefault="00870470" w:rsidP="001E07FD">
            <w:pPr>
              <w:pStyle w:val="210"/>
              <w:framePr w:w="9062" w:wrap="notBeside" w:vAnchor="text" w:hAnchor="text" w:xAlign="center" w:y="1"/>
              <w:shd w:val="clear" w:color="auto" w:fill="auto"/>
              <w:spacing w:before="0" w:line="283" w:lineRule="exact"/>
              <w:ind w:firstLine="340"/>
              <w:rPr>
                <w:rStyle w:val="22"/>
                <w:color w:val="000000"/>
              </w:rPr>
            </w:pPr>
          </w:p>
          <w:p w:rsidR="00870470" w:rsidRDefault="00870470" w:rsidP="001E07FD">
            <w:pPr>
              <w:pStyle w:val="210"/>
              <w:framePr w:w="9062" w:wrap="notBeside" w:vAnchor="text" w:hAnchor="text" w:xAlign="center" w:y="1"/>
              <w:shd w:val="clear" w:color="auto" w:fill="auto"/>
              <w:spacing w:before="0" w:line="283" w:lineRule="exact"/>
              <w:ind w:firstLine="340"/>
            </w:pPr>
          </w:p>
        </w:tc>
      </w:tr>
      <w:tr w:rsidR="00870470" w:rsidTr="001E07FD">
        <w:trPr>
          <w:trHeight w:hRule="exact" w:val="758"/>
          <w:jc w:val="center"/>
        </w:trPr>
        <w:tc>
          <w:tcPr>
            <w:tcW w:w="3326"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ind w:firstLine="0"/>
              <w:rPr>
                <w:rStyle w:val="22"/>
                <w:color w:val="000000"/>
              </w:rPr>
            </w:pPr>
            <w:r>
              <w:rPr>
                <w:rStyle w:val="22"/>
                <w:color w:val="000000"/>
              </w:rPr>
              <w:t>7.9. Корреспондентский счет банка</w:t>
            </w:r>
          </w:p>
          <w:p w:rsidR="00870470" w:rsidRDefault="00870470" w:rsidP="001E07FD">
            <w:pPr>
              <w:pStyle w:val="210"/>
              <w:framePr w:w="9062" w:wrap="notBeside" w:vAnchor="text" w:hAnchor="text" w:xAlign="center" w:y="1"/>
              <w:shd w:val="clear" w:color="auto" w:fill="auto"/>
              <w:spacing w:before="0"/>
              <w:ind w:firstLine="0"/>
            </w:pPr>
          </w:p>
        </w:tc>
        <w:tc>
          <w:tcPr>
            <w:tcW w:w="5736"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ind w:firstLine="340"/>
              <w:rPr>
                <w:rStyle w:val="22"/>
                <w:color w:val="000000"/>
              </w:rPr>
            </w:pPr>
            <w:r>
              <w:rPr>
                <w:rStyle w:val="22"/>
                <w:color w:val="000000"/>
              </w:rPr>
              <w:t>Указывается корреспондентский счет банка контрагента (при наличии в документе-основании).</w:t>
            </w:r>
          </w:p>
          <w:p w:rsidR="00870470" w:rsidRDefault="00870470" w:rsidP="001E07FD">
            <w:pPr>
              <w:pStyle w:val="210"/>
              <w:framePr w:w="9062" w:wrap="notBeside" w:vAnchor="text" w:hAnchor="text" w:xAlign="center" w:y="1"/>
              <w:shd w:val="clear" w:color="auto" w:fill="auto"/>
              <w:spacing w:before="0"/>
              <w:ind w:firstLine="340"/>
            </w:pPr>
          </w:p>
        </w:tc>
      </w:tr>
      <w:tr w:rsidR="00870470" w:rsidTr="001E07FD">
        <w:trPr>
          <w:trHeight w:hRule="exact" w:val="490"/>
          <w:jc w:val="center"/>
        </w:trPr>
        <w:tc>
          <w:tcPr>
            <w:tcW w:w="3326"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8. Расшифровка обязательства</w:t>
            </w:r>
          </w:p>
        </w:tc>
        <w:tc>
          <w:tcPr>
            <w:tcW w:w="5736"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9062" w:wrap="notBeside" w:vAnchor="text" w:hAnchor="text" w:xAlign="center" w:y="1"/>
              <w:rPr>
                <w:sz w:val="10"/>
                <w:szCs w:val="10"/>
              </w:rPr>
            </w:pPr>
          </w:p>
        </w:tc>
      </w:tr>
      <w:tr w:rsidR="00870470" w:rsidTr="001E07FD">
        <w:trPr>
          <w:trHeight w:hRule="exact" w:val="1589"/>
          <w:jc w:val="center"/>
        </w:trPr>
        <w:tc>
          <w:tcPr>
            <w:tcW w:w="3326"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8.1. Наименование объекта кап</w:t>
            </w:r>
            <w:r>
              <w:rPr>
                <w:rStyle w:val="22"/>
                <w:color w:val="000000"/>
              </w:rPr>
              <w:t>и</w:t>
            </w:r>
            <w:r>
              <w:rPr>
                <w:rStyle w:val="22"/>
                <w:color w:val="000000"/>
              </w:rPr>
              <w:t>тального строительства или объе</w:t>
            </w:r>
            <w:r>
              <w:rPr>
                <w:rStyle w:val="22"/>
                <w:color w:val="000000"/>
              </w:rPr>
              <w:t>к</w:t>
            </w:r>
            <w:r>
              <w:rPr>
                <w:rStyle w:val="22"/>
                <w:color w:val="000000"/>
              </w:rPr>
              <w:t>та недвижимого имущества (мер</w:t>
            </w:r>
            <w:r>
              <w:rPr>
                <w:rStyle w:val="22"/>
                <w:color w:val="000000"/>
              </w:rPr>
              <w:t>о</w:t>
            </w:r>
            <w:r>
              <w:rPr>
                <w:rStyle w:val="22"/>
                <w:color w:val="000000"/>
              </w:rPr>
              <w:t>приятия по информатизации)</w:t>
            </w:r>
          </w:p>
          <w:p w:rsidR="00870470" w:rsidRDefault="00870470" w:rsidP="001E07FD">
            <w:pPr>
              <w:pStyle w:val="210"/>
              <w:framePr w:w="9062" w:wrap="notBeside" w:vAnchor="text" w:hAnchor="text" w:xAlign="center" w:y="1"/>
              <w:shd w:val="clear" w:color="auto" w:fill="auto"/>
              <w:spacing w:before="0" w:line="274" w:lineRule="exact"/>
              <w:ind w:firstLine="0"/>
            </w:pPr>
          </w:p>
        </w:tc>
        <w:tc>
          <w:tcPr>
            <w:tcW w:w="5736"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340"/>
            </w:pPr>
            <w:r>
              <w:rPr>
                <w:rStyle w:val="22"/>
                <w:color w:val="000000"/>
              </w:rPr>
              <w:t>Не заполняется.</w:t>
            </w:r>
          </w:p>
        </w:tc>
      </w:tr>
      <w:tr w:rsidR="00870470" w:rsidTr="001E07FD">
        <w:trPr>
          <w:trHeight w:hRule="exact" w:val="1598"/>
          <w:jc w:val="center"/>
        </w:trPr>
        <w:tc>
          <w:tcPr>
            <w:tcW w:w="3326"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8.2. Уникальный код объекта к</w:t>
            </w:r>
            <w:r>
              <w:rPr>
                <w:rStyle w:val="22"/>
                <w:color w:val="000000"/>
              </w:rPr>
              <w:t>а</w:t>
            </w:r>
            <w:r>
              <w:rPr>
                <w:rStyle w:val="22"/>
                <w:color w:val="000000"/>
              </w:rPr>
              <w:t>питального строительства или объекта недвижимого имущества (мероприятия по информатизации)</w:t>
            </w:r>
          </w:p>
          <w:p w:rsidR="00870470" w:rsidRDefault="00870470" w:rsidP="001E07FD">
            <w:pPr>
              <w:pStyle w:val="210"/>
              <w:framePr w:w="9062" w:wrap="notBeside" w:vAnchor="text" w:hAnchor="text" w:xAlign="center" w:y="1"/>
              <w:shd w:val="clear" w:color="auto" w:fill="auto"/>
              <w:spacing w:before="0" w:line="274" w:lineRule="exact"/>
              <w:ind w:firstLine="0"/>
            </w:pPr>
          </w:p>
        </w:tc>
        <w:tc>
          <w:tcPr>
            <w:tcW w:w="5736"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340"/>
            </w:pPr>
            <w:r>
              <w:rPr>
                <w:rStyle w:val="22"/>
                <w:color w:val="000000"/>
              </w:rPr>
              <w:t>Не заполняется.</w:t>
            </w:r>
          </w:p>
        </w:tc>
      </w:tr>
      <w:tr w:rsidR="00870470" w:rsidTr="001E07FD">
        <w:trPr>
          <w:trHeight w:hRule="exact" w:val="1032"/>
          <w:jc w:val="center"/>
        </w:trPr>
        <w:tc>
          <w:tcPr>
            <w:tcW w:w="3326"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8.3 Наименование вида средств</w:t>
            </w:r>
          </w:p>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062" w:wrap="notBeside" w:vAnchor="text" w:hAnchor="text" w:xAlign="center" w:y="1"/>
              <w:shd w:val="clear" w:color="auto" w:fill="auto"/>
              <w:spacing w:before="0" w:line="274" w:lineRule="exact"/>
              <w:ind w:firstLine="0"/>
            </w:pPr>
          </w:p>
        </w:tc>
        <w:tc>
          <w:tcPr>
            <w:tcW w:w="573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340"/>
              <w:rPr>
                <w:rStyle w:val="22"/>
                <w:color w:val="000000"/>
              </w:rPr>
            </w:pPr>
            <w:r>
              <w:rPr>
                <w:rStyle w:val="22"/>
                <w:color w:val="000000"/>
              </w:rPr>
              <w:t>Указывается наименование вида средств, за счет кот</w:t>
            </w:r>
            <w:r>
              <w:rPr>
                <w:rStyle w:val="22"/>
                <w:color w:val="000000"/>
              </w:rPr>
              <w:t>о</w:t>
            </w:r>
            <w:r>
              <w:rPr>
                <w:rStyle w:val="22"/>
                <w:color w:val="000000"/>
              </w:rPr>
              <w:t>рых должна быть произведена кассовая выплата: средства бюджета.</w:t>
            </w:r>
          </w:p>
          <w:p w:rsidR="00870470" w:rsidRDefault="00870470" w:rsidP="001E07FD">
            <w:pPr>
              <w:pStyle w:val="210"/>
              <w:framePr w:w="9062" w:wrap="notBeside" w:vAnchor="text" w:hAnchor="text" w:xAlign="center" w:y="1"/>
              <w:shd w:val="clear" w:color="auto" w:fill="auto"/>
              <w:spacing w:before="0" w:line="274" w:lineRule="exact"/>
              <w:ind w:firstLine="340"/>
            </w:pPr>
          </w:p>
        </w:tc>
      </w:tr>
      <w:tr w:rsidR="00870470" w:rsidTr="001E07FD">
        <w:trPr>
          <w:trHeight w:hRule="exact" w:val="2698"/>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8.4. Код по БК</w:t>
            </w:r>
          </w:p>
        </w:tc>
        <w:tc>
          <w:tcPr>
            <w:tcW w:w="573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340"/>
            </w:pPr>
            <w:r>
              <w:rPr>
                <w:rStyle w:val="22"/>
                <w:color w:val="000000"/>
              </w:rPr>
              <w:t>Указывается код классификации расходов  бюджета п</w:t>
            </w:r>
            <w:r>
              <w:rPr>
                <w:rStyle w:val="22"/>
                <w:color w:val="000000"/>
              </w:rPr>
              <w:t>о</w:t>
            </w:r>
            <w:r>
              <w:rPr>
                <w:rStyle w:val="22"/>
                <w:color w:val="000000"/>
              </w:rPr>
              <w:t>селения в соответствии с предметом документа-основания.</w:t>
            </w:r>
          </w:p>
          <w:p w:rsidR="00870470" w:rsidRDefault="00870470" w:rsidP="001E07FD">
            <w:pPr>
              <w:pStyle w:val="210"/>
              <w:framePr w:w="9062" w:wrap="notBeside" w:vAnchor="text" w:hAnchor="text" w:xAlign="center" w:y="1"/>
              <w:shd w:val="clear" w:color="auto" w:fill="auto"/>
              <w:spacing w:before="0" w:line="274" w:lineRule="exact"/>
              <w:ind w:firstLine="340"/>
              <w:rPr>
                <w:rStyle w:val="22"/>
                <w:color w:val="000000"/>
              </w:rPr>
            </w:pPr>
            <w:r>
              <w:rPr>
                <w:rStyle w:val="22"/>
                <w:color w:val="000000"/>
              </w:rPr>
              <w:t>В случае постановки на учет бюджетного обязательства, возникшего на основании исполнительного документа (р</w:t>
            </w:r>
            <w:r>
              <w:rPr>
                <w:rStyle w:val="22"/>
                <w:color w:val="000000"/>
              </w:rPr>
              <w:t>е</w:t>
            </w:r>
            <w:r>
              <w:rPr>
                <w:rStyle w:val="22"/>
                <w:color w:val="000000"/>
              </w:rPr>
              <w:t>шения налогового органа), указывается код классификации расходов районного бюджета на основании информации, представленной должником.</w:t>
            </w:r>
          </w:p>
          <w:p w:rsidR="00870470" w:rsidRDefault="00870470" w:rsidP="001E07FD">
            <w:pPr>
              <w:pStyle w:val="210"/>
              <w:framePr w:w="9062" w:wrap="notBeside" w:vAnchor="text" w:hAnchor="text" w:xAlign="center" w:y="1"/>
              <w:shd w:val="clear" w:color="auto" w:fill="auto"/>
              <w:spacing w:before="0" w:line="274" w:lineRule="exact"/>
              <w:ind w:firstLine="340"/>
            </w:pPr>
          </w:p>
        </w:tc>
      </w:tr>
      <w:tr w:rsidR="00870470" w:rsidTr="001E07FD">
        <w:trPr>
          <w:trHeight w:hRule="exact" w:val="4656"/>
          <w:jc w:val="center"/>
        </w:trPr>
        <w:tc>
          <w:tcPr>
            <w:tcW w:w="3326"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62" w:wrap="notBeside" w:vAnchor="text" w:hAnchor="text" w:xAlign="center" w:y="1"/>
              <w:shd w:val="clear" w:color="auto" w:fill="auto"/>
              <w:spacing w:before="0"/>
              <w:ind w:firstLine="0"/>
            </w:pPr>
            <w:r>
              <w:rPr>
                <w:rStyle w:val="22"/>
                <w:color w:val="000000"/>
              </w:rPr>
              <w:t>8.5. Признак безусловности обяз</w:t>
            </w:r>
            <w:r>
              <w:rPr>
                <w:rStyle w:val="22"/>
                <w:color w:val="000000"/>
              </w:rPr>
              <w:t>а</w:t>
            </w:r>
            <w:r>
              <w:rPr>
                <w:rStyle w:val="22"/>
                <w:color w:val="000000"/>
              </w:rPr>
              <w:t>тельства</w:t>
            </w:r>
          </w:p>
        </w:tc>
        <w:tc>
          <w:tcPr>
            <w:tcW w:w="5736"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74" w:lineRule="exact"/>
              <w:ind w:firstLine="340"/>
            </w:pPr>
            <w:r>
              <w:rPr>
                <w:rStyle w:val="22"/>
                <w:color w:val="000000"/>
              </w:rPr>
              <w:t>Указывается значение «безусловное» по бюджетному обязательству, денежное обязательство по которому возн</w:t>
            </w:r>
            <w:r>
              <w:rPr>
                <w:rStyle w:val="22"/>
                <w:color w:val="000000"/>
              </w:rPr>
              <w:t>и</w:t>
            </w:r>
            <w:r>
              <w:rPr>
                <w:rStyle w:val="22"/>
                <w:color w:val="000000"/>
              </w:rPr>
              <w:t>кает на основании документ</w:t>
            </w:r>
            <w:proofErr w:type="gramStart"/>
            <w:r>
              <w:rPr>
                <w:rStyle w:val="22"/>
                <w:color w:val="000000"/>
              </w:rPr>
              <w:t>а-</w:t>
            </w:r>
            <w:proofErr w:type="gramEnd"/>
            <w:r>
              <w:rPr>
                <w:rStyle w:val="22"/>
                <w:color w:val="000000"/>
              </w:rPr>
              <w:t xml:space="preserve"> основания при наступлении сроков проведения платежей (наступление срока провед</w:t>
            </w:r>
            <w:r>
              <w:rPr>
                <w:rStyle w:val="22"/>
                <w:color w:val="000000"/>
              </w:rPr>
              <w:t>е</w:t>
            </w:r>
            <w:r>
              <w:rPr>
                <w:rStyle w:val="22"/>
                <w:color w:val="000000"/>
              </w:rPr>
              <w:t>ния платежа, требующего подтверждения по контракту, д</w:t>
            </w:r>
            <w:r>
              <w:rPr>
                <w:rStyle w:val="22"/>
                <w:color w:val="000000"/>
              </w:rPr>
              <w:t>о</w:t>
            </w:r>
            <w:r>
              <w:rPr>
                <w:rStyle w:val="22"/>
                <w:color w:val="000000"/>
              </w:rPr>
              <w:t>говору, наступление срока перечисления субсидии по с</w:t>
            </w:r>
            <w:r>
              <w:rPr>
                <w:rStyle w:val="22"/>
                <w:color w:val="000000"/>
              </w:rPr>
              <w:t>о</w:t>
            </w:r>
            <w:r>
              <w:rPr>
                <w:rStyle w:val="22"/>
                <w:color w:val="000000"/>
              </w:rPr>
              <w:t>глашению, исполнение решения налогового органа, оплата исполнительного документа, иное).</w:t>
            </w:r>
          </w:p>
          <w:p w:rsidR="00870470" w:rsidRDefault="00870470" w:rsidP="001E07FD">
            <w:pPr>
              <w:pStyle w:val="210"/>
              <w:framePr w:w="9062" w:wrap="notBeside" w:vAnchor="text" w:hAnchor="text" w:xAlign="center" w:y="1"/>
              <w:shd w:val="clear" w:color="auto" w:fill="auto"/>
              <w:spacing w:before="0" w:line="274" w:lineRule="exact"/>
              <w:ind w:firstLine="340"/>
              <w:rPr>
                <w:rStyle w:val="22"/>
                <w:color w:val="000000"/>
              </w:rPr>
            </w:pPr>
            <w:r>
              <w:rPr>
                <w:rStyle w:val="22"/>
                <w:color w:val="000000"/>
              </w:rPr>
              <w:t>Указывается значение «условное» по обязательству, д</w:t>
            </w:r>
            <w:r>
              <w:rPr>
                <w:rStyle w:val="22"/>
                <w:color w:val="000000"/>
              </w:rPr>
              <w:t>е</w:t>
            </w:r>
            <w:r>
              <w:rPr>
                <w:rStyle w:val="22"/>
                <w:color w:val="000000"/>
              </w:rPr>
              <w:t>нежное обязательство по которому возникает в силу наст</w:t>
            </w:r>
            <w:r>
              <w:rPr>
                <w:rStyle w:val="22"/>
                <w:color w:val="000000"/>
              </w:rPr>
              <w:t>у</w:t>
            </w:r>
            <w:r>
              <w:rPr>
                <w:rStyle w:val="22"/>
                <w:color w:val="000000"/>
              </w:rPr>
              <w:t>пления условий, предусмотренных в документе-основании (подписания актов выполненных работ, утверждение отч</w:t>
            </w:r>
            <w:r>
              <w:rPr>
                <w:rStyle w:val="22"/>
                <w:color w:val="000000"/>
              </w:rPr>
              <w:t>е</w:t>
            </w:r>
            <w:r>
              <w:rPr>
                <w:rStyle w:val="22"/>
                <w:color w:val="000000"/>
              </w:rPr>
              <w:t>тов о выполнении условий соглашения о предоставлении субсидии, иное).</w:t>
            </w:r>
          </w:p>
          <w:p w:rsidR="00870470" w:rsidRDefault="00870470" w:rsidP="001E07FD">
            <w:pPr>
              <w:pStyle w:val="210"/>
              <w:framePr w:w="9062" w:wrap="notBeside" w:vAnchor="text" w:hAnchor="text" w:xAlign="center" w:y="1"/>
              <w:shd w:val="clear" w:color="auto" w:fill="auto"/>
              <w:spacing w:before="0" w:line="274" w:lineRule="exact"/>
              <w:ind w:firstLine="340"/>
              <w:rPr>
                <w:rStyle w:val="22"/>
                <w:color w:val="000000"/>
              </w:rPr>
            </w:pPr>
          </w:p>
          <w:p w:rsidR="00870470" w:rsidRDefault="00870470" w:rsidP="001E07FD">
            <w:pPr>
              <w:pStyle w:val="210"/>
              <w:framePr w:w="9062" w:wrap="notBeside" w:vAnchor="text" w:hAnchor="text" w:xAlign="center" w:y="1"/>
              <w:shd w:val="clear" w:color="auto" w:fill="auto"/>
              <w:spacing w:before="0" w:line="274" w:lineRule="exact"/>
              <w:ind w:firstLine="340"/>
            </w:pPr>
          </w:p>
        </w:tc>
      </w:tr>
    </w:tbl>
    <w:p w:rsidR="00870470" w:rsidRDefault="00870470" w:rsidP="00870470">
      <w:pPr>
        <w:framePr w:w="9062"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326"/>
        <w:gridCol w:w="5741"/>
      </w:tblGrid>
      <w:tr w:rsidR="00870470" w:rsidTr="001E07FD">
        <w:trPr>
          <w:trHeight w:hRule="exact" w:val="1037"/>
          <w:jc w:val="center"/>
        </w:trPr>
        <w:tc>
          <w:tcPr>
            <w:tcW w:w="3326"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67" w:wrap="notBeside" w:vAnchor="text" w:hAnchor="text" w:xAlign="center" w:y="1"/>
              <w:shd w:val="clear" w:color="auto" w:fill="auto"/>
              <w:spacing w:before="0" w:line="274" w:lineRule="exact"/>
              <w:ind w:firstLine="0"/>
            </w:pPr>
            <w:r>
              <w:rPr>
                <w:rStyle w:val="22"/>
                <w:color w:val="000000"/>
              </w:rPr>
              <w:lastRenderedPageBreak/>
              <w:t>8.6. Сумма исполненного обяз</w:t>
            </w:r>
            <w:r>
              <w:rPr>
                <w:rStyle w:val="22"/>
                <w:color w:val="000000"/>
              </w:rPr>
              <w:t>а</w:t>
            </w:r>
            <w:r>
              <w:rPr>
                <w:rStyle w:val="22"/>
                <w:color w:val="000000"/>
              </w:rPr>
              <w:t>тельства прошлых лет в валюте Российской Федерации</w:t>
            </w:r>
          </w:p>
        </w:tc>
        <w:tc>
          <w:tcPr>
            <w:tcW w:w="5741"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7" w:wrap="notBeside" w:vAnchor="text" w:hAnchor="text" w:xAlign="center" w:y="1"/>
              <w:shd w:val="clear" w:color="auto" w:fill="auto"/>
              <w:spacing w:before="0"/>
              <w:ind w:firstLine="340"/>
            </w:pPr>
            <w:r>
              <w:rPr>
                <w:rStyle w:val="22"/>
                <w:color w:val="000000"/>
              </w:rPr>
              <w:t>Указывается исполненная сумма бюджетного обязател</w:t>
            </w:r>
            <w:r>
              <w:rPr>
                <w:rStyle w:val="22"/>
                <w:color w:val="000000"/>
              </w:rPr>
              <w:t>ь</w:t>
            </w:r>
            <w:r>
              <w:rPr>
                <w:rStyle w:val="22"/>
                <w:color w:val="000000"/>
              </w:rPr>
              <w:t>ства прошлых лет с точностью до второго знака после зап</w:t>
            </w:r>
            <w:r>
              <w:rPr>
                <w:rStyle w:val="22"/>
                <w:color w:val="000000"/>
              </w:rPr>
              <w:t>я</w:t>
            </w:r>
            <w:r>
              <w:rPr>
                <w:rStyle w:val="22"/>
                <w:color w:val="000000"/>
              </w:rPr>
              <w:t>той.</w:t>
            </w:r>
          </w:p>
        </w:tc>
      </w:tr>
      <w:tr w:rsidR="00870470" w:rsidTr="001E07FD">
        <w:trPr>
          <w:trHeight w:hRule="exact" w:val="2146"/>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67" w:wrap="notBeside" w:vAnchor="text" w:hAnchor="text" w:xAlign="center" w:y="1"/>
              <w:shd w:val="clear" w:color="auto" w:fill="auto"/>
              <w:spacing w:before="0"/>
              <w:ind w:firstLine="0"/>
            </w:pPr>
            <w:r>
              <w:rPr>
                <w:rStyle w:val="22"/>
                <w:color w:val="000000"/>
              </w:rPr>
              <w:t>8.7. Сумма неисполненного обяз</w:t>
            </w:r>
            <w:r>
              <w:rPr>
                <w:rStyle w:val="22"/>
                <w:color w:val="000000"/>
              </w:rPr>
              <w:t>а</w:t>
            </w:r>
            <w:r>
              <w:rPr>
                <w:rStyle w:val="22"/>
                <w:color w:val="000000"/>
              </w:rPr>
              <w:t>тельства прошлых лет в валюте Российской Федерации</w:t>
            </w:r>
          </w:p>
        </w:tc>
        <w:tc>
          <w:tcPr>
            <w:tcW w:w="5741"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7" w:wrap="notBeside" w:vAnchor="text" w:hAnchor="text" w:xAlign="center" w:y="1"/>
              <w:shd w:val="clear" w:color="auto" w:fill="auto"/>
              <w:spacing w:before="0" w:line="274" w:lineRule="exact"/>
              <w:ind w:firstLine="340"/>
              <w:rPr>
                <w:rStyle w:val="22"/>
                <w:color w:val="000000"/>
              </w:rPr>
            </w:pPr>
            <w:r>
              <w:rPr>
                <w:rStyle w:val="22"/>
                <w:color w:val="00000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p w:rsidR="00870470" w:rsidRDefault="00870470" w:rsidP="001E07FD">
            <w:pPr>
              <w:pStyle w:val="210"/>
              <w:framePr w:w="9067" w:wrap="notBeside" w:vAnchor="text" w:hAnchor="text" w:xAlign="center" w:y="1"/>
              <w:shd w:val="clear" w:color="auto" w:fill="auto"/>
              <w:spacing w:before="0" w:line="274" w:lineRule="exact"/>
              <w:ind w:firstLine="340"/>
            </w:pPr>
          </w:p>
        </w:tc>
      </w:tr>
      <w:tr w:rsidR="00870470" w:rsidTr="001E07FD">
        <w:trPr>
          <w:trHeight w:hRule="exact" w:val="7930"/>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67" w:wrap="notBeside" w:vAnchor="text" w:hAnchor="text" w:xAlign="center" w:y="1"/>
              <w:shd w:val="clear" w:color="auto" w:fill="auto"/>
              <w:tabs>
                <w:tab w:val="left" w:leader="underscore" w:pos="2174"/>
              </w:tabs>
              <w:spacing w:before="0" w:line="274" w:lineRule="exact"/>
              <w:ind w:firstLine="0"/>
            </w:pPr>
            <w:r>
              <w:rPr>
                <w:rStyle w:val="22"/>
                <w:color w:val="000000"/>
              </w:rPr>
              <w:t>8.8. Сумма на 20</w:t>
            </w:r>
            <w:r>
              <w:rPr>
                <w:rStyle w:val="22"/>
                <w:color w:val="000000"/>
              </w:rPr>
              <w:tab/>
              <w:t xml:space="preserve"> </w:t>
            </w:r>
            <w:proofErr w:type="gramStart"/>
            <w:r>
              <w:rPr>
                <w:rStyle w:val="22"/>
                <w:color w:val="000000"/>
              </w:rPr>
              <w:t>текущий</w:t>
            </w:r>
            <w:proofErr w:type="gramEnd"/>
          </w:p>
          <w:p w:rsidR="00870470" w:rsidRDefault="00870470" w:rsidP="001E07FD">
            <w:pPr>
              <w:pStyle w:val="210"/>
              <w:framePr w:w="9067" w:wrap="notBeside" w:vAnchor="text" w:hAnchor="text" w:xAlign="center" w:y="1"/>
              <w:shd w:val="clear" w:color="auto" w:fill="auto"/>
              <w:spacing w:before="0" w:line="274" w:lineRule="exact"/>
              <w:ind w:firstLine="0"/>
            </w:pPr>
            <w:r>
              <w:rPr>
                <w:rStyle w:val="22"/>
                <w:color w:val="000000"/>
              </w:rPr>
              <w:t>финансовый год в валюте Росси</w:t>
            </w:r>
            <w:r>
              <w:rPr>
                <w:rStyle w:val="22"/>
                <w:color w:val="000000"/>
              </w:rPr>
              <w:t>й</w:t>
            </w:r>
            <w:r>
              <w:rPr>
                <w:rStyle w:val="22"/>
                <w:color w:val="000000"/>
              </w:rPr>
              <w:t>ской Федерации с помесячной разбивкой</w:t>
            </w:r>
          </w:p>
        </w:tc>
        <w:tc>
          <w:tcPr>
            <w:tcW w:w="5741"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7" w:wrap="notBeside" w:vAnchor="text" w:hAnchor="text" w:xAlign="center" w:y="1"/>
              <w:shd w:val="clear" w:color="auto" w:fill="auto"/>
              <w:spacing w:before="0" w:line="274" w:lineRule="exact"/>
              <w:ind w:firstLine="340"/>
            </w:pPr>
            <w:proofErr w:type="gramStart"/>
            <w:r>
              <w:rPr>
                <w:rStyle w:val="22"/>
                <w:color w:val="000000"/>
              </w:rPr>
              <w:t>В случае постановки на учет (изменения) бюджетного обязательства, возникшего на основании соглашения о пр</w:t>
            </w:r>
            <w:r>
              <w:rPr>
                <w:rStyle w:val="22"/>
                <w:color w:val="000000"/>
              </w:rPr>
              <w:t>е</w:t>
            </w:r>
            <w:r>
              <w:rPr>
                <w:rStyle w:val="22"/>
                <w:color w:val="000000"/>
              </w:rPr>
              <w:t>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w:t>
            </w:r>
            <w:r>
              <w:rPr>
                <w:rStyle w:val="22"/>
                <w:color w:val="000000"/>
              </w:rPr>
              <w:t>в</w:t>
            </w:r>
            <w:r>
              <w:rPr>
                <w:rStyle w:val="22"/>
                <w:color w:val="000000"/>
              </w:rPr>
              <w:t>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Pr>
                <w:rStyle w:val="22"/>
                <w:color w:val="000000"/>
              </w:rPr>
              <w:t xml:space="preserve"> знака после запятой месяца, в кот</w:t>
            </w:r>
            <w:r>
              <w:rPr>
                <w:rStyle w:val="22"/>
                <w:color w:val="000000"/>
              </w:rPr>
              <w:t>о</w:t>
            </w:r>
            <w:r>
              <w:rPr>
                <w:rStyle w:val="22"/>
                <w:color w:val="000000"/>
              </w:rPr>
              <w:t>ром будет осуществлен платеж</w:t>
            </w:r>
            <w:proofErr w:type="gramStart"/>
            <w:r>
              <w:rPr>
                <w:rStyle w:val="22"/>
                <w:color w:val="000000"/>
              </w:rPr>
              <w:t xml:space="preserve">. </w:t>
            </w:r>
            <w:r>
              <w:rPr>
                <w:rStyle w:val="22"/>
                <w:color w:val="000000"/>
                <w:vertAlign w:val="superscript"/>
              </w:rPr>
              <w:t>:</w:t>
            </w:r>
            <w:proofErr w:type="gramEnd"/>
          </w:p>
          <w:p w:rsidR="00870470" w:rsidRDefault="00870470" w:rsidP="001E07FD">
            <w:pPr>
              <w:pStyle w:val="210"/>
              <w:framePr w:w="9067" w:wrap="notBeside" w:vAnchor="text" w:hAnchor="text" w:xAlign="center" w:y="1"/>
              <w:shd w:val="clear" w:color="auto" w:fill="auto"/>
              <w:spacing w:before="0" w:line="274" w:lineRule="exact"/>
              <w:ind w:firstLine="340"/>
            </w:pPr>
            <w:r>
              <w:rPr>
                <w:rStyle w:val="22"/>
                <w:color w:val="00000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w:t>
            </w:r>
            <w:r>
              <w:rPr>
                <w:rStyle w:val="22"/>
                <w:color w:val="000000"/>
              </w:rPr>
              <w:t>е</w:t>
            </w:r>
            <w:r>
              <w:rPr>
                <w:rStyle w:val="22"/>
                <w:color w:val="000000"/>
              </w:rPr>
              <w:t>сячной разбивкой текущего года исполнения контракта.</w:t>
            </w:r>
          </w:p>
          <w:p w:rsidR="00870470" w:rsidRDefault="00870470" w:rsidP="001E07FD">
            <w:pPr>
              <w:pStyle w:val="210"/>
              <w:framePr w:w="9067" w:wrap="notBeside" w:vAnchor="text" w:hAnchor="text" w:xAlign="center" w:y="1"/>
              <w:shd w:val="clear" w:color="auto" w:fill="auto"/>
              <w:spacing w:before="0" w:line="274" w:lineRule="exact"/>
              <w:ind w:firstLine="340"/>
            </w:pPr>
            <w:r>
              <w:rPr>
                <w:rStyle w:val="22"/>
                <w:color w:val="00000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870470" w:rsidRDefault="00870470" w:rsidP="001E07FD">
            <w:pPr>
              <w:pStyle w:val="210"/>
              <w:framePr w:w="9067" w:wrap="notBeside" w:vAnchor="text" w:hAnchor="text" w:xAlign="center" w:y="1"/>
              <w:shd w:val="clear" w:color="auto" w:fill="auto"/>
              <w:spacing w:before="0" w:line="274" w:lineRule="exact"/>
              <w:ind w:firstLine="340"/>
              <w:rPr>
                <w:rStyle w:val="22"/>
                <w:color w:val="000000"/>
              </w:rPr>
            </w:pPr>
            <w:r>
              <w:rPr>
                <w:rStyle w:val="22"/>
                <w:color w:val="000000"/>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p w:rsidR="00870470" w:rsidRDefault="00870470" w:rsidP="001E07FD">
            <w:pPr>
              <w:pStyle w:val="210"/>
              <w:framePr w:w="9067" w:wrap="notBeside" w:vAnchor="text" w:hAnchor="text" w:xAlign="center" w:y="1"/>
              <w:shd w:val="clear" w:color="auto" w:fill="auto"/>
              <w:spacing w:before="0" w:line="274" w:lineRule="exact"/>
              <w:ind w:firstLine="340"/>
            </w:pPr>
          </w:p>
        </w:tc>
      </w:tr>
      <w:tr w:rsidR="00870470" w:rsidTr="001E07FD">
        <w:trPr>
          <w:trHeight w:hRule="exact" w:val="3274"/>
          <w:jc w:val="center"/>
        </w:trPr>
        <w:tc>
          <w:tcPr>
            <w:tcW w:w="3326"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67" w:wrap="notBeside" w:vAnchor="text" w:hAnchor="text" w:xAlign="center" w:y="1"/>
              <w:shd w:val="clear" w:color="auto" w:fill="auto"/>
              <w:spacing w:before="0" w:line="274" w:lineRule="exact"/>
              <w:ind w:firstLine="0"/>
            </w:pPr>
            <w:r>
              <w:rPr>
                <w:rStyle w:val="22"/>
                <w:color w:val="000000"/>
              </w:rPr>
              <w:t>8.9. Сумма в валюте Российской Федерации на плановый период и за пределами планового периода</w:t>
            </w:r>
          </w:p>
        </w:tc>
        <w:tc>
          <w:tcPr>
            <w:tcW w:w="5741"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67" w:wrap="notBeside" w:vAnchor="text" w:hAnchor="text" w:xAlign="center" w:y="1"/>
              <w:shd w:val="clear" w:color="auto" w:fill="auto"/>
              <w:spacing w:before="0" w:line="274" w:lineRule="exact"/>
              <w:ind w:firstLine="340"/>
            </w:pPr>
            <w:proofErr w:type="gramStart"/>
            <w:r>
              <w:rPr>
                <w:rStyle w:val="22"/>
                <w:color w:val="000000"/>
              </w:rPr>
              <w:t>В случае постановки на учет (изменения) бюджетного обязательства, возникшего на основании соглашения о пр</w:t>
            </w:r>
            <w:r>
              <w:rPr>
                <w:rStyle w:val="22"/>
                <w:color w:val="000000"/>
              </w:rPr>
              <w:t>е</w:t>
            </w:r>
            <w:r>
              <w:rPr>
                <w:rStyle w:val="22"/>
                <w:color w:val="000000"/>
              </w:rPr>
              <w:t>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w:t>
            </w:r>
            <w:r>
              <w:rPr>
                <w:rStyle w:val="22"/>
                <w:color w:val="000000"/>
              </w:rPr>
              <w:t>в</w:t>
            </w:r>
            <w:r>
              <w:rPr>
                <w:rStyle w:val="22"/>
                <w:color w:val="000000"/>
              </w:rPr>
              <w:t>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w:t>
            </w:r>
            <w:proofErr w:type="gramEnd"/>
          </w:p>
        </w:tc>
      </w:tr>
    </w:tbl>
    <w:p w:rsidR="00870470" w:rsidRDefault="00870470" w:rsidP="00870470">
      <w:pPr>
        <w:framePr w:w="9067"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326"/>
        <w:gridCol w:w="5707"/>
      </w:tblGrid>
      <w:tr w:rsidR="00870470" w:rsidTr="001E07FD">
        <w:trPr>
          <w:trHeight w:hRule="exact" w:val="3523"/>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framePr w:w="9034" w:wrap="notBeside" w:vAnchor="text" w:hAnchor="text" w:xAlign="center" w:y="1"/>
              <w:rPr>
                <w:sz w:val="10"/>
                <w:szCs w:val="10"/>
              </w:rPr>
            </w:pPr>
          </w:p>
        </w:tc>
        <w:tc>
          <w:tcPr>
            <w:tcW w:w="570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34" w:wrap="notBeside" w:vAnchor="text" w:hAnchor="text" w:xAlign="center" w:y="1"/>
              <w:shd w:val="clear" w:color="auto" w:fill="auto"/>
              <w:spacing w:before="0" w:line="274" w:lineRule="exact"/>
              <w:ind w:firstLine="0"/>
            </w:pPr>
            <w:r>
              <w:rPr>
                <w:rStyle w:val="22"/>
                <w:color w:val="000000"/>
              </w:rPr>
              <w:t>в единицах валюты Российской Федерации с точностью до второго знака после запятой.</w:t>
            </w:r>
          </w:p>
          <w:p w:rsidR="00870470" w:rsidRDefault="00870470" w:rsidP="001E07FD">
            <w:pPr>
              <w:pStyle w:val="210"/>
              <w:framePr w:w="9034" w:wrap="notBeside" w:vAnchor="text" w:hAnchor="text" w:xAlign="center" w:y="1"/>
              <w:shd w:val="clear" w:color="auto" w:fill="auto"/>
              <w:spacing w:before="0" w:line="274" w:lineRule="exact"/>
              <w:ind w:firstLine="340"/>
            </w:pPr>
            <w:r>
              <w:rPr>
                <w:rStyle w:val="22"/>
                <w:color w:val="000000"/>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w:t>
            </w:r>
            <w:r>
              <w:rPr>
                <w:rStyle w:val="22"/>
                <w:color w:val="000000"/>
              </w:rPr>
              <w:t>у</w:t>
            </w:r>
            <w:r>
              <w:rPr>
                <w:rStyle w:val="22"/>
                <w:color w:val="000000"/>
              </w:rPr>
              <w:t>ниципальному контракту (договору) в валюте Российской Федерации с годовой периодичностью.</w:t>
            </w:r>
          </w:p>
          <w:p w:rsidR="00870470" w:rsidRDefault="00870470" w:rsidP="001E07FD">
            <w:pPr>
              <w:pStyle w:val="210"/>
              <w:framePr w:w="9034" w:wrap="notBeside" w:vAnchor="text" w:hAnchor="text" w:xAlign="center" w:y="1"/>
              <w:shd w:val="clear" w:color="auto" w:fill="auto"/>
              <w:spacing w:before="0" w:line="274" w:lineRule="exact"/>
              <w:ind w:firstLine="340"/>
              <w:rPr>
                <w:rStyle w:val="22"/>
                <w:color w:val="000000"/>
              </w:rPr>
            </w:pPr>
            <w:r>
              <w:rPr>
                <w:rStyle w:val="22"/>
                <w:color w:val="000000"/>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Pr>
                <w:rStyle w:val="22"/>
                <w:color w:val="000000"/>
              </w:rPr>
              <w:t>последующие</w:t>
            </w:r>
            <w:proofErr w:type="gramEnd"/>
            <w:r>
              <w:rPr>
                <w:rStyle w:val="22"/>
                <w:color w:val="000000"/>
              </w:rPr>
              <w:t xml:space="preserve"> года.</w:t>
            </w:r>
          </w:p>
          <w:p w:rsidR="00870470" w:rsidRDefault="00870470" w:rsidP="001E07FD">
            <w:pPr>
              <w:pStyle w:val="210"/>
              <w:framePr w:w="9034" w:wrap="notBeside" w:vAnchor="text" w:hAnchor="text" w:xAlign="center" w:y="1"/>
              <w:shd w:val="clear" w:color="auto" w:fill="auto"/>
              <w:spacing w:before="0" w:line="274" w:lineRule="exact"/>
              <w:ind w:firstLine="340"/>
              <w:rPr>
                <w:rStyle w:val="22"/>
                <w:color w:val="000000"/>
              </w:rPr>
            </w:pPr>
          </w:p>
          <w:p w:rsidR="00870470" w:rsidRDefault="00870470" w:rsidP="001E07FD">
            <w:pPr>
              <w:pStyle w:val="210"/>
              <w:framePr w:w="9034" w:wrap="notBeside" w:vAnchor="text" w:hAnchor="text" w:xAlign="center" w:y="1"/>
              <w:shd w:val="clear" w:color="auto" w:fill="auto"/>
              <w:spacing w:before="0" w:line="274" w:lineRule="exact"/>
              <w:ind w:firstLine="340"/>
              <w:rPr>
                <w:rStyle w:val="22"/>
                <w:color w:val="000000"/>
              </w:rPr>
            </w:pPr>
          </w:p>
          <w:p w:rsidR="00870470" w:rsidRDefault="00870470" w:rsidP="001E07FD">
            <w:pPr>
              <w:pStyle w:val="210"/>
              <w:framePr w:w="9034" w:wrap="notBeside" w:vAnchor="text" w:hAnchor="text" w:xAlign="center" w:y="1"/>
              <w:shd w:val="clear" w:color="auto" w:fill="auto"/>
              <w:spacing w:before="0" w:line="274" w:lineRule="exact"/>
              <w:ind w:firstLine="340"/>
            </w:pPr>
          </w:p>
        </w:tc>
      </w:tr>
      <w:tr w:rsidR="00870470" w:rsidTr="001E07FD">
        <w:trPr>
          <w:trHeight w:hRule="exact" w:val="1042"/>
          <w:jc w:val="center"/>
        </w:trPr>
        <w:tc>
          <w:tcPr>
            <w:tcW w:w="3326" w:type="dxa"/>
            <w:tcBorders>
              <w:top w:val="single" w:sz="4" w:space="0" w:color="auto"/>
              <w:left w:val="single" w:sz="4" w:space="0" w:color="auto"/>
              <w:bottom w:val="nil"/>
              <w:right w:val="nil"/>
            </w:tcBorders>
            <w:shd w:val="clear" w:color="auto" w:fill="FFFFFF"/>
          </w:tcPr>
          <w:p w:rsidR="00870470" w:rsidRDefault="00870470" w:rsidP="001E07FD">
            <w:pPr>
              <w:pStyle w:val="210"/>
              <w:framePr w:w="9034" w:wrap="notBeside" w:vAnchor="text" w:hAnchor="text" w:xAlign="center" w:y="1"/>
              <w:shd w:val="clear" w:color="auto" w:fill="auto"/>
              <w:spacing w:before="0" w:line="274" w:lineRule="exact"/>
              <w:ind w:firstLine="0"/>
            </w:pPr>
            <w:r>
              <w:rPr>
                <w:rStyle w:val="22"/>
                <w:color w:val="000000"/>
              </w:rPr>
              <w:t>8.10. Дата выплаты по исполн</w:t>
            </w:r>
            <w:r>
              <w:rPr>
                <w:rStyle w:val="22"/>
                <w:color w:val="000000"/>
              </w:rPr>
              <w:t>и</w:t>
            </w:r>
            <w:r>
              <w:rPr>
                <w:rStyle w:val="22"/>
                <w:color w:val="000000"/>
              </w:rPr>
              <w:t>тельному документу</w:t>
            </w:r>
          </w:p>
        </w:tc>
        <w:tc>
          <w:tcPr>
            <w:tcW w:w="570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34" w:wrap="notBeside" w:vAnchor="text" w:hAnchor="text" w:xAlign="center" w:y="1"/>
              <w:shd w:val="clear" w:color="auto" w:fill="auto"/>
              <w:spacing w:before="0" w:line="274" w:lineRule="exact"/>
              <w:ind w:firstLine="340"/>
              <w:rPr>
                <w:rStyle w:val="22"/>
                <w:color w:val="000000"/>
              </w:rPr>
            </w:pPr>
            <w:r>
              <w:rPr>
                <w:rStyle w:val="22"/>
                <w:color w:val="000000"/>
              </w:rPr>
              <w:t>Указывается дата ежемесячной выплаты по исполнению исполнительного документа, если выплаты имеют период</w:t>
            </w:r>
            <w:r>
              <w:rPr>
                <w:rStyle w:val="22"/>
                <w:color w:val="000000"/>
              </w:rPr>
              <w:t>и</w:t>
            </w:r>
            <w:r>
              <w:rPr>
                <w:rStyle w:val="22"/>
                <w:color w:val="000000"/>
              </w:rPr>
              <w:t>ческий характер.</w:t>
            </w:r>
          </w:p>
          <w:p w:rsidR="00870470" w:rsidRDefault="00870470" w:rsidP="001E07FD">
            <w:pPr>
              <w:pStyle w:val="210"/>
              <w:framePr w:w="9034" w:wrap="notBeside" w:vAnchor="text" w:hAnchor="text" w:xAlign="center" w:y="1"/>
              <w:shd w:val="clear" w:color="auto" w:fill="auto"/>
              <w:spacing w:before="0" w:line="274" w:lineRule="exact"/>
              <w:ind w:firstLine="340"/>
            </w:pPr>
          </w:p>
        </w:tc>
      </w:tr>
      <w:tr w:rsidR="00870470" w:rsidTr="001E07FD">
        <w:trPr>
          <w:trHeight w:hRule="exact" w:val="485"/>
          <w:jc w:val="center"/>
        </w:trPr>
        <w:tc>
          <w:tcPr>
            <w:tcW w:w="3326"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34" w:wrap="notBeside" w:vAnchor="text" w:hAnchor="text" w:xAlign="center" w:y="1"/>
              <w:shd w:val="clear" w:color="auto" w:fill="auto"/>
              <w:spacing w:before="0" w:line="240" w:lineRule="exact"/>
              <w:ind w:firstLine="0"/>
            </w:pPr>
            <w:r>
              <w:rPr>
                <w:rStyle w:val="22"/>
                <w:color w:val="000000"/>
              </w:rPr>
              <w:t>8.11. Аналитический код</w:t>
            </w:r>
          </w:p>
        </w:tc>
        <w:tc>
          <w:tcPr>
            <w:tcW w:w="570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34" w:wrap="notBeside" w:vAnchor="text" w:hAnchor="text" w:xAlign="center" w:y="1"/>
              <w:shd w:val="clear" w:color="auto" w:fill="auto"/>
              <w:spacing w:before="0" w:line="240" w:lineRule="exact"/>
              <w:ind w:firstLine="340"/>
            </w:pPr>
            <w:r>
              <w:rPr>
                <w:rStyle w:val="22"/>
                <w:color w:val="000000"/>
              </w:rPr>
              <w:t>Указывается аналитический код цели</w:t>
            </w:r>
          </w:p>
        </w:tc>
      </w:tr>
      <w:tr w:rsidR="00870470" w:rsidTr="001E07FD">
        <w:trPr>
          <w:trHeight w:hRule="exact" w:val="797"/>
          <w:jc w:val="center"/>
        </w:trPr>
        <w:tc>
          <w:tcPr>
            <w:tcW w:w="3326"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34" w:wrap="notBeside" w:vAnchor="text" w:hAnchor="text" w:xAlign="center" w:y="1"/>
              <w:shd w:val="clear" w:color="auto" w:fill="auto"/>
              <w:spacing w:before="0" w:line="240" w:lineRule="exact"/>
              <w:ind w:firstLine="0"/>
            </w:pPr>
            <w:r>
              <w:rPr>
                <w:rStyle w:val="22"/>
                <w:color w:val="000000"/>
              </w:rPr>
              <w:t>8.10. Примечание</w:t>
            </w:r>
          </w:p>
        </w:tc>
        <w:tc>
          <w:tcPr>
            <w:tcW w:w="5707"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34" w:wrap="notBeside" w:vAnchor="text" w:hAnchor="text" w:xAlign="center" w:y="1"/>
              <w:shd w:val="clear" w:color="auto" w:fill="auto"/>
              <w:spacing w:before="0" w:line="269" w:lineRule="exact"/>
              <w:ind w:firstLine="340"/>
              <w:rPr>
                <w:rStyle w:val="22"/>
                <w:color w:val="000000"/>
              </w:rPr>
            </w:pPr>
            <w:r>
              <w:rPr>
                <w:rStyle w:val="22"/>
                <w:color w:val="000000"/>
              </w:rPr>
              <w:t>Иная информация, необходимая для постановки бю</w:t>
            </w:r>
            <w:r>
              <w:rPr>
                <w:rStyle w:val="22"/>
                <w:color w:val="000000"/>
              </w:rPr>
              <w:t>д</w:t>
            </w:r>
            <w:r>
              <w:rPr>
                <w:rStyle w:val="22"/>
                <w:color w:val="000000"/>
              </w:rPr>
              <w:t>жетного обязательства на учет.</w:t>
            </w:r>
          </w:p>
          <w:p w:rsidR="00870470" w:rsidRDefault="00870470" w:rsidP="001E07FD">
            <w:pPr>
              <w:pStyle w:val="210"/>
              <w:framePr w:w="9034" w:wrap="notBeside" w:vAnchor="text" w:hAnchor="text" w:xAlign="center" w:y="1"/>
              <w:shd w:val="clear" w:color="auto" w:fill="auto"/>
              <w:spacing w:before="0" w:line="269" w:lineRule="exact"/>
              <w:ind w:firstLine="340"/>
            </w:pPr>
          </w:p>
        </w:tc>
      </w:tr>
    </w:tbl>
    <w:p w:rsidR="00870470" w:rsidRDefault="00870470" w:rsidP="00870470">
      <w:pPr>
        <w:framePr w:w="9034" w:wrap="notBeside" w:vAnchor="text" w:hAnchor="text" w:xAlign="center" w:y="1"/>
        <w:rPr>
          <w:sz w:val="2"/>
          <w:szCs w:val="2"/>
        </w:rPr>
      </w:pPr>
    </w:p>
    <w:p w:rsidR="00870470" w:rsidRDefault="00870470" w:rsidP="00870470">
      <w:pPr>
        <w:rPr>
          <w:sz w:val="2"/>
          <w:szCs w:val="2"/>
        </w:rPr>
      </w:pPr>
    </w:p>
    <w:p w:rsidR="00870470" w:rsidRDefault="00870470" w:rsidP="00870470">
      <w:pPr>
        <w:rPr>
          <w:sz w:val="2"/>
          <w:szCs w:val="2"/>
        </w:rPr>
        <w:sectPr w:rsidR="00870470">
          <w:headerReference w:type="default" r:id="rId11"/>
          <w:pgSz w:w="11900" w:h="16840"/>
          <w:pgMar w:top="862" w:right="897" w:bottom="1205" w:left="1830" w:header="0" w:footer="3" w:gutter="0"/>
          <w:pgNumType w:start="16"/>
          <w:cols w:space="720"/>
          <w:noEndnote/>
          <w:docGrid w:linePitch="360"/>
        </w:sectPr>
      </w:pPr>
    </w:p>
    <w:p w:rsidR="00870470" w:rsidRDefault="00870470" w:rsidP="00870470">
      <w:pPr>
        <w:pStyle w:val="210"/>
        <w:shd w:val="clear" w:color="auto" w:fill="auto"/>
        <w:spacing w:before="0" w:line="274" w:lineRule="exact"/>
        <w:ind w:left="4460" w:firstLine="0"/>
        <w:jc w:val="left"/>
      </w:pPr>
      <w:r>
        <w:rPr>
          <w:rStyle w:val="2"/>
          <w:color w:val="000000"/>
        </w:rPr>
        <w:lastRenderedPageBreak/>
        <w:t>Приложение № 2</w:t>
      </w:r>
    </w:p>
    <w:p w:rsidR="00870470" w:rsidRDefault="00870470" w:rsidP="00870470">
      <w:pPr>
        <w:pStyle w:val="210"/>
        <w:shd w:val="clear" w:color="auto" w:fill="auto"/>
        <w:spacing w:before="0" w:after="507" w:line="274" w:lineRule="exact"/>
        <w:ind w:left="4460" w:firstLine="0"/>
        <w:jc w:val="left"/>
      </w:pPr>
      <w:r>
        <w:rPr>
          <w:rStyle w:val="2"/>
          <w:color w:val="000000"/>
        </w:rPr>
        <w:t>Порядку учета ТОУФК бюджетных и денежных обязательств получателей средств  бюджета пос</w:t>
      </w:r>
      <w:r>
        <w:rPr>
          <w:rStyle w:val="2"/>
          <w:color w:val="000000"/>
        </w:rPr>
        <w:t>е</w:t>
      </w:r>
      <w:r>
        <w:rPr>
          <w:rStyle w:val="2"/>
          <w:color w:val="000000"/>
        </w:rPr>
        <w:t>ления</w:t>
      </w:r>
    </w:p>
    <w:p w:rsidR="00870470" w:rsidRDefault="00870470" w:rsidP="00870470">
      <w:pPr>
        <w:pStyle w:val="210"/>
        <w:shd w:val="clear" w:color="auto" w:fill="auto"/>
        <w:spacing w:before="0" w:line="240" w:lineRule="exact"/>
        <w:ind w:right="80" w:firstLine="0"/>
        <w:jc w:val="center"/>
      </w:pPr>
      <w:r>
        <w:rPr>
          <w:rStyle w:val="2"/>
          <w:color w:val="000000"/>
        </w:rPr>
        <w:t>Реквизиты</w:t>
      </w:r>
    </w:p>
    <w:p w:rsidR="00870470" w:rsidRDefault="00870470" w:rsidP="00870470">
      <w:pPr>
        <w:pStyle w:val="210"/>
        <w:shd w:val="clear" w:color="auto" w:fill="auto"/>
        <w:spacing w:before="0" w:after="372" w:line="240" w:lineRule="exact"/>
        <w:ind w:right="80" w:firstLine="0"/>
        <w:jc w:val="center"/>
      </w:pPr>
      <w:r>
        <w:rPr>
          <w:rStyle w:val="2"/>
          <w:color w:val="000000"/>
        </w:rPr>
        <w:t>Сведения о денежном обязательстве</w:t>
      </w:r>
    </w:p>
    <w:p w:rsidR="00870470" w:rsidRDefault="00870470" w:rsidP="00870470">
      <w:pPr>
        <w:pStyle w:val="af6"/>
        <w:framePr w:w="9072" w:wrap="notBeside" w:vAnchor="text" w:hAnchor="text" w:xAlign="center" w:y="1"/>
        <w:shd w:val="clear" w:color="auto" w:fill="auto"/>
        <w:spacing w:after="2" w:line="240" w:lineRule="exact"/>
      </w:pPr>
      <w:r>
        <w:rPr>
          <w:rStyle w:val="af5"/>
          <w:color w:val="000000"/>
        </w:rPr>
        <w:t>Единица измерения: руб.</w:t>
      </w:r>
    </w:p>
    <w:p w:rsidR="00870470" w:rsidRDefault="00870470" w:rsidP="00870470">
      <w:pPr>
        <w:pStyle w:val="af6"/>
        <w:framePr w:w="9072" w:wrap="notBeside" w:vAnchor="text" w:hAnchor="text" w:xAlign="center" w:y="1"/>
        <w:shd w:val="clear" w:color="auto" w:fill="auto"/>
        <w:spacing w:after="0" w:line="240" w:lineRule="exact"/>
      </w:pPr>
      <w:r>
        <w:rPr>
          <w:rStyle w:val="af5"/>
          <w:color w:val="000000"/>
        </w:rPr>
        <w:t>(с точностью до второго десятичного знака)</w:t>
      </w:r>
    </w:p>
    <w:tbl>
      <w:tblPr>
        <w:tblW w:w="0" w:type="auto"/>
        <w:jc w:val="center"/>
        <w:tblLayout w:type="fixed"/>
        <w:tblCellMar>
          <w:left w:w="0" w:type="dxa"/>
          <w:right w:w="0" w:type="dxa"/>
        </w:tblCellMar>
        <w:tblLook w:val="0000"/>
      </w:tblPr>
      <w:tblGrid>
        <w:gridCol w:w="3782"/>
        <w:gridCol w:w="5290"/>
      </w:tblGrid>
      <w:tr w:rsidR="00870470" w:rsidTr="001E07FD">
        <w:trPr>
          <w:trHeight w:hRule="exact" w:val="787"/>
          <w:jc w:val="center"/>
        </w:trPr>
        <w:tc>
          <w:tcPr>
            <w:tcW w:w="3782"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0"/>
              <w:jc w:val="center"/>
            </w:pPr>
            <w:r>
              <w:rPr>
                <w:rStyle w:val="22"/>
                <w:color w:val="000000"/>
              </w:rPr>
              <w:t>Наименование информации (реквизита, показателя)</w:t>
            </w:r>
          </w:p>
        </w:tc>
        <w:tc>
          <w:tcPr>
            <w:tcW w:w="529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ind w:firstLine="0"/>
              <w:jc w:val="center"/>
            </w:pPr>
            <w:r>
              <w:rPr>
                <w:rStyle w:val="22"/>
                <w:color w:val="000000"/>
              </w:rPr>
              <w:t>Правила формирования информации (реквизита, пок</w:t>
            </w:r>
            <w:r>
              <w:rPr>
                <w:rStyle w:val="22"/>
                <w:color w:val="000000"/>
              </w:rPr>
              <w:t>а</w:t>
            </w:r>
            <w:r>
              <w:rPr>
                <w:rStyle w:val="22"/>
                <w:color w:val="000000"/>
              </w:rPr>
              <w:t>зателя)</w:t>
            </w:r>
          </w:p>
        </w:tc>
      </w:tr>
      <w:tr w:rsidR="00870470" w:rsidTr="001E07FD">
        <w:trPr>
          <w:trHeight w:hRule="exact" w:val="1720"/>
          <w:jc w:val="center"/>
        </w:trPr>
        <w:tc>
          <w:tcPr>
            <w:tcW w:w="3782"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line="274" w:lineRule="exact"/>
              <w:ind w:firstLine="0"/>
              <w:rPr>
                <w:rStyle w:val="22"/>
                <w:color w:val="000000"/>
              </w:rPr>
            </w:pPr>
            <w:r>
              <w:rPr>
                <w:rStyle w:val="22"/>
                <w:color w:val="000000"/>
              </w:rPr>
              <w:t>1. Номер Сведений о денежном обяз</w:t>
            </w:r>
            <w:r>
              <w:rPr>
                <w:rStyle w:val="22"/>
                <w:color w:val="000000"/>
              </w:rPr>
              <w:t>а</w:t>
            </w:r>
            <w:r>
              <w:rPr>
                <w:rStyle w:val="22"/>
                <w:color w:val="000000"/>
              </w:rPr>
              <w:t>тельстве получателя средств районного бюджета (далее - соответственно Св</w:t>
            </w:r>
            <w:r>
              <w:rPr>
                <w:rStyle w:val="22"/>
                <w:color w:val="000000"/>
              </w:rPr>
              <w:t>е</w:t>
            </w:r>
            <w:r>
              <w:rPr>
                <w:rStyle w:val="22"/>
                <w:color w:val="000000"/>
              </w:rPr>
              <w:t>дения о денежном обязательстве, д</w:t>
            </w:r>
            <w:r>
              <w:rPr>
                <w:rStyle w:val="22"/>
                <w:color w:val="000000"/>
              </w:rPr>
              <w:t>е</w:t>
            </w:r>
            <w:r>
              <w:rPr>
                <w:rStyle w:val="22"/>
                <w:color w:val="000000"/>
              </w:rPr>
              <w:t>нежное обязательство)</w:t>
            </w:r>
          </w:p>
          <w:p w:rsidR="00870470" w:rsidRDefault="00870470" w:rsidP="001E07FD">
            <w:pPr>
              <w:pStyle w:val="210"/>
              <w:framePr w:w="9072"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72" w:wrap="notBeside" w:vAnchor="text" w:hAnchor="text" w:xAlign="center" w:y="1"/>
              <w:shd w:val="clear" w:color="auto" w:fill="auto"/>
              <w:spacing w:before="0" w:line="283" w:lineRule="exact"/>
              <w:ind w:firstLine="360"/>
            </w:pPr>
            <w:r>
              <w:rPr>
                <w:rStyle w:val="22"/>
                <w:color w:val="000000"/>
              </w:rPr>
              <w:t>Указывается порядковый номер Сведений о дене</w:t>
            </w:r>
            <w:r>
              <w:rPr>
                <w:rStyle w:val="22"/>
                <w:color w:val="000000"/>
              </w:rPr>
              <w:t>ж</w:t>
            </w:r>
            <w:r>
              <w:rPr>
                <w:rStyle w:val="22"/>
                <w:color w:val="000000"/>
              </w:rPr>
              <w:t>ном обязательстве.</w:t>
            </w:r>
          </w:p>
        </w:tc>
      </w:tr>
      <w:tr w:rsidR="00870470" w:rsidTr="001E07FD">
        <w:trPr>
          <w:trHeight w:hRule="exact" w:val="1037"/>
          <w:jc w:val="center"/>
        </w:trPr>
        <w:tc>
          <w:tcPr>
            <w:tcW w:w="378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ind w:firstLine="0"/>
            </w:pPr>
            <w:r>
              <w:rPr>
                <w:rStyle w:val="22"/>
                <w:color w:val="000000"/>
              </w:rPr>
              <w:t>2. Дата Сведений о денежном обяз</w:t>
            </w:r>
            <w:r>
              <w:rPr>
                <w:rStyle w:val="22"/>
                <w:color w:val="000000"/>
              </w:rPr>
              <w:t>а</w:t>
            </w:r>
            <w:r>
              <w:rPr>
                <w:rStyle w:val="22"/>
                <w:color w:val="000000"/>
              </w:rPr>
              <w:t>тельстве</w:t>
            </w:r>
          </w:p>
        </w:tc>
        <w:tc>
          <w:tcPr>
            <w:tcW w:w="529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360"/>
              <w:rPr>
                <w:rStyle w:val="22"/>
                <w:color w:val="000000"/>
              </w:rPr>
            </w:pPr>
            <w:r>
              <w:rPr>
                <w:rStyle w:val="22"/>
                <w:color w:val="000000"/>
              </w:rPr>
              <w:t>Указывается дата подписания Сведений о дене</w:t>
            </w:r>
            <w:r>
              <w:rPr>
                <w:rStyle w:val="22"/>
                <w:color w:val="000000"/>
              </w:rPr>
              <w:t>ж</w:t>
            </w:r>
            <w:r>
              <w:rPr>
                <w:rStyle w:val="22"/>
                <w:color w:val="000000"/>
              </w:rPr>
              <w:t>ном обязательстве получателем средств бюджетных средств.</w:t>
            </w:r>
          </w:p>
          <w:p w:rsidR="00870470" w:rsidRDefault="00870470" w:rsidP="001E07FD">
            <w:pPr>
              <w:pStyle w:val="210"/>
              <w:framePr w:w="9072" w:wrap="notBeside" w:vAnchor="text" w:hAnchor="text" w:xAlign="center" w:y="1"/>
              <w:shd w:val="clear" w:color="auto" w:fill="auto"/>
              <w:spacing w:before="0" w:line="274" w:lineRule="exact"/>
              <w:ind w:firstLine="360"/>
            </w:pPr>
          </w:p>
        </w:tc>
      </w:tr>
      <w:tr w:rsidR="00870470" w:rsidTr="001E07FD">
        <w:trPr>
          <w:trHeight w:hRule="exact" w:val="1584"/>
          <w:jc w:val="center"/>
        </w:trPr>
        <w:tc>
          <w:tcPr>
            <w:tcW w:w="378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ind w:firstLine="0"/>
            </w:pPr>
            <w:r>
              <w:rPr>
                <w:rStyle w:val="22"/>
                <w:color w:val="000000"/>
              </w:rPr>
              <w:t>3. Учетный номер денежного обяз</w:t>
            </w:r>
            <w:r>
              <w:rPr>
                <w:rStyle w:val="22"/>
                <w:color w:val="000000"/>
              </w:rPr>
              <w:t>а</w:t>
            </w:r>
            <w:r>
              <w:rPr>
                <w:rStyle w:val="22"/>
                <w:color w:val="000000"/>
              </w:rPr>
              <w:t>тельства</w:t>
            </w: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line="274" w:lineRule="exact"/>
              <w:ind w:firstLine="360"/>
            </w:pPr>
            <w:r>
              <w:rPr>
                <w:rStyle w:val="22"/>
                <w:color w:val="000000"/>
              </w:rPr>
              <w:t>Указывается при внесении изменений в поставле</w:t>
            </w:r>
            <w:r>
              <w:rPr>
                <w:rStyle w:val="22"/>
                <w:color w:val="000000"/>
              </w:rPr>
              <w:t>н</w:t>
            </w:r>
            <w:r>
              <w:rPr>
                <w:rStyle w:val="22"/>
                <w:color w:val="000000"/>
              </w:rPr>
              <w:t>ное на учет денежное обязательство.</w:t>
            </w:r>
          </w:p>
          <w:p w:rsidR="00870470" w:rsidRDefault="00870470" w:rsidP="001E07FD">
            <w:pPr>
              <w:pStyle w:val="210"/>
              <w:framePr w:w="9072" w:wrap="notBeside" w:vAnchor="text" w:hAnchor="text" w:xAlign="center" w:y="1"/>
              <w:shd w:val="clear" w:color="auto" w:fill="auto"/>
              <w:spacing w:before="0" w:line="274" w:lineRule="exact"/>
              <w:ind w:firstLine="360"/>
              <w:rPr>
                <w:rStyle w:val="22"/>
                <w:color w:val="000000"/>
              </w:rPr>
            </w:pPr>
            <w:r>
              <w:rPr>
                <w:rStyle w:val="22"/>
                <w:color w:val="000000"/>
              </w:rPr>
              <w:t>Указывается учетный номер денежного обязател</w:t>
            </w:r>
            <w:r>
              <w:rPr>
                <w:rStyle w:val="22"/>
                <w:color w:val="000000"/>
              </w:rPr>
              <w:t>ь</w:t>
            </w:r>
            <w:r>
              <w:rPr>
                <w:rStyle w:val="22"/>
                <w:color w:val="000000"/>
              </w:rPr>
              <w:t>ства, в которое вносятся изменения, присвоенный ему при постановке на учет.</w:t>
            </w:r>
          </w:p>
          <w:p w:rsidR="00870470" w:rsidRDefault="00870470" w:rsidP="001E07FD">
            <w:pPr>
              <w:pStyle w:val="210"/>
              <w:framePr w:w="9072" w:wrap="notBeside" w:vAnchor="text" w:hAnchor="text" w:xAlign="center" w:y="1"/>
              <w:shd w:val="clear" w:color="auto" w:fill="auto"/>
              <w:spacing w:before="0" w:line="274" w:lineRule="exact"/>
              <w:ind w:firstLine="360"/>
            </w:pPr>
          </w:p>
        </w:tc>
      </w:tr>
      <w:tr w:rsidR="00870470" w:rsidTr="001E07FD">
        <w:trPr>
          <w:trHeight w:hRule="exact" w:val="1603"/>
          <w:jc w:val="center"/>
        </w:trPr>
        <w:tc>
          <w:tcPr>
            <w:tcW w:w="378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83" w:lineRule="exact"/>
              <w:ind w:firstLine="0"/>
            </w:pPr>
            <w:r>
              <w:rPr>
                <w:rStyle w:val="22"/>
                <w:color w:val="000000"/>
              </w:rPr>
              <w:t>4. Учетный номер бюджетного обяз</w:t>
            </w:r>
            <w:r>
              <w:rPr>
                <w:rStyle w:val="22"/>
                <w:color w:val="000000"/>
              </w:rPr>
              <w:t>а</w:t>
            </w:r>
            <w:r>
              <w:rPr>
                <w:rStyle w:val="22"/>
                <w:color w:val="000000"/>
              </w:rPr>
              <w:t>тельства</w:t>
            </w:r>
          </w:p>
        </w:tc>
        <w:tc>
          <w:tcPr>
            <w:tcW w:w="529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ind w:firstLine="360"/>
              <w:rPr>
                <w:rStyle w:val="22"/>
                <w:color w:val="000000"/>
              </w:rPr>
            </w:pPr>
            <w:r>
              <w:rPr>
                <w:rStyle w:val="22"/>
                <w:color w:val="000000"/>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w:t>
            </w:r>
            <w:r>
              <w:rPr>
                <w:rStyle w:val="22"/>
                <w:color w:val="000000"/>
              </w:rPr>
              <w:t>о</w:t>
            </w:r>
            <w:r>
              <w:rPr>
                <w:rStyle w:val="22"/>
                <w:color w:val="000000"/>
              </w:rPr>
              <w:t>му вносятся изменения).</w:t>
            </w:r>
          </w:p>
          <w:p w:rsidR="00870470" w:rsidRDefault="00870470" w:rsidP="001E07FD">
            <w:pPr>
              <w:pStyle w:val="210"/>
              <w:framePr w:w="9072" w:wrap="notBeside" w:vAnchor="text" w:hAnchor="text" w:xAlign="center" w:y="1"/>
              <w:shd w:val="clear" w:color="auto" w:fill="auto"/>
              <w:spacing w:before="0"/>
              <w:ind w:firstLine="360"/>
            </w:pPr>
          </w:p>
        </w:tc>
      </w:tr>
      <w:tr w:rsidR="00870470" w:rsidTr="001E07FD">
        <w:trPr>
          <w:trHeight w:hRule="exact" w:val="1310"/>
          <w:jc w:val="center"/>
        </w:trPr>
        <w:tc>
          <w:tcPr>
            <w:tcW w:w="3782"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line="274" w:lineRule="exact"/>
              <w:ind w:firstLine="0"/>
              <w:rPr>
                <w:rStyle w:val="22"/>
                <w:color w:val="000000"/>
              </w:rPr>
            </w:pPr>
            <w:r>
              <w:rPr>
                <w:rStyle w:val="22"/>
                <w:color w:val="000000"/>
              </w:rPr>
              <w:t>5.Уникальный код объекта капитальн</w:t>
            </w:r>
            <w:r>
              <w:rPr>
                <w:rStyle w:val="22"/>
                <w:color w:val="000000"/>
              </w:rPr>
              <w:t>о</w:t>
            </w:r>
            <w:r>
              <w:rPr>
                <w:rStyle w:val="22"/>
                <w:color w:val="000000"/>
              </w:rPr>
              <w:t>го строительства или объекта недв</w:t>
            </w:r>
            <w:r>
              <w:rPr>
                <w:rStyle w:val="22"/>
                <w:color w:val="000000"/>
              </w:rPr>
              <w:t>и</w:t>
            </w:r>
            <w:r>
              <w:rPr>
                <w:rStyle w:val="22"/>
                <w:color w:val="000000"/>
              </w:rPr>
              <w:t>жимого имущества (мероприятия по информатизации)</w:t>
            </w:r>
          </w:p>
          <w:p w:rsidR="00870470" w:rsidRDefault="00870470" w:rsidP="001E07FD">
            <w:pPr>
              <w:pStyle w:val="210"/>
              <w:framePr w:w="9072"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72" w:wrap="notBeside" w:vAnchor="text" w:hAnchor="text" w:xAlign="center" w:y="1"/>
              <w:shd w:val="clear" w:color="auto" w:fill="auto"/>
              <w:spacing w:before="0" w:line="240" w:lineRule="exact"/>
              <w:ind w:firstLine="0"/>
              <w:jc w:val="left"/>
            </w:pPr>
            <w:r>
              <w:rPr>
                <w:rStyle w:val="22"/>
                <w:color w:val="000000"/>
              </w:rPr>
              <w:t>Не заполняется.</w:t>
            </w:r>
          </w:p>
        </w:tc>
      </w:tr>
      <w:tr w:rsidR="00870470" w:rsidTr="001E07FD">
        <w:trPr>
          <w:trHeight w:hRule="exact" w:val="763"/>
          <w:jc w:val="center"/>
        </w:trPr>
        <w:tc>
          <w:tcPr>
            <w:tcW w:w="3782"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ind w:firstLine="0"/>
              <w:rPr>
                <w:rStyle w:val="22"/>
                <w:color w:val="000000"/>
              </w:rPr>
            </w:pPr>
            <w:r>
              <w:rPr>
                <w:rStyle w:val="22"/>
                <w:color w:val="000000"/>
              </w:rPr>
              <w:t>6.Информация о получателе бюдже</w:t>
            </w:r>
            <w:r>
              <w:rPr>
                <w:rStyle w:val="22"/>
                <w:color w:val="000000"/>
              </w:rPr>
              <w:t>т</w:t>
            </w:r>
            <w:r>
              <w:rPr>
                <w:rStyle w:val="22"/>
                <w:color w:val="000000"/>
              </w:rPr>
              <w:t>ных средств</w:t>
            </w:r>
          </w:p>
          <w:p w:rsidR="00870470" w:rsidRDefault="00870470" w:rsidP="001E07FD">
            <w:pPr>
              <w:pStyle w:val="210"/>
              <w:framePr w:w="9072" w:wrap="notBeside" w:vAnchor="text" w:hAnchor="text" w:xAlign="center" w:y="1"/>
              <w:shd w:val="clear" w:color="auto" w:fill="auto"/>
              <w:spacing w:before="0"/>
              <w:ind w:firstLine="0"/>
            </w:pPr>
          </w:p>
        </w:tc>
        <w:tc>
          <w:tcPr>
            <w:tcW w:w="5290"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9072" w:wrap="notBeside" w:vAnchor="text" w:hAnchor="text" w:xAlign="center" w:y="1"/>
              <w:rPr>
                <w:sz w:val="10"/>
                <w:szCs w:val="10"/>
              </w:rPr>
            </w:pPr>
          </w:p>
        </w:tc>
      </w:tr>
      <w:tr w:rsidR="00870470" w:rsidTr="001E07FD">
        <w:trPr>
          <w:trHeight w:hRule="exact" w:val="1330"/>
          <w:jc w:val="center"/>
        </w:trPr>
        <w:tc>
          <w:tcPr>
            <w:tcW w:w="378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ind w:firstLine="0"/>
            </w:pPr>
            <w:r>
              <w:rPr>
                <w:rStyle w:val="22"/>
                <w:color w:val="000000"/>
              </w:rPr>
              <w:t>6.1. Получатель бюджетных средств</w:t>
            </w:r>
          </w:p>
        </w:tc>
        <w:tc>
          <w:tcPr>
            <w:tcW w:w="529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ind w:firstLine="360"/>
              <w:rPr>
                <w:rStyle w:val="22"/>
                <w:color w:val="000000"/>
              </w:rPr>
            </w:pPr>
            <w:r>
              <w:rPr>
                <w:rStyle w:val="22"/>
                <w:color w:val="000000"/>
              </w:rPr>
              <w:t>Указывается наименование получателя средств районного бюджета, соответствующее реестровой з</w:t>
            </w:r>
            <w:r>
              <w:rPr>
                <w:rStyle w:val="22"/>
                <w:color w:val="000000"/>
              </w:rPr>
              <w:t>а</w:t>
            </w:r>
            <w:r>
              <w:rPr>
                <w:rStyle w:val="22"/>
                <w:color w:val="000000"/>
              </w:rPr>
              <w:t>писи реестра участников бюджетного процесса (далее - Сводный реестр).</w:t>
            </w:r>
          </w:p>
          <w:p w:rsidR="00870470" w:rsidRDefault="00870470" w:rsidP="001E07FD">
            <w:pPr>
              <w:pStyle w:val="210"/>
              <w:framePr w:w="9072" w:wrap="notBeside" w:vAnchor="text" w:hAnchor="text" w:xAlign="center" w:y="1"/>
              <w:shd w:val="clear" w:color="auto" w:fill="auto"/>
              <w:spacing w:before="0"/>
              <w:ind w:firstLine="360"/>
            </w:pPr>
          </w:p>
        </w:tc>
      </w:tr>
      <w:tr w:rsidR="00870470" w:rsidTr="001E07FD">
        <w:trPr>
          <w:trHeight w:hRule="exact" w:val="792"/>
          <w:jc w:val="center"/>
        </w:trPr>
        <w:tc>
          <w:tcPr>
            <w:tcW w:w="3782"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ind w:firstLine="0"/>
            </w:pPr>
            <w:r>
              <w:rPr>
                <w:rStyle w:val="22"/>
                <w:color w:val="000000"/>
              </w:rPr>
              <w:t>6.2. Код получателя бюджетных средств по Сводному реестру</w:t>
            </w:r>
          </w:p>
        </w:tc>
        <w:tc>
          <w:tcPr>
            <w:tcW w:w="5290"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83" w:lineRule="exact"/>
              <w:ind w:firstLine="360"/>
            </w:pPr>
            <w:r>
              <w:rPr>
                <w:rStyle w:val="22"/>
                <w:color w:val="000000"/>
              </w:rPr>
              <w:t>Указывается код получателя средств  бюджета п</w:t>
            </w:r>
            <w:r>
              <w:rPr>
                <w:rStyle w:val="22"/>
                <w:color w:val="000000"/>
              </w:rPr>
              <w:t>о</w:t>
            </w:r>
            <w:r>
              <w:rPr>
                <w:rStyle w:val="22"/>
                <w:color w:val="000000"/>
              </w:rPr>
              <w:t>селения.</w:t>
            </w:r>
          </w:p>
        </w:tc>
      </w:tr>
    </w:tbl>
    <w:p w:rsidR="00870470" w:rsidRDefault="00870470" w:rsidP="00870470">
      <w:pPr>
        <w:framePr w:w="9072" w:wrap="notBeside" w:vAnchor="text" w:hAnchor="text" w:xAlign="center" w:y="1"/>
        <w:rPr>
          <w:sz w:val="2"/>
          <w:szCs w:val="2"/>
        </w:rPr>
      </w:pPr>
    </w:p>
    <w:p w:rsidR="00870470" w:rsidRDefault="00870470" w:rsidP="00870470">
      <w:pPr>
        <w:rPr>
          <w:sz w:val="2"/>
          <w:szCs w:val="2"/>
        </w:rPr>
        <w:sectPr w:rsidR="00870470">
          <w:pgSz w:w="11900" w:h="16840"/>
          <w:pgMar w:top="922" w:right="733" w:bottom="1314" w:left="1764" w:header="0" w:footer="3" w:gutter="0"/>
          <w:cols w:space="720"/>
          <w:noEndnote/>
          <w:docGrid w:linePitch="360"/>
        </w:sectPr>
      </w:pPr>
    </w:p>
    <w:tbl>
      <w:tblPr>
        <w:tblW w:w="0" w:type="auto"/>
        <w:jc w:val="center"/>
        <w:tblLayout w:type="fixed"/>
        <w:tblCellMar>
          <w:left w:w="0" w:type="dxa"/>
          <w:right w:w="0" w:type="dxa"/>
        </w:tblCellMar>
        <w:tblLook w:val="0000"/>
      </w:tblPr>
      <w:tblGrid>
        <w:gridCol w:w="3749"/>
        <w:gridCol w:w="5237"/>
      </w:tblGrid>
      <w:tr w:rsidR="00870470" w:rsidTr="001E07FD">
        <w:trPr>
          <w:trHeight w:hRule="exact" w:val="1042"/>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lastRenderedPageBreak/>
              <w:t>6.3. Номер лицевого счета</w:t>
            </w:r>
          </w:p>
        </w:tc>
        <w:tc>
          <w:tcPr>
            <w:tcW w:w="523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ind w:firstLine="340"/>
              <w:rPr>
                <w:rStyle w:val="22"/>
                <w:color w:val="000000"/>
              </w:rPr>
            </w:pPr>
            <w:r>
              <w:rPr>
                <w:rStyle w:val="22"/>
                <w:color w:val="000000"/>
              </w:rPr>
              <w:t xml:space="preserve">Указывается номер соответствующего лицевого </w:t>
            </w:r>
            <w:proofErr w:type="gramStart"/>
            <w:r>
              <w:rPr>
                <w:rStyle w:val="22"/>
                <w:color w:val="000000"/>
              </w:rPr>
              <w:t>счета получателя средств бюджета поселения</w:t>
            </w:r>
            <w:proofErr w:type="gramEnd"/>
            <w:r>
              <w:rPr>
                <w:rStyle w:val="22"/>
                <w:color w:val="000000"/>
              </w:rPr>
              <w:t>.</w:t>
            </w:r>
          </w:p>
          <w:p w:rsidR="00870470" w:rsidRDefault="00870470" w:rsidP="001E07FD">
            <w:pPr>
              <w:pStyle w:val="210"/>
              <w:framePr w:w="8986" w:wrap="notBeside" w:vAnchor="text" w:hAnchor="text" w:xAlign="center" w:y="1"/>
              <w:shd w:val="clear" w:color="auto" w:fill="auto"/>
              <w:spacing w:before="0"/>
              <w:ind w:firstLine="340"/>
            </w:pPr>
          </w:p>
        </w:tc>
      </w:tr>
      <w:tr w:rsidR="00870470" w:rsidTr="001E07FD">
        <w:trPr>
          <w:trHeight w:hRule="exact" w:val="1042"/>
          <w:jc w:val="center"/>
        </w:trPr>
        <w:tc>
          <w:tcPr>
            <w:tcW w:w="3749"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ind w:firstLine="0"/>
            </w:pPr>
            <w:r>
              <w:rPr>
                <w:rStyle w:val="22"/>
                <w:color w:val="000000"/>
              </w:rPr>
              <w:t>6.4. Главный распорядитель бюдже</w:t>
            </w:r>
            <w:r>
              <w:rPr>
                <w:rStyle w:val="22"/>
                <w:color w:val="000000"/>
              </w:rPr>
              <w:t>т</w:t>
            </w:r>
            <w:r>
              <w:rPr>
                <w:rStyle w:val="22"/>
                <w:color w:val="000000"/>
              </w:rPr>
              <w:t>ных средств</w:t>
            </w:r>
          </w:p>
        </w:tc>
        <w:tc>
          <w:tcPr>
            <w:tcW w:w="523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ind w:firstLine="340"/>
            </w:pPr>
            <w:r>
              <w:rPr>
                <w:rStyle w:val="22"/>
                <w:color w:val="000000"/>
              </w:rPr>
              <w:t>Указывается наименование главного распорядит</w:t>
            </w:r>
            <w:r>
              <w:rPr>
                <w:rStyle w:val="22"/>
                <w:color w:val="000000"/>
              </w:rPr>
              <w:t>е</w:t>
            </w:r>
            <w:r>
              <w:rPr>
                <w:rStyle w:val="22"/>
                <w:color w:val="000000"/>
              </w:rPr>
              <w:t>ля средств  бюджета поселения, в соответствии со Сводным реестром.</w:t>
            </w:r>
          </w:p>
        </w:tc>
      </w:tr>
      <w:tr w:rsidR="00870470" w:rsidTr="001E07FD">
        <w:trPr>
          <w:trHeight w:hRule="exact" w:val="1032"/>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6.5. Глава по БК</w:t>
            </w:r>
          </w:p>
        </w:tc>
        <w:tc>
          <w:tcPr>
            <w:tcW w:w="523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глава главного распорядителя средств  бюджета поселения по бюджетной классификации Российской Федерации.</w:t>
            </w:r>
          </w:p>
          <w:p w:rsidR="00870470" w:rsidRDefault="00870470" w:rsidP="001E07FD">
            <w:pPr>
              <w:pStyle w:val="210"/>
              <w:framePr w:w="8986" w:wrap="notBeside" w:vAnchor="text" w:hAnchor="text" w:xAlign="center" w:y="1"/>
              <w:shd w:val="clear" w:color="auto" w:fill="auto"/>
              <w:spacing w:before="0" w:line="274" w:lineRule="exact"/>
              <w:ind w:firstLine="340"/>
            </w:pPr>
          </w:p>
        </w:tc>
      </w:tr>
      <w:tr w:rsidR="00870470" w:rsidTr="001E07FD">
        <w:trPr>
          <w:trHeight w:hRule="exact" w:val="1141"/>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6.6. Наименование бюджета</w:t>
            </w:r>
          </w:p>
        </w:tc>
        <w:tc>
          <w:tcPr>
            <w:tcW w:w="523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8986" w:wrap="notBeside" w:vAnchor="text" w:hAnchor="text" w:xAlign="center" w:y="1"/>
              <w:shd w:val="clear" w:color="auto" w:fill="auto"/>
              <w:spacing w:before="0" w:line="274" w:lineRule="exact"/>
              <w:ind w:firstLine="340"/>
              <w:rPr>
                <w:rStyle w:val="22"/>
                <w:color w:val="000000"/>
              </w:rPr>
            </w:pPr>
            <w:r>
              <w:rPr>
                <w:rStyle w:val="22"/>
                <w:color w:val="000000"/>
              </w:rPr>
              <w:t xml:space="preserve">Указывается наименование бюджета - «бюджет муниципального образования </w:t>
            </w:r>
            <w:r w:rsidRPr="00BE4D64">
              <w:rPr>
                <w:rStyle w:val="22"/>
                <w:color w:val="000000"/>
                <w:highlight w:val="yellow"/>
              </w:rPr>
              <w:t>Хмелевский</w:t>
            </w:r>
            <w:r>
              <w:rPr>
                <w:rStyle w:val="22"/>
                <w:color w:val="000000"/>
              </w:rPr>
              <w:t xml:space="preserve"> сельсовет </w:t>
            </w:r>
            <w:proofErr w:type="spellStart"/>
            <w:r>
              <w:rPr>
                <w:rStyle w:val="22"/>
                <w:color w:val="000000"/>
              </w:rPr>
              <w:t>Заринского</w:t>
            </w:r>
            <w:proofErr w:type="spellEnd"/>
            <w:r>
              <w:rPr>
                <w:rStyle w:val="22"/>
                <w:color w:val="000000"/>
              </w:rPr>
              <w:t xml:space="preserve"> района Алтайского края».</w:t>
            </w:r>
          </w:p>
          <w:p w:rsidR="00870470" w:rsidRDefault="00870470" w:rsidP="001E07FD">
            <w:pPr>
              <w:pStyle w:val="210"/>
              <w:framePr w:w="8986" w:wrap="notBeside" w:vAnchor="text" w:hAnchor="text" w:xAlign="center" w:y="1"/>
              <w:shd w:val="clear" w:color="auto" w:fill="auto"/>
              <w:spacing w:before="0" w:line="274" w:lineRule="exact"/>
              <w:ind w:firstLine="340"/>
            </w:pPr>
          </w:p>
        </w:tc>
      </w:tr>
      <w:tr w:rsidR="00870470" w:rsidTr="001E07FD">
        <w:trPr>
          <w:trHeight w:hRule="exact" w:val="1594"/>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6.7. Код ОКТМО</w:t>
            </w:r>
          </w:p>
        </w:tc>
        <w:tc>
          <w:tcPr>
            <w:tcW w:w="523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код по Общероссийскому классиф</w:t>
            </w:r>
            <w:r>
              <w:rPr>
                <w:rStyle w:val="22"/>
                <w:color w:val="000000"/>
              </w:rPr>
              <w:t>и</w:t>
            </w:r>
            <w:r>
              <w:rPr>
                <w:rStyle w:val="22"/>
                <w:color w:val="000000"/>
              </w:rPr>
              <w:t>катору территорий муниципальных образований Т</w:t>
            </w:r>
            <w:r>
              <w:rPr>
                <w:rStyle w:val="22"/>
                <w:color w:val="000000"/>
              </w:rPr>
              <w:t>О</w:t>
            </w:r>
            <w:r>
              <w:rPr>
                <w:rStyle w:val="22"/>
                <w:color w:val="000000"/>
              </w:rPr>
              <w:t xml:space="preserve">УФК, финансового органа -  Администрации </w:t>
            </w:r>
            <w:r w:rsidRPr="00BE4D64">
              <w:rPr>
                <w:rStyle w:val="22"/>
                <w:color w:val="000000"/>
                <w:highlight w:val="yellow"/>
              </w:rPr>
              <w:t>Хмеле</w:t>
            </w:r>
            <w:r w:rsidRPr="00BE4D64">
              <w:rPr>
                <w:rStyle w:val="22"/>
                <w:color w:val="000000"/>
                <w:highlight w:val="yellow"/>
              </w:rPr>
              <w:t>в</w:t>
            </w:r>
            <w:r w:rsidRPr="00BE4D64">
              <w:rPr>
                <w:rStyle w:val="22"/>
                <w:color w:val="000000"/>
                <w:highlight w:val="yellow"/>
              </w:rPr>
              <w:t>ского</w:t>
            </w:r>
            <w:r>
              <w:rPr>
                <w:rStyle w:val="22"/>
                <w:color w:val="000000"/>
              </w:rPr>
              <w:t xml:space="preserve"> сельсовета </w:t>
            </w:r>
            <w:proofErr w:type="spellStart"/>
            <w:r>
              <w:rPr>
                <w:rStyle w:val="22"/>
                <w:color w:val="000000"/>
              </w:rPr>
              <w:t>Заринского</w:t>
            </w:r>
            <w:proofErr w:type="spellEnd"/>
            <w:r>
              <w:rPr>
                <w:rStyle w:val="22"/>
                <w:color w:val="000000"/>
              </w:rPr>
              <w:t xml:space="preserve"> района Алтайского края.</w:t>
            </w:r>
          </w:p>
          <w:p w:rsidR="00870470" w:rsidRDefault="00870470" w:rsidP="001E07FD">
            <w:pPr>
              <w:pStyle w:val="210"/>
              <w:framePr w:w="8986" w:wrap="notBeside" w:vAnchor="text" w:hAnchor="text" w:xAlign="center" w:y="1"/>
              <w:shd w:val="clear" w:color="auto" w:fill="auto"/>
              <w:spacing w:before="0" w:line="274" w:lineRule="exact"/>
              <w:ind w:firstLine="340"/>
            </w:pPr>
          </w:p>
        </w:tc>
      </w:tr>
      <w:tr w:rsidR="00870470" w:rsidTr="001E07FD">
        <w:trPr>
          <w:trHeight w:hRule="exact" w:val="1315"/>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6.8. Финансовый орган</w:t>
            </w:r>
          </w:p>
        </w:tc>
        <w:tc>
          <w:tcPr>
            <w:tcW w:w="523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8986" w:wrap="notBeside" w:vAnchor="text" w:hAnchor="text" w:xAlign="center" w:y="1"/>
              <w:shd w:val="clear" w:color="auto" w:fill="auto"/>
              <w:spacing w:before="0"/>
              <w:ind w:firstLine="340"/>
              <w:rPr>
                <w:rStyle w:val="22"/>
                <w:color w:val="000000"/>
              </w:rPr>
            </w:pPr>
            <w:r>
              <w:rPr>
                <w:rStyle w:val="22"/>
                <w:color w:val="000000"/>
              </w:rPr>
              <w:t xml:space="preserve">Указывается наименование финансового органа - «Администрация </w:t>
            </w:r>
            <w:r w:rsidRPr="0054739D">
              <w:rPr>
                <w:rStyle w:val="22"/>
                <w:color w:val="000000"/>
                <w:highlight w:val="yellow"/>
              </w:rPr>
              <w:t>Хмелевского</w:t>
            </w:r>
            <w:r>
              <w:rPr>
                <w:rStyle w:val="22"/>
                <w:color w:val="000000"/>
              </w:rPr>
              <w:t xml:space="preserve"> сельсовета  </w:t>
            </w:r>
            <w:proofErr w:type="spellStart"/>
            <w:r>
              <w:rPr>
                <w:rStyle w:val="22"/>
                <w:color w:val="000000"/>
              </w:rPr>
              <w:t>Заринского</w:t>
            </w:r>
            <w:proofErr w:type="spellEnd"/>
            <w:r>
              <w:rPr>
                <w:rStyle w:val="22"/>
                <w:color w:val="000000"/>
              </w:rPr>
              <w:t xml:space="preserve"> района Алтайского края».</w:t>
            </w:r>
          </w:p>
          <w:p w:rsidR="00870470" w:rsidRDefault="00870470" w:rsidP="001E07FD">
            <w:pPr>
              <w:pStyle w:val="210"/>
              <w:framePr w:w="8986" w:wrap="notBeside" w:vAnchor="text" w:hAnchor="text" w:xAlign="center" w:y="1"/>
              <w:shd w:val="clear" w:color="auto" w:fill="auto"/>
              <w:spacing w:before="0"/>
              <w:ind w:firstLine="340"/>
            </w:pPr>
          </w:p>
        </w:tc>
      </w:tr>
      <w:tr w:rsidR="00870470" w:rsidTr="001E07FD">
        <w:trPr>
          <w:trHeight w:hRule="exact" w:val="1037"/>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6.9. Код по ОКПО</w:t>
            </w:r>
          </w:p>
        </w:tc>
        <w:tc>
          <w:tcPr>
            <w:tcW w:w="523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код финансового органа по Общеро</w:t>
            </w:r>
            <w:r>
              <w:rPr>
                <w:rStyle w:val="22"/>
                <w:color w:val="000000"/>
              </w:rPr>
              <w:t>с</w:t>
            </w:r>
            <w:r>
              <w:rPr>
                <w:rStyle w:val="22"/>
                <w:color w:val="000000"/>
              </w:rPr>
              <w:t>сийскому классификатору предприятий и организаций.</w:t>
            </w:r>
          </w:p>
          <w:p w:rsidR="00870470" w:rsidRDefault="00870470" w:rsidP="001E07FD">
            <w:pPr>
              <w:pStyle w:val="210"/>
              <w:framePr w:w="8986" w:wrap="notBeside" w:vAnchor="text" w:hAnchor="text" w:xAlign="center" w:y="1"/>
              <w:shd w:val="clear" w:color="auto" w:fill="auto"/>
              <w:spacing w:before="0" w:line="274" w:lineRule="exact"/>
              <w:ind w:firstLine="340"/>
            </w:pPr>
          </w:p>
        </w:tc>
      </w:tr>
      <w:tr w:rsidR="00870470" w:rsidTr="001E07FD">
        <w:trPr>
          <w:trHeight w:hRule="exact" w:val="1037"/>
          <w:jc w:val="center"/>
        </w:trPr>
        <w:tc>
          <w:tcPr>
            <w:tcW w:w="3749"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ind w:firstLine="0"/>
            </w:pPr>
            <w:r>
              <w:rPr>
                <w:rStyle w:val="22"/>
                <w:color w:val="000000"/>
              </w:rPr>
              <w:t>6.10. Территориальный орган Фед</w:t>
            </w:r>
            <w:r>
              <w:rPr>
                <w:rStyle w:val="22"/>
                <w:color w:val="000000"/>
              </w:rPr>
              <w:t>е</w:t>
            </w:r>
            <w:r>
              <w:rPr>
                <w:rStyle w:val="22"/>
                <w:color w:val="000000"/>
              </w:rPr>
              <w:t>рального казначейства</w:t>
            </w:r>
          </w:p>
        </w:tc>
        <w:tc>
          <w:tcPr>
            <w:tcW w:w="523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8986" w:wrap="notBeside" w:vAnchor="text" w:hAnchor="text" w:xAlign="center" w:y="1"/>
              <w:shd w:val="clear" w:color="auto" w:fill="auto"/>
              <w:spacing w:before="0"/>
              <w:ind w:firstLine="340"/>
            </w:pPr>
            <w:r>
              <w:rPr>
                <w:rStyle w:val="22"/>
                <w:color w:val="000000"/>
              </w:rPr>
              <w:t>Указывается наименование ТОУФК - Отдел № 58 Управления Федерального казначейства по Алтайск</w:t>
            </w:r>
            <w:r>
              <w:rPr>
                <w:rStyle w:val="22"/>
                <w:color w:val="000000"/>
              </w:rPr>
              <w:t>о</w:t>
            </w:r>
            <w:r>
              <w:rPr>
                <w:rStyle w:val="22"/>
                <w:color w:val="000000"/>
              </w:rPr>
              <w:t>му краю</w:t>
            </w:r>
          </w:p>
        </w:tc>
      </w:tr>
      <w:tr w:rsidR="00870470" w:rsidTr="001E07FD">
        <w:trPr>
          <w:trHeight w:hRule="exact" w:val="768"/>
          <w:jc w:val="center"/>
        </w:trPr>
        <w:tc>
          <w:tcPr>
            <w:tcW w:w="3749"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8986" w:wrap="notBeside" w:vAnchor="text" w:hAnchor="text" w:xAlign="center" w:y="1"/>
              <w:shd w:val="clear" w:color="auto" w:fill="auto"/>
              <w:spacing w:before="0" w:line="274" w:lineRule="exact"/>
              <w:ind w:firstLine="0"/>
            </w:pPr>
            <w:r>
              <w:rPr>
                <w:rStyle w:val="22"/>
                <w:color w:val="000000"/>
              </w:rPr>
              <w:t>6.11. Код органа Федерального казн</w:t>
            </w:r>
            <w:r>
              <w:rPr>
                <w:rStyle w:val="22"/>
                <w:color w:val="000000"/>
              </w:rPr>
              <w:t>а</w:t>
            </w:r>
            <w:r>
              <w:rPr>
                <w:rStyle w:val="22"/>
                <w:color w:val="000000"/>
              </w:rPr>
              <w:t>чейства (далее - КОФК)</w:t>
            </w:r>
          </w:p>
        </w:tc>
        <w:tc>
          <w:tcPr>
            <w:tcW w:w="5237"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8986" w:wrap="notBeside" w:vAnchor="text" w:hAnchor="text" w:xAlign="center" w:y="1"/>
              <w:shd w:val="clear" w:color="auto" w:fill="auto"/>
              <w:spacing w:before="0" w:line="274" w:lineRule="exact"/>
              <w:ind w:firstLine="340"/>
            </w:pPr>
            <w:r>
              <w:rPr>
                <w:rStyle w:val="22"/>
                <w:color w:val="000000"/>
              </w:rPr>
              <w:t>Указывается код ТОУФК, в котором открыт лиц</w:t>
            </w:r>
            <w:r>
              <w:rPr>
                <w:rStyle w:val="22"/>
                <w:color w:val="000000"/>
              </w:rPr>
              <w:t>е</w:t>
            </w:r>
            <w:r>
              <w:rPr>
                <w:rStyle w:val="22"/>
                <w:color w:val="000000"/>
              </w:rPr>
              <w:t>вой счет получателя бюджетных средств.</w:t>
            </w:r>
          </w:p>
        </w:tc>
      </w:tr>
      <w:tr w:rsidR="00870470" w:rsidTr="001E07FD">
        <w:trPr>
          <w:trHeight w:hRule="exact" w:val="1325"/>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ind w:firstLine="0"/>
            </w:pPr>
            <w:r>
              <w:rPr>
                <w:rStyle w:val="22"/>
                <w:color w:val="000000"/>
              </w:rPr>
              <w:t>6.12, Признак платежа, требующего подтверждения</w:t>
            </w:r>
          </w:p>
        </w:tc>
        <w:tc>
          <w:tcPr>
            <w:tcW w:w="523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line="274" w:lineRule="exact"/>
              <w:ind w:firstLine="340"/>
            </w:pPr>
            <w:r>
              <w:rPr>
                <w:rStyle w:val="22"/>
                <w:color w:val="000000"/>
              </w:rPr>
              <w:t>Указывается признак платежа, требующего по</w:t>
            </w:r>
            <w:r>
              <w:rPr>
                <w:rStyle w:val="22"/>
                <w:color w:val="000000"/>
              </w:rPr>
              <w:t>д</w:t>
            </w:r>
            <w:r>
              <w:rPr>
                <w:rStyle w:val="22"/>
                <w:color w:val="000000"/>
              </w:rPr>
              <w:t>тверждения. По платежам, требующим подтвержд</w:t>
            </w:r>
            <w:r>
              <w:rPr>
                <w:rStyle w:val="22"/>
                <w:color w:val="000000"/>
              </w:rPr>
              <w:t>е</w:t>
            </w:r>
            <w:r>
              <w:rPr>
                <w:rStyle w:val="22"/>
                <w:color w:val="000000"/>
              </w:rPr>
              <w:t>ния, указывается «да», если платеж не требует по</w:t>
            </w:r>
            <w:r>
              <w:rPr>
                <w:rStyle w:val="22"/>
                <w:color w:val="000000"/>
              </w:rPr>
              <w:t>д</w:t>
            </w:r>
            <w:r>
              <w:rPr>
                <w:rStyle w:val="22"/>
                <w:color w:val="000000"/>
              </w:rPr>
              <w:t>тверждения, указывается «нет».</w:t>
            </w:r>
          </w:p>
        </w:tc>
      </w:tr>
      <w:tr w:rsidR="00870470" w:rsidTr="001E07FD">
        <w:trPr>
          <w:trHeight w:hRule="exact" w:val="1042"/>
          <w:jc w:val="center"/>
        </w:trPr>
        <w:tc>
          <w:tcPr>
            <w:tcW w:w="3749"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line="274" w:lineRule="exact"/>
              <w:ind w:firstLine="0"/>
            </w:pPr>
            <w:r>
              <w:rPr>
                <w:rStyle w:val="22"/>
                <w:color w:val="000000"/>
              </w:rPr>
              <w:t>7. Реквизиты документа, подтве</w:t>
            </w:r>
            <w:r>
              <w:rPr>
                <w:rStyle w:val="22"/>
                <w:color w:val="000000"/>
              </w:rPr>
              <w:t>р</w:t>
            </w:r>
            <w:r>
              <w:rPr>
                <w:rStyle w:val="22"/>
                <w:color w:val="000000"/>
              </w:rPr>
              <w:t>ждающего возникновение денежного обязательства</w:t>
            </w:r>
          </w:p>
        </w:tc>
        <w:tc>
          <w:tcPr>
            <w:tcW w:w="5237" w:type="dxa"/>
            <w:tcBorders>
              <w:top w:val="single" w:sz="4" w:space="0" w:color="auto"/>
              <w:left w:val="single" w:sz="4" w:space="0" w:color="auto"/>
              <w:bottom w:val="nil"/>
              <w:right w:val="single" w:sz="4" w:space="0" w:color="auto"/>
            </w:tcBorders>
            <w:shd w:val="clear" w:color="auto" w:fill="FFFFFF"/>
          </w:tcPr>
          <w:p w:rsidR="00870470" w:rsidRDefault="00870470" w:rsidP="001E07FD">
            <w:pPr>
              <w:framePr w:w="8986" w:wrap="notBeside" w:vAnchor="text" w:hAnchor="text" w:xAlign="center" w:y="1"/>
              <w:rPr>
                <w:sz w:val="10"/>
                <w:szCs w:val="10"/>
              </w:rPr>
            </w:pPr>
          </w:p>
        </w:tc>
      </w:tr>
      <w:tr w:rsidR="00870470" w:rsidTr="001E07FD">
        <w:trPr>
          <w:trHeight w:hRule="exact" w:val="1042"/>
          <w:jc w:val="center"/>
        </w:trPr>
        <w:tc>
          <w:tcPr>
            <w:tcW w:w="3749" w:type="dxa"/>
            <w:tcBorders>
              <w:top w:val="single" w:sz="4" w:space="0" w:color="auto"/>
              <w:left w:val="single" w:sz="4" w:space="0" w:color="auto"/>
              <w:bottom w:val="nil"/>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7.1. Вид</w:t>
            </w:r>
          </w:p>
        </w:tc>
        <w:tc>
          <w:tcPr>
            <w:tcW w:w="5237"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line="274" w:lineRule="exact"/>
              <w:ind w:firstLine="340"/>
              <w:rPr>
                <w:rStyle w:val="22"/>
                <w:color w:val="000000"/>
              </w:rPr>
            </w:pPr>
            <w:r>
              <w:rPr>
                <w:rStyle w:val="22"/>
                <w:color w:val="000000"/>
              </w:rPr>
              <w:t>Указывается наименование документа, являющег</w:t>
            </w:r>
            <w:r>
              <w:rPr>
                <w:rStyle w:val="22"/>
                <w:color w:val="000000"/>
              </w:rPr>
              <w:t>о</w:t>
            </w:r>
            <w:r>
              <w:rPr>
                <w:rStyle w:val="22"/>
                <w:color w:val="000000"/>
              </w:rPr>
              <w:t>ся основанием для возникновения денежного обяз</w:t>
            </w:r>
            <w:r>
              <w:rPr>
                <w:rStyle w:val="22"/>
                <w:color w:val="000000"/>
              </w:rPr>
              <w:t>а</w:t>
            </w:r>
            <w:r>
              <w:rPr>
                <w:rStyle w:val="22"/>
                <w:color w:val="000000"/>
              </w:rPr>
              <w:t>тельства.</w:t>
            </w:r>
          </w:p>
          <w:p w:rsidR="00870470" w:rsidRDefault="00870470" w:rsidP="001E07FD">
            <w:pPr>
              <w:pStyle w:val="210"/>
              <w:framePr w:w="8986" w:wrap="notBeside" w:vAnchor="text" w:hAnchor="text" w:xAlign="center" w:y="1"/>
              <w:shd w:val="clear" w:color="auto" w:fill="auto"/>
              <w:spacing w:before="0" w:line="274" w:lineRule="exact"/>
              <w:ind w:firstLine="340"/>
            </w:pPr>
          </w:p>
        </w:tc>
      </w:tr>
      <w:tr w:rsidR="00870470" w:rsidTr="001E07FD">
        <w:trPr>
          <w:trHeight w:hRule="exact" w:val="1061"/>
          <w:jc w:val="center"/>
        </w:trPr>
        <w:tc>
          <w:tcPr>
            <w:tcW w:w="3749"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8986" w:wrap="notBeside" w:vAnchor="text" w:hAnchor="text" w:xAlign="center" w:y="1"/>
              <w:shd w:val="clear" w:color="auto" w:fill="auto"/>
              <w:spacing w:before="0" w:line="240" w:lineRule="exact"/>
              <w:ind w:firstLine="0"/>
            </w:pPr>
            <w:r>
              <w:rPr>
                <w:rStyle w:val="22"/>
                <w:color w:val="000000"/>
              </w:rPr>
              <w:t>7.2. Номер</w:t>
            </w:r>
          </w:p>
        </w:tc>
        <w:tc>
          <w:tcPr>
            <w:tcW w:w="5237"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8986" w:wrap="notBeside" w:vAnchor="text" w:hAnchor="text" w:xAlign="center" w:y="1"/>
              <w:shd w:val="clear" w:color="auto" w:fill="auto"/>
              <w:spacing w:before="0"/>
              <w:ind w:firstLine="340"/>
              <w:rPr>
                <w:rStyle w:val="22"/>
                <w:color w:val="000000"/>
              </w:rPr>
            </w:pPr>
            <w:r>
              <w:rPr>
                <w:rStyle w:val="22"/>
                <w:color w:val="000000"/>
              </w:rPr>
              <w:t>Указывается номер документа, подтверждающего возникновение денежного обязательства.</w:t>
            </w:r>
          </w:p>
          <w:p w:rsidR="00870470" w:rsidRDefault="00870470" w:rsidP="001E07FD">
            <w:pPr>
              <w:pStyle w:val="210"/>
              <w:framePr w:w="8986" w:wrap="notBeside" w:vAnchor="text" w:hAnchor="text" w:xAlign="center" w:y="1"/>
              <w:shd w:val="clear" w:color="auto" w:fill="auto"/>
              <w:spacing w:before="0"/>
              <w:ind w:firstLine="340"/>
            </w:pPr>
          </w:p>
        </w:tc>
      </w:tr>
    </w:tbl>
    <w:p w:rsidR="00870470" w:rsidRDefault="00870470" w:rsidP="00870470">
      <w:pPr>
        <w:framePr w:w="8986"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792"/>
        <w:gridCol w:w="5280"/>
      </w:tblGrid>
      <w:tr w:rsidR="00870470" w:rsidTr="001E07FD">
        <w:trPr>
          <w:trHeight w:hRule="exact" w:val="1070"/>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40" w:lineRule="exact"/>
              <w:ind w:firstLine="0"/>
            </w:pPr>
            <w:r>
              <w:rPr>
                <w:rStyle w:val="22"/>
                <w:color w:val="000000"/>
              </w:rPr>
              <w:lastRenderedPageBreak/>
              <w:t>7.3. Дата</w:t>
            </w:r>
          </w:p>
        </w:tc>
        <w:tc>
          <w:tcPr>
            <w:tcW w:w="528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ind w:firstLine="340"/>
              <w:rPr>
                <w:rStyle w:val="22"/>
                <w:color w:val="000000"/>
              </w:rPr>
            </w:pPr>
            <w:r>
              <w:rPr>
                <w:rStyle w:val="22"/>
                <w:color w:val="000000"/>
              </w:rPr>
              <w:t>Указывается дата документа, подтверждающего возникновение денежного обязательства.</w:t>
            </w:r>
          </w:p>
          <w:p w:rsidR="00870470" w:rsidRDefault="00870470" w:rsidP="001E07FD">
            <w:pPr>
              <w:pStyle w:val="210"/>
              <w:framePr w:w="9072" w:wrap="notBeside" w:vAnchor="text" w:hAnchor="text" w:xAlign="center" w:y="1"/>
              <w:shd w:val="clear" w:color="auto" w:fill="auto"/>
              <w:spacing w:before="0"/>
              <w:ind w:firstLine="340"/>
            </w:pPr>
          </w:p>
        </w:tc>
      </w:tr>
      <w:tr w:rsidR="00870470" w:rsidTr="001E07FD">
        <w:trPr>
          <w:trHeight w:hRule="exact" w:val="1037"/>
          <w:jc w:val="center"/>
        </w:trPr>
        <w:tc>
          <w:tcPr>
            <w:tcW w:w="3792"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0"/>
            </w:pPr>
            <w:r>
              <w:rPr>
                <w:rStyle w:val="22"/>
                <w:color w:val="000000"/>
              </w:rPr>
              <w:t>7.4. Сумма документа, подтвержда</w:t>
            </w:r>
            <w:r>
              <w:rPr>
                <w:rStyle w:val="22"/>
                <w:color w:val="000000"/>
              </w:rPr>
              <w:t>ю</w:t>
            </w:r>
            <w:r>
              <w:rPr>
                <w:rStyle w:val="22"/>
                <w:color w:val="000000"/>
              </w:rPr>
              <w:t>щего возникновение денежного обяз</w:t>
            </w:r>
            <w:r>
              <w:rPr>
                <w:rStyle w:val="22"/>
                <w:color w:val="000000"/>
              </w:rPr>
              <w:t>а</w:t>
            </w:r>
            <w:r>
              <w:rPr>
                <w:rStyle w:val="22"/>
                <w:color w:val="000000"/>
              </w:rPr>
              <w:t>тельства</w:t>
            </w:r>
          </w:p>
        </w:tc>
        <w:tc>
          <w:tcPr>
            <w:tcW w:w="528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340"/>
            </w:pPr>
            <w:r>
              <w:rPr>
                <w:rStyle w:val="22"/>
                <w:color w:val="000000"/>
              </w:rPr>
              <w:t>Указывается сумма документа, подтверждающего возникновение денежного обязательства в валюте в</w:t>
            </w:r>
            <w:r>
              <w:rPr>
                <w:rStyle w:val="22"/>
                <w:color w:val="000000"/>
              </w:rPr>
              <w:t>ы</w:t>
            </w:r>
            <w:r>
              <w:rPr>
                <w:rStyle w:val="22"/>
                <w:color w:val="000000"/>
              </w:rPr>
              <w:t>платы.</w:t>
            </w:r>
          </w:p>
        </w:tc>
      </w:tr>
      <w:tr w:rsidR="00870470" w:rsidTr="001E07FD">
        <w:trPr>
          <w:trHeight w:hRule="exact" w:val="1325"/>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40" w:lineRule="exact"/>
              <w:ind w:firstLine="0"/>
            </w:pPr>
            <w:r>
              <w:rPr>
                <w:rStyle w:val="22"/>
                <w:color w:val="000000"/>
              </w:rPr>
              <w:t>7.5. Предмет</w:t>
            </w:r>
          </w:p>
        </w:tc>
        <w:tc>
          <w:tcPr>
            <w:tcW w:w="528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ind w:firstLine="340"/>
            </w:pPr>
            <w:r>
              <w:rPr>
                <w:rStyle w:val="22"/>
                <w:color w:val="000000"/>
              </w:rPr>
              <w:t>Указывается наименование товаров (работ, услуг) в соответствии с документом, подтверждающим возни</w:t>
            </w:r>
            <w:r>
              <w:rPr>
                <w:rStyle w:val="22"/>
                <w:color w:val="000000"/>
              </w:rPr>
              <w:t>к</w:t>
            </w:r>
            <w:r>
              <w:rPr>
                <w:rStyle w:val="22"/>
                <w:color w:val="000000"/>
              </w:rPr>
              <w:t>новение денежного обязательства.</w:t>
            </w:r>
          </w:p>
        </w:tc>
      </w:tr>
      <w:tr w:rsidR="00870470" w:rsidTr="001E07FD">
        <w:trPr>
          <w:trHeight w:hRule="exact" w:val="1032"/>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40" w:lineRule="exact"/>
              <w:ind w:firstLine="0"/>
            </w:pPr>
            <w:r>
              <w:rPr>
                <w:rStyle w:val="22"/>
                <w:color w:val="000000"/>
              </w:rPr>
              <w:t>7.6. Наименование вида средств</w:t>
            </w:r>
          </w:p>
        </w:tc>
        <w:tc>
          <w:tcPr>
            <w:tcW w:w="528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line="274" w:lineRule="exact"/>
              <w:ind w:firstLine="340"/>
              <w:rPr>
                <w:rStyle w:val="22"/>
                <w:color w:val="000000"/>
              </w:rPr>
            </w:pPr>
            <w:r>
              <w:rPr>
                <w:rStyle w:val="22"/>
                <w:color w:val="000000"/>
              </w:rPr>
              <w:t>Указывается наименование вида средств, за счет которых должна быть произведена кассовая выплата: средства бюджета.</w:t>
            </w:r>
          </w:p>
          <w:p w:rsidR="00870470" w:rsidRDefault="00870470" w:rsidP="001E07FD">
            <w:pPr>
              <w:pStyle w:val="210"/>
              <w:framePr w:w="9072" w:wrap="notBeside" w:vAnchor="text" w:hAnchor="text" w:xAlign="center" w:y="1"/>
              <w:shd w:val="clear" w:color="auto" w:fill="auto"/>
              <w:spacing w:before="0" w:line="274" w:lineRule="exact"/>
              <w:ind w:firstLine="340"/>
            </w:pPr>
          </w:p>
        </w:tc>
      </w:tr>
      <w:tr w:rsidR="00870470" w:rsidTr="001E07FD">
        <w:trPr>
          <w:trHeight w:hRule="exact" w:val="2971"/>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ind w:firstLine="0"/>
            </w:pPr>
            <w:r>
              <w:rPr>
                <w:rStyle w:val="22"/>
                <w:color w:val="000000"/>
              </w:rPr>
              <w:t>7.7. Код по бюджетной классификации (далее - Код по БК)</w:t>
            </w:r>
          </w:p>
        </w:tc>
        <w:tc>
          <w:tcPr>
            <w:tcW w:w="528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340"/>
            </w:pPr>
            <w:r>
              <w:rPr>
                <w:rStyle w:val="22"/>
                <w:color w:val="000000"/>
              </w:rPr>
              <w:t>Указывается код классификации расходов  бюджета поселения в соответствии с предметом документа-основания.</w:t>
            </w:r>
          </w:p>
          <w:p w:rsidR="00870470" w:rsidRDefault="00870470" w:rsidP="001E07FD">
            <w:pPr>
              <w:pStyle w:val="210"/>
              <w:framePr w:w="9072" w:wrap="notBeside" w:vAnchor="text" w:hAnchor="text" w:xAlign="center" w:y="1"/>
              <w:shd w:val="clear" w:color="auto" w:fill="auto"/>
              <w:spacing w:before="0" w:line="274" w:lineRule="exact"/>
              <w:ind w:firstLine="340"/>
              <w:rPr>
                <w:rStyle w:val="22"/>
                <w:color w:val="000000"/>
              </w:rPr>
            </w:pPr>
            <w:r>
              <w:rPr>
                <w:rStyle w:val="22"/>
                <w:color w:val="000000"/>
              </w:rPr>
              <w:t>В случае постановки на учет денежного обязател</w:t>
            </w:r>
            <w:r>
              <w:rPr>
                <w:rStyle w:val="22"/>
                <w:color w:val="000000"/>
              </w:rPr>
              <w:t>ь</w:t>
            </w:r>
            <w:r>
              <w:rPr>
                <w:rStyle w:val="22"/>
                <w:color w:val="000000"/>
              </w:rPr>
              <w:t>ства, возникшего на основании исполнительного док</w:t>
            </w:r>
            <w:r>
              <w:rPr>
                <w:rStyle w:val="22"/>
                <w:color w:val="000000"/>
              </w:rPr>
              <w:t>у</w:t>
            </w:r>
            <w:r>
              <w:rPr>
                <w:rStyle w:val="22"/>
                <w:color w:val="000000"/>
              </w:rPr>
              <w:t>мента или решения налогового органа, указывается код классификации расходов  бюджета поселения на осн</w:t>
            </w:r>
            <w:r>
              <w:rPr>
                <w:rStyle w:val="22"/>
                <w:color w:val="000000"/>
              </w:rPr>
              <w:t>о</w:t>
            </w:r>
            <w:r>
              <w:rPr>
                <w:rStyle w:val="22"/>
                <w:color w:val="000000"/>
              </w:rPr>
              <w:t>вании информации, представленной должником.</w:t>
            </w:r>
          </w:p>
          <w:p w:rsidR="00870470" w:rsidRDefault="00870470" w:rsidP="001E07FD">
            <w:pPr>
              <w:pStyle w:val="210"/>
              <w:framePr w:w="9072" w:wrap="notBeside" w:vAnchor="text" w:hAnchor="text" w:xAlign="center" w:y="1"/>
              <w:shd w:val="clear" w:color="auto" w:fill="auto"/>
              <w:spacing w:before="0" w:line="274" w:lineRule="exact"/>
              <w:ind w:firstLine="340"/>
            </w:pPr>
          </w:p>
        </w:tc>
      </w:tr>
      <w:tr w:rsidR="00870470" w:rsidTr="001E07FD">
        <w:trPr>
          <w:trHeight w:hRule="exact" w:val="2414"/>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40" w:lineRule="exact"/>
              <w:ind w:firstLine="0"/>
            </w:pPr>
            <w:r>
              <w:rPr>
                <w:rStyle w:val="22"/>
                <w:color w:val="000000"/>
              </w:rPr>
              <w:t>7.8. Аналитический код</w:t>
            </w:r>
          </w:p>
        </w:tc>
        <w:tc>
          <w:tcPr>
            <w:tcW w:w="528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line="274" w:lineRule="exact"/>
              <w:ind w:firstLine="340"/>
              <w:rPr>
                <w:rStyle w:val="22"/>
                <w:color w:val="000000"/>
              </w:rPr>
            </w:pPr>
            <w:r>
              <w:rPr>
                <w:rStyle w:val="22"/>
                <w:color w:val="000000"/>
              </w:rPr>
              <w:t>Указывается при необходимости в дополнение к коду по бюджетной классификации плательщика ан</w:t>
            </w:r>
            <w:r>
              <w:rPr>
                <w:rStyle w:val="22"/>
                <w:color w:val="000000"/>
              </w:rPr>
              <w:t>а</w:t>
            </w:r>
            <w:r>
              <w:rPr>
                <w:rStyle w:val="22"/>
                <w:color w:val="000000"/>
              </w:rPr>
              <w:t>литический код, используемый ТОУФК в целях сан</w:t>
            </w:r>
            <w:r>
              <w:rPr>
                <w:rStyle w:val="22"/>
                <w:color w:val="000000"/>
              </w:rPr>
              <w:t>к</w:t>
            </w:r>
            <w:r>
              <w:rPr>
                <w:rStyle w:val="22"/>
                <w:color w:val="000000"/>
              </w:rPr>
              <w:t>ционирования операций с целевыми расходами (анал</w:t>
            </w:r>
            <w:r>
              <w:rPr>
                <w:rStyle w:val="22"/>
                <w:color w:val="000000"/>
              </w:rPr>
              <w:t>и</w:t>
            </w:r>
            <w:r>
              <w:rPr>
                <w:rStyle w:val="22"/>
                <w:color w:val="000000"/>
              </w:rPr>
              <w:t>тический код, используемый ТОУФК для учета опер</w:t>
            </w:r>
            <w:r>
              <w:rPr>
                <w:rStyle w:val="22"/>
                <w:color w:val="000000"/>
              </w:rPr>
              <w:t>а</w:t>
            </w:r>
            <w:r>
              <w:rPr>
                <w:rStyle w:val="22"/>
                <w:color w:val="000000"/>
              </w:rPr>
              <w:t>ций со средствами юридических лиц, не являющихся участниками бюджетного процесса).</w:t>
            </w:r>
          </w:p>
          <w:p w:rsidR="00870470" w:rsidRDefault="00870470" w:rsidP="001E07FD">
            <w:pPr>
              <w:pStyle w:val="210"/>
              <w:framePr w:w="9072" w:wrap="notBeside" w:vAnchor="text" w:hAnchor="text" w:xAlign="center" w:y="1"/>
              <w:shd w:val="clear" w:color="auto" w:fill="auto"/>
              <w:spacing w:before="0" w:line="274" w:lineRule="exact"/>
              <w:ind w:firstLine="340"/>
            </w:pPr>
          </w:p>
        </w:tc>
      </w:tr>
      <w:tr w:rsidR="00870470" w:rsidTr="001E07FD">
        <w:trPr>
          <w:trHeight w:hRule="exact" w:val="2155"/>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ind w:firstLine="0"/>
            </w:pPr>
            <w:r>
              <w:rPr>
                <w:rStyle w:val="22"/>
                <w:color w:val="000000"/>
              </w:rPr>
              <w:t>7.9. Сумма в рублевом эквиваленте вс</w:t>
            </w:r>
            <w:r>
              <w:rPr>
                <w:rStyle w:val="22"/>
                <w:color w:val="000000"/>
              </w:rPr>
              <w:t>е</w:t>
            </w:r>
            <w:r>
              <w:rPr>
                <w:rStyle w:val="22"/>
                <w:color w:val="000000"/>
              </w:rPr>
              <w:t>го</w:t>
            </w:r>
          </w:p>
        </w:tc>
        <w:tc>
          <w:tcPr>
            <w:tcW w:w="528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340"/>
            </w:pPr>
            <w:r>
              <w:rPr>
                <w:rStyle w:val="22"/>
                <w:color w:val="000000"/>
              </w:rPr>
              <w:t>Указывается сумма денежного обязательства в в</w:t>
            </w:r>
            <w:r>
              <w:rPr>
                <w:rStyle w:val="22"/>
                <w:color w:val="000000"/>
              </w:rPr>
              <w:t>а</w:t>
            </w:r>
            <w:r>
              <w:rPr>
                <w:rStyle w:val="22"/>
                <w:color w:val="000000"/>
              </w:rPr>
              <w:t>люте Российской Федерации.</w:t>
            </w:r>
          </w:p>
          <w:p w:rsidR="00870470" w:rsidRDefault="00870470" w:rsidP="001E07FD">
            <w:pPr>
              <w:pStyle w:val="210"/>
              <w:framePr w:w="9072" w:wrap="notBeside" w:vAnchor="text" w:hAnchor="text" w:xAlign="center" w:y="1"/>
              <w:shd w:val="clear" w:color="auto" w:fill="auto"/>
              <w:spacing w:before="0" w:line="274" w:lineRule="exact"/>
              <w:ind w:firstLine="340"/>
              <w:rPr>
                <w:rStyle w:val="22"/>
                <w:color w:val="000000"/>
              </w:rPr>
            </w:pPr>
            <w:r>
              <w:rPr>
                <w:rStyle w:val="22"/>
                <w:color w:val="000000"/>
              </w:rPr>
              <w:t>При представлении Сведений о денежном обяз</w:t>
            </w:r>
            <w:r>
              <w:rPr>
                <w:rStyle w:val="22"/>
                <w:color w:val="000000"/>
              </w:rPr>
              <w:t>а</w:t>
            </w:r>
            <w:r>
              <w:rPr>
                <w:rStyle w:val="22"/>
                <w:color w:val="000000"/>
              </w:rPr>
              <w:t>тельстве для подтверждения кассовой выплаты отче</w:t>
            </w:r>
            <w:r>
              <w:rPr>
                <w:rStyle w:val="22"/>
                <w:color w:val="000000"/>
              </w:rPr>
              <w:t>т</w:t>
            </w:r>
            <w:r>
              <w:rPr>
                <w:rStyle w:val="22"/>
                <w:color w:val="000000"/>
              </w:rPr>
              <w:t>ного финансового года указывается сумма платежа, перечисленного и не подтвержденного в отчетном ф</w:t>
            </w:r>
            <w:r>
              <w:rPr>
                <w:rStyle w:val="22"/>
                <w:color w:val="000000"/>
              </w:rPr>
              <w:t>и</w:t>
            </w:r>
            <w:r>
              <w:rPr>
                <w:rStyle w:val="22"/>
                <w:color w:val="000000"/>
              </w:rPr>
              <w:t>нансовом году.</w:t>
            </w:r>
          </w:p>
          <w:p w:rsidR="00870470" w:rsidRDefault="00870470" w:rsidP="001E07FD">
            <w:pPr>
              <w:pStyle w:val="210"/>
              <w:framePr w:w="9072" w:wrap="notBeside" w:vAnchor="text" w:hAnchor="text" w:xAlign="center" w:y="1"/>
              <w:shd w:val="clear" w:color="auto" w:fill="auto"/>
              <w:spacing w:before="0" w:line="274" w:lineRule="exact"/>
              <w:ind w:firstLine="340"/>
            </w:pPr>
          </w:p>
        </w:tc>
      </w:tr>
      <w:tr w:rsidR="00870470" w:rsidTr="001E07FD">
        <w:trPr>
          <w:trHeight w:hRule="exact" w:val="1037"/>
          <w:jc w:val="center"/>
        </w:trPr>
        <w:tc>
          <w:tcPr>
            <w:tcW w:w="3792" w:type="dxa"/>
            <w:tcBorders>
              <w:top w:val="single" w:sz="4" w:space="0" w:color="auto"/>
              <w:left w:val="single" w:sz="4" w:space="0" w:color="auto"/>
              <w:bottom w:val="nil"/>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40" w:lineRule="exact"/>
              <w:ind w:firstLine="0"/>
            </w:pPr>
            <w:r>
              <w:rPr>
                <w:rStyle w:val="22"/>
                <w:color w:val="000000"/>
              </w:rPr>
              <w:t>7.10. Код валюты</w:t>
            </w:r>
          </w:p>
        </w:tc>
        <w:tc>
          <w:tcPr>
            <w:tcW w:w="528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2" w:wrap="notBeside" w:vAnchor="text" w:hAnchor="text" w:xAlign="center" w:y="1"/>
              <w:shd w:val="clear" w:color="auto" w:fill="auto"/>
              <w:spacing w:before="0"/>
              <w:ind w:firstLine="340"/>
              <w:rPr>
                <w:rStyle w:val="22"/>
                <w:color w:val="000000"/>
              </w:rPr>
            </w:pPr>
            <w:r>
              <w:rPr>
                <w:rStyle w:val="22"/>
                <w:color w:val="000000"/>
              </w:rPr>
              <w:t>Указывается код валюты, в которой принято д</w:t>
            </w:r>
            <w:r>
              <w:rPr>
                <w:rStyle w:val="22"/>
                <w:color w:val="000000"/>
              </w:rPr>
              <w:t>е</w:t>
            </w:r>
            <w:r>
              <w:rPr>
                <w:rStyle w:val="22"/>
                <w:color w:val="000000"/>
              </w:rPr>
              <w:t>нежное обязательство, в соответствии с Общеросси</w:t>
            </w:r>
            <w:r>
              <w:rPr>
                <w:rStyle w:val="22"/>
                <w:color w:val="000000"/>
              </w:rPr>
              <w:t>й</w:t>
            </w:r>
            <w:r>
              <w:rPr>
                <w:rStyle w:val="22"/>
                <w:color w:val="000000"/>
              </w:rPr>
              <w:t>ским классификатором валют.</w:t>
            </w:r>
          </w:p>
          <w:p w:rsidR="00870470" w:rsidRDefault="00870470" w:rsidP="001E07FD">
            <w:pPr>
              <w:pStyle w:val="210"/>
              <w:framePr w:w="9072" w:wrap="notBeside" w:vAnchor="text" w:hAnchor="text" w:xAlign="center" w:y="1"/>
              <w:shd w:val="clear" w:color="auto" w:fill="auto"/>
              <w:spacing w:before="0"/>
              <w:ind w:firstLine="340"/>
            </w:pPr>
          </w:p>
        </w:tc>
      </w:tr>
      <w:tr w:rsidR="00870470" w:rsidTr="001E07FD">
        <w:trPr>
          <w:trHeight w:hRule="exact" w:val="1330"/>
          <w:jc w:val="center"/>
        </w:trPr>
        <w:tc>
          <w:tcPr>
            <w:tcW w:w="3792"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72" w:wrap="notBeside" w:vAnchor="text" w:hAnchor="text" w:xAlign="center" w:y="1"/>
              <w:shd w:val="clear" w:color="auto" w:fill="auto"/>
              <w:spacing w:before="0" w:line="274" w:lineRule="exact"/>
              <w:ind w:firstLine="0"/>
            </w:pPr>
            <w:r>
              <w:rPr>
                <w:rStyle w:val="22"/>
                <w:color w:val="000000"/>
              </w:rPr>
              <w:t>7.11. В том числе перечислено средств, требующих подтверждения</w:t>
            </w:r>
          </w:p>
        </w:tc>
        <w:tc>
          <w:tcPr>
            <w:tcW w:w="5280"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72" w:wrap="notBeside" w:vAnchor="text" w:hAnchor="text" w:xAlign="center" w:y="1"/>
              <w:shd w:val="clear" w:color="auto" w:fill="auto"/>
              <w:spacing w:before="0" w:line="274" w:lineRule="exact"/>
              <w:ind w:firstLine="340"/>
            </w:pPr>
            <w:r>
              <w:rPr>
                <w:rStyle w:val="22"/>
                <w:color w:val="000000"/>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w:t>
            </w:r>
            <w:r>
              <w:rPr>
                <w:rStyle w:val="22"/>
                <w:color w:val="000000"/>
              </w:rPr>
              <w:t>р</w:t>
            </w:r>
            <w:r>
              <w:rPr>
                <w:rStyle w:val="22"/>
                <w:color w:val="000000"/>
              </w:rPr>
              <w:t>ждена</w:t>
            </w:r>
          </w:p>
        </w:tc>
      </w:tr>
    </w:tbl>
    <w:p w:rsidR="00870470" w:rsidRDefault="00870470" w:rsidP="00870470">
      <w:pPr>
        <w:framePr w:w="9072"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3763"/>
        <w:gridCol w:w="5251"/>
      </w:tblGrid>
      <w:tr w:rsidR="00870470" w:rsidTr="001E07FD">
        <w:trPr>
          <w:trHeight w:hRule="exact" w:val="1339"/>
          <w:jc w:val="center"/>
        </w:trPr>
        <w:tc>
          <w:tcPr>
            <w:tcW w:w="3763" w:type="dxa"/>
            <w:tcBorders>
              <w:top w:val="single" w:sz="4" w:space="0" w:color="auto"/>
              <w:left w:val="single" w:sz="4" w:space="0" w:color="auto"/>
              <w:bottom w:val="nil"/>
              <w:right w:val="nil"/>
            </w:tcBorders>
            <w:shd w:val="clear" w:color="auto" w:fill="FFFFFF"/>
          </w:tcPr>
          <w:p w:rsidR="00870470" w:rsidRDefault="00870470" w:rsidP="001E07FD">
            <w:pPr>
              <w:framePr w:w="9014" w:wrap="notBeside" w:vAnchor="text" w:hAnchor="text" w:xAlign="center" w:y="1"/>
              <w:rPr>
                <w:sz w:val="10"/>
                <w:szCs w:val="10"/>
              </w:rPr>
            </w:pPr>
          </w:p>
        </w:tc>
        <w:tc>
          <w:tcPr>
            <w:tcW w:w="5251"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14" w:wrap="notBeside" w:vAnchor="text" w:hAnchor="text" w:xAlign="center" w:y="1"/>
              <w:shd w:val="clear" w:color="auto" w:fill="auto"/>
              <w:spacing w:before="0" w:line="274" w:lineRule="exact"/>
              <w:ind w:firstLine="0"/>
            </w:pPr>
            <w:r>
              <w:rPr>
                <w:rStyle w:val="22"/>
                <w:color w:val="000000"/>
              </w:rPr>
              <w:t>поставка товара (выполнение работ, оказание услуг).</w:t>
            </w:r>
          </w:p>
          <w:p w:rsidR="00870470" w:rsidRDefault="00870470" w:rsidP="001E07FD">
            <w:pPr>
              <w:pStyle w:val="210"/>
              <w:framePr w:w="9014" w:wrap="notBeside" w:vAnchor="text" w:hAnchor="text" w:xAlign="center" w:y="1"/>
              <w:shd w:val="clear" w:color="auto" w:fill="auto"/>
              <w:spacing w:before="0" w:line="274" w:lineRule="exact"/>
              <w:ind w:firstLine="360"/>
              <w:rPr>
                <w:rStyle w:val="22"/>
                <w:color w:val="000000"/>
              </w:rPr>
            </w:pPr>
            <w:r>
              <w:rPr>
                <w:rStyle w:val="22"/>
                <w:color w:val="000000"/>
              </w:rPr>
              <w:t>Не заполняется, если в пункте 6.12 настоящих пр</w:t>
            </w:r>
            <w:r>
              <w:rPr>
                <w:rStyle w:val="22"/>
                <w:color w:val="000000"/>
              </w:rPr>
              <w:t>а</w:t>
            </w:r>
            <w:r>
              <w:rPr>
                <w:rStyle w:val="22"/>
                <w:color w:val="000000"/>
              </w:rPr>
              <w:t>вил указано «Да».</w:t>
            </w:r>
          </w:p>
          <w:p w:rsidR="00870470" w:rsidRDefault="00870470" w:rsidP="001E07FD">
            <w:pPr>
              <w:pStyle w:val="210"/>
              <w:framePr w:w="9014" w:wrap="notBeside" w:vAnchor="text" w:hAnchor="text" w:xAlign="center" w:y="1"/>
              <w:shd w:val="clear" w:color="auto" w:fill="auto"/>
              <w:spacing w:before="0" w:line="274" w:lineRule="exact"/>
              <w:ind w:firstLine="360"/>
            </w:pPr>
          </w:p>
        </w:tc>
      </w:tr>
      <w:tr w:rsidR="00870470" w:rsidTr="001E07FD">
        <w:trPr>
          <w:trHeight w:hRule="exact" w:val="1066"/>
          <w:jc w:val="center"/>
        </w:trPr>
        <w:tc>
          <w:tcPr>
            <w:tcW w:w="3763"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14" w:wrap="notBeside" w:vAnchor="text" w:hAnchor="text" w:xAlign="center" w:y="1"/>
              <w:shd w:val="clear" w:color="auto" w:fill="auto"/>
              <w:spacing w:before="0" w:line="240" w:lineRule="exact"/>
              <w:ind w:firstLine="0"/>
              <w:jc w:val="left"/>
            </w:pPr>
            <w:r>
              <w:rPr>
                <w:rStyle w:val="22"/>
                <w:color w:val="000000"/>
              </w:rPr>
              <w:t>7.12. Срок исполнения</w:t>
            </w:r>
          </w:p>
        </w:tc>
        <w:tc>
          <w:tcPr>
            <w:tcW w:w="5251"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14" w:wrap="notBeside" w:vAnchor="text" w:hAnchor="text" w:xAlign="center" w:y="1"/>
              <w:shd w:val="clear" w:color="auto" w:fill="auto"/>
              <w:spacing w:before="0"/>
              <w:ind w:firstLine="360"/>
              <w:rPr>
                <w:rStyle w:val="22"/>
                <w:color w:val="000000"/>
              </w:rPr>
            </w:pPr>
            <w:r>
              <w:rPr>
                <w:rStyle w:val="22"/>
                <w:color w:val="000000"/>
              </w:rPr>
              <w:t>Указывается планируемый срок осуществления кассовой выплаты по денежному обязательству.</w:t>
            </w:r>
          </w:p>
          <w:p w:rsidR="00870470" w:rsidRDefault="00870470" w:rsidP="001E07FD">
            <w:pPr>
              <w:pStyle w:val="210"/>
              <w:framePr w:w="9014" w:wrap="notBeside" w:vAnchor="text" w:hAnchor="text" w:xAlign="center" w:y="1"/>
              <w:shd w:val="clear" w:color="auto" w:fill="auto"/>
              <w:spacing w:before="0"/>
              <w:ind w:firstLine="360"/>
            </w:pPr>
          </w:p>
        </w:tc>
      </w:tr>
    </w:tbl>
    <w:p w:rsidR="00870470" w:rsidRDefault="00870470" w:rsidP="00870470">
      <w:pPr>
        <w:framePr w:w="9014" w:wrap="notBeside" w:vAnchor="text" w:hAnchor="text" w:xAlign="center" w:y="1"/>
        <w:rPr>
          <w:sz w:val="2"/>
          <w:szCs w:val="2"/>
        </w:rPr>
      </w:pPr>
    </w:p>
    <w:p w:rsidR="00870470" w:rsidRDefault="00870470" w:rsidP="00870470">
      <w:pPr>
        <w:rPr>
          <w:sz w:val="2"/>
          <w:szCs w:val="2"/>
        </w:rPr>
      </w:pPr>
    </w:p>
    <w:p w:rsidR="00870470" w:rsidRDefault="00870470" w:rsidP="00870470">
      <w:pPr>
        <w:rPr>
          <w:sz w:val="2"/>
          <w:szCs w:val="2"/>
        </w:rPr>
        <w:sectPr w:rsidR="00870470">
          <w:headerReference w:type="default" r:id="rId12"/>
          <w:pgSz w:w="11900" w:h="16840"/>
          <w:pgMar w:top="922" w:right="733" w:bottom="1314" w:left="1764" w:header="0" w:footer="3" w:gutter="0"/>
          <w:pgNumType w:start="2"/>
          <w:cols w:space="720"/>
          <w:noEndnote/>
          <w:docGrid w:linePitch="360"/>
        </w:sectPr>
      </w:pPr>
    </w:p>
    <w:p w:rsidR="00870470" w:rsidRDefault="00870470" w:rsidP="00870470">
      <w:pPr>
        <w:pStyle w:val="210"/>
        <w:shd w:val="clear" w:color="auto" w:fill="auto"/>
        <w:spacing w:before="0" w:line="274" w:lineRule="exact"/>
        <w:ind w:left="4460" w:firstLine="0"/>
        <w:jc w:val="left"/>
      </w:pPr>
      <w:r>
        <w:rPr>
          <w:rStyle w:val="2"/>
          <w:color w:val="000000"/>
        </w:rPr>
        <w:lastRenderedPageBreak/>
        <w:t>Приложение №3</w:t>
      </w:r>
    </w:p>
    <w:p w:rsidR="00870470" w:rsidRDefault="00870470" w:rsidP="00870470">
      <w:pPr>
        <w:pStyle w:val="210"/>
        <w:shd w:val="clear" w:color="auto" w:fill="auto"/>
        <w:spacing w:before="0" w:after="240" w:line="274" w:lineRule="exact"/>
        <w:ind w:left="4460" w:firstLine="0"/>
        <w:jc w:val="left"/>
      </w:pPr>
      <w:r>
        <w:rPr>
          <w:rStyle w:val="2"/>
          <w:color w:val="000000"/>
        </w:rPr>
        <w:t>Порядку учета ТОУФК бюджетных и денежных обязательств получателей средств  бюджета пос</w:t>
      </w:r>
      <w:r>
        <w:rPr>
          <w:rStyle w:val="2"/>
          <w:color w:val="000000"/>
        </w:rPr>
        <w:t>е</w:t>
      </w:r>
      <w:r>
        <w:rPr>
          <w:rStyle w:val="2"/>
          <w:color w:val="000000"/>
        </w:rPr>
        <w:t>ления</w:t>
      </w:r>
    </w:p>
    <w:p w:rsidR="00870470" w:rsidRDefault="00870470" w:rsidP="00870470">
      <w:pPr>
        <w:pStyle w:val="210"/>
        <w:shd w:val="clear" w:color="auto" w:fill="auto"/>
        <w:spacing w:before="0" w:line="274" w:lineRule="exact"/>
        <w:ind w:right="60" w:firstLine="0"/>
        <w:jc w:val="center"/>
      </w:pPr>
      <w:r>
        <w:rPr>
          <w:rStyle w:val="2"/>
          <w:color w:val="000000"/>
        </w:rPr>
        <w:t>Перечень</w:t>
      </w:r>
    </w:p>
    <w:p w:rsidR="00870470" w:rsidRDefault="00870470" w:rsidP="00870470">
      <w:pPr>
        <w:pStyle w:val="210"/>
        <w:shd w:val="clear" w:color="auto" w:fill="auto"/>
        <w:spacing w:before="0" w:line="274" w:lineRule="exact"/>
        <w:ind w:right="60" w:firstLine="0"/>
        <w:jc w:val="center"/>
      </w:pPr>
      <w:r>
        <w:rPr>
          <w:rStyle w:val="2"/>
          <w:color w:val="000000"/>
        </w:rPr>
        <w:t>документов, на основании которых возникают бюджетные</w:t>
      </w:r>
      <w:r>
        <w:rPr>
          <w:rStyle w:val="2"/>
          <w:color w:val="000000"/>
        </w:rPr>
        <w:br/>
        <w:t>обязательства получателей средств  бюджета поселения,</w:t>
      </w:r>
      <w:r>
        <w:rPr>
          <w:rStyle w:val="2"/>
          <w:color w:val="000000"/>
        </w:rPr>
        <w:br/>
        <w:t>и документов, подтверждающих возникновение денежных</w:t>
      </w:r>
      <w:r>
        <w:rPr>
          <w:rStyle w:val="2"/>
          <w:color w:val="000000"/>
        </w:rPr>
        <w:br/>
      </w:r>
      <w:proofErr w:type="gramStart"/>
      <w:r>
        <w:rPr>
          <w:rStyle w:val="2"/>
          <w:color w:val="000000"/>
        </w:rPr>
        <w:t>обязательств получателей средств  бюджета поселения</w:t>
      </w:r>
      <w:proofErr w:type="gramEnd"/>
    </w:p>
    <w:tbl>
      <w:tblPr>
        <w:tblW w:w="0" w:type="auto"/>
        <w:jc w:val="center"/>
        <w:tblLayout w:type="fixed"/>
        <w:tblCellMar>
          <w:left w:w="0" w:type="dxa"/>
          <w:right w:w="0" w:type="dxa"/>
        </w:tblCellMar>
        <w:tblLook w:val="0000"/>
      </w:tblPr>
      <w:tblGrid>
        <w:gridCol w:w="696"/>
        <w:gridCol w:w="3091"/>
        <w:gridCol w:w="5299"/>
      </w:tblGrid>
      <w:tr w:rsidR="00870470" w:rsidTr="001E07FD">
        <w:trPr>
          <w:trHeight w:hRule="exact" w:val="1618"/>
          <w:jc w:val="center"/>
        </w:trPr>
        <w:tc>
          <w:tcPr>
            <w:tcW w:w="696" w:type="dxa"/>
            <w:tcBorders>
              <w:top w:val="single" w:sz="4" w:space="0" w:color="auto"/>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after="60" w:line="240" w:lineRule="exact"/>
              <w:ind w:left="240" w:firstLine="0"/>
              <w:jc w:val="left"/>
            </w:pPr>
            <w:r>
              <w:rPr>
                <w:rStyle w:val="2"/>
                <w:color w:val="000000"/>
                <w:lang w:val="en-US"/>
              </w:rPr>
              <w:t>N</w:t>
            </w:r>
          </w:p>
          <w:p w:rsidR="00870470" w:rsidRDefault="00870470" w:rsidP="001E07FD">
            <w:pPr>
              <w:pStyle w:val="210"/>
              <w:framePr w:w="9086" w:wrap="notBeside" w:vAnchor="text" w:hAnchor="text" w:xAlign="center" w:y="1"/>
              <w:shd w:val="clear" w:color="auto" w:fill="auto"/>
              <w:spacing w:before="60" w:line="240" w:lineRule="exact"/>
              <w:ind w:left="240" w:firstLine="0"/>
              <w:jc w:val="left"/>
            </w:pPr>
            <w:proofErr w:type="spellStart"/>
            <w:proofErr w:type="gramStart"/>
            <w:r>
              <w:rPr>
                <w:rStyle w:val="2"/>
                <w:color w:val="000000"/>
              </w:rPr>
              <w:t>п</w:t>
            </w:r>
            <w:proofErr w:type="spellEnd"/>
            <w:proofErr w:type="gramEnd"/>
            <w:r>
              <w:rPr>
                <w:rStyle w:val="2"/>
                <w:color w:val="000000"/>
              </w:rPr>
              <w:t>/</w:t>
            </w:r>
            <w:proofErr w:type="spellStart"/>
            <w:r>
              <w:rPr>
                <w:rStyle w:val="2"/>
                <w:color w:val="000000"/>
              </w:rPr>
              <w:t>п</w:t>
            </w:r>
            <w:proofErr w:type="spellEnd"/>
          </w:p>
        </w:tc>
        <w:tc>
          <w:tcPr>
            <w:tcW w:w="3091"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74" w:lineRule="exact"/>
              <w:ind w:firstLine="0"/>
              <w:jc w:val="center"/>
              <w:rPr>
                <w:rStyle w:val="2"/>
                <w:color w:val="000000"/>
              </w:rPr>
            </w:pPr>
            <w:r>
              <w:rPr>
                <w:rStyle w:val="2"/>
                <w:color w:val="000000"/>
              </w:rPr>
              <w:t>Документ, на основании кот</w:t>
            </w:r>
            <w:r>
              <w:rPr>
                <w:rStyle w:val="2"/>
                <w:color w:val="000000"/>
              </w:rPr>
              <w:t>о</w:t>
            </w:r>
            <w:r>
              <w:rPr>
                <w:rStyle w:val="2"/>
                <w:color w:val="000000"/>
              </w:rPr>
              <w:t>рого возникает бюджетное об</w:t>
            </w:r>
            <w:r>
              <w:rPr>
                <w:rStyle w:val="2"/>
                <w:color w:val="000000"/>
              </w:rPr>
              <w:t>я</w:t>
            </w:r>
            <w:r>
              <w:rPr>
                <w:rStyle w:val="2"/>
                <w:color w:val="000000"/>
              </w:rPr>
              <w:t>зательство получателя средств бюджета поселения</w:t>
            </w:r>
          </w:p>
          <w:p w:rsidR="00870470" w:rsidRDefault="00870470" w:rsidP="001E07FD">
            <w:pPr>
              <w:pStyle w:val="210"/>
              <w:framePr w:w="9086" w:wrap="notBeside" w:vAnchor="text" w:hAnchor="text" w:xAlign="center" w:y="1"/>
              <w:shd w:val="clear" w:color="auto" w:fill="auto"/>
              <w:spacing w:before="0" w:line="274" w:lineRule="exact"/>
              <w:ind w:firstLine="0"/>
              <w:jc w:val="center"/>
            </w:pPr>
          </w:p>
        </w:tc>
        <w:tc>
          <w:tcPr>
            <w:tcW w:w="5299"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86" w:wrap="notBeside" w:vAnchor="text" w:hAnchor="text" w:xAlign="center" w:y="1"/>
              <w:shd w:val="clear" w:color="auto" w:fill="auto"/>
              <w:spacing w:before="0" w:line="274" w:lineRule="exact"/>
              <w:ind w:firstLine="0"/>
              <w:jc w:val="center"/>
            </w:pPr>
            <w:r>
              <w:rPr>
                <w:rStyle w:val="2"/>
                <w:color w:val="000000"/>
              </w:rPr>
              <w:t xml:space="preserve">Документ, подтверждающий возникновение денежного </w:t>
            </w:r>
            <w:proofErr w:type="gramStart"/>
            <w:r>
              <w:rPr>
                <w:rStyle w:val="2"/>
                <w:color w:val="000000"/>
              </w:rPr>
              <w:t>обязательства получателя средств  бюджета поселения</w:t>
            </w:r>
            <w:proofErr w:type="gramEnd"/>
          </w:p>
        </w:tc>
      </w:tr>
      <w:tr w:rsidR="00870470" w:rsidTr="001E07FD">
        <w:trPr>
          <w:trHeight w:hRule="exact" w:val="485"/>
          <w:jc w:val="center"/>
        </w:trPr>
        <w:tc>
          <w:tcPr>
            <w:tcW w:w="696"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20" w:lineRule="exact"/>
              <w:ind w:left="340" w:firstLine="0"/>
              <w:jc w:val="left"/>
            </w:pPr>
            <w:r>
              <w:rPr>
                <w:rStyle w:val="2LucidaSansUnicode"/>
                <w:color w:val="000000"/>
              </w:rPr>
              <w:t>1</w:t>
            </w:r>
            <w:r>
              <w:rPr>
                <w:rStyle w:val="2Tahoma"/>
                <w:color w:val="000000"/>
              </w:rPr>
              <w:t>.</w:t>
            </w:r>
          </w:p>
        </w:tc>
        <w:tc>
          <w:tcPr>
            <w:tcW w:w="30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74" w:lineRule="exact"/>
              <w:ind w:firstLine="0"/>
            </w:pPr>
            <w:r>
              <w:rPr>
                <w:rStyle w:val="2"/>
                <w:color w:val="000000"/>
              </w:rPr>
              <w:t>Муниципальный контракт (д</w:t>
            </w:r>
            <w:r>
              <w:rPr>
                <w:rStyle w:val="2"/>
                <w:color w:val="000000"/>
              </w:rPr>
              <w:t>о</w:t>
            </w:r>
            <w:r>
              <w:rPr>
                <w:rStyle w:val="2"/>
                <w:color w:val="000000"/>
              </w:rPr>
              <w:t>говор) на поставку товаров, в</w:t>
            </w:r>
            <w:r>
              <w:rPr>
                <w:rStyle w:val="2"/>
                <w:color w:val="000000"/>
              </w:rPr>
              <w:t>ы</w:t>
            </w:r>
            <w:r>
              <w:rPr>
                <w:rStyle w:val="2"/>
                <w:color w:val="000000"/>
              </w:rPr>
              <w:t>полнение работ, оказание услуг для обеспечения</w:t>
            </w:r>
          </w:p>
          <w:p w:rsidR="00870470" w:rsidRDefault="00870470" w:rsidP="001E07FD">
            <w:pPr>
              <w:pStyle w:val="210"/>
              <w:framePr w:w="9086" w:wrap="notBeside" w:vAnchor="text" w:hAnchor="text" w:xAlign="center" w:y="1"/>
              <w:shd w:val="clear" w:color="auto" w:fill="auto"/>
              <w:spacing w:before="0" w:line="274" w:lineRule="exact"/>
              <w:ind w:firstLine="0"/>
            </w:pPr>
            <w:r>
              <w:rPr>
                <w:rStyle w:val="2"/>
                <w:color w:val="000000"/>
              </w:rPr>
              <w:t xml:space="preserve">муниципальных нужд, </w:t>
            </w:r>
            <w:proofErr w:type="gramStart"/>
            <w:r>
              <w:rPr>
                <w:rStyle w:val="2"/>
                <w:color w:val="000000"/>
              </w:rPr>
              <w:t>сведения</w:t>
            </w:r>
            <w:proofErr w:type="gramEnd"/>
            <w:r>
              <w:rPr>
                <w:rStyle w:val="2"/>
                <w:color w:val="000000"/>
              </w:rPr>
              <w:t xml:space="preserve"> о котором подлежат включению в реестр контрактов, заключе</w:t>
            </w:r>
            <w:r>
              <w:rPr>
                <w:rStyle w:val="2"/>
                <w:color w:val="000000"/>
              </w:rPr>
              <w:t>н</w:t>
            </w:r>
            <w:r>
              <w:rPr>
                <w:rStyle w:val="2"/>
                <w:color w:val="000000"/>
              </w:rPr>
              <w:t>ных заказчиками, определенный</w:t>
            </w:r>
          </w:p>
          <w:p w:rsidR="00870470" w:rsidRDefault="00870470" w:rsidP="001E07FD">
            <w:pPr>
              <w:pStyle w:val="210"/>
              <w:framePr w:w="9086" w:wrap="notBeside" w:vAnchor="text" w:hAnchor="text" w:xAlign="center" w:y="1"/>
              <w:shd w:val="clear" w:color="auto" w:fill="auto"/>
              <w:spacing w:before="0" w:line="274" w:lineRule="exact"/>
              <w:ind w:firstLine="0"/>
            </w:pPr>
            <w:r>
              <w:rPr>
                <w:rStyle w:val="2"/>
                <w:color w:val="000000"/>
              </w:rPr>
              <w:t>законодательством о контрак</w:t>
            </w:r>
            <w:r>
              <w:rPr>
                <w:rStyle w:val="2"/>
                <w:color w:val="000000"/>
              </w:rPr>
              <w:t>т</w:t>
            </w:r>
            <w:r>
              <w:rPr>
                <w:rStyle w:val="2"/>
                <w:color w:val="000000"/>
              </w:rPr>
              <w:t>ной системе Российской Фед</w:t>
            </w:r>
            <w:r>
              <w:rPr>
                <w:rStyle w:val="2"/>
                <w:color w:val="000000"/>
              </w:rPr>
              <w:t>е</w:t>
            </w:r>
            <w:r>
              <w:rPr>
                <w:rStyle w:val="2"/>
                <w:color w:val="000000"/>
              </w:rPr>
              <w:t>рации в сфере закупок товаров, работ, услуг для обеспечения</w:t>
            </w:r>
          </w:p>
          <w:p w:rsidR="00870470" w:rsidRDefault="00870470" w:rsidP="001E07FD">
            <w:pPr>
              <w:pStyle w:val="210"/>
              <w:framePr w:w="9086" w:wrap="notBeside" w:vAnchor="text" w:hAnchor="text" w:xAlign="center" w:y="1"/>
              <w:shd w:val="clear" w:color="auto" w:fill="auto"/>
              <w:spacing w:before="0" w:line="274" w:lineRule="exact"/>
              <w:ind w:firstLine="0"/>
            </w:pPr>
            <w:r>
              <w:rPr>
                <w:rStyle w:val="2"/>
                <w:color w:val="000000"/>
              </w:rPr>
              <w:t>государственных и муниц</w:t>
            </w:r>
            <w:r>
              <w:rPr>
                <w:rStyle w:val="2"/>
                <w:color w:val="000000"/>
              </w:rPr>
              <w:t>и</w:t>
            </w:r>
            <w:r>
              <w:rPr>
                <w:rStyle w:val="2"/>
                <w:color w:val="000000"/>
              </w:rPr>
              <w:t>пальных нужд (далее - реестр контрактов)</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Акт выполненных работ</w:t>
            </w:r>
          </w:p>
        </w:tc>
      </w:tr>
      <w:tr w:rsidR="00870470" w:rsidTr="001E07FD">
        <w:trPr>
          <w:trHeight w:hRule="exact" w:val="490"/>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Акт об оказании услуг</w:t>
            </w:r>
          </w:p>
        </w:tc>
      </w:tr>
      <w:tr w:rsidR="00870470" w:rsidTr="001E07FD">
        <w:trPr>
          <w:trHeight w:hRule="exact" w:val="490"/>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Акт приемки-передачи</w:t>
            </w:r>
          </w:p>
        </w:tc>
      </w:tr>
      <w:tr w:rsidR="00870470" w:rsidTr="001E07FD">
        <w:trPr>
          <w:trHeight w:hRule="exact" w:val="1465"/>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74" w:lineRule="exact"/>
              <w:ind w:firstLine="0"/>
              <w:rPr>
                <w:rStyle w:val="2"/>
                <w:color w:val="000000"/>
              </w:rPr>
            </w:pPr>
            <w:r>
              <w:rPr>
                <w:rStyle w:val="2"/>
                <w:color w:val="000000"/>
              </w:rPr>
              <w:t>Муниципальный контракт (в случае осуществления авансовых платежей в соответствии с условиями мун</w:t>
            </w:r>
            <w:r>
              <w:rPr>
                <w:rStyle w:val="2"/>
                <w:color w:val="000000"/>
              </w:rPr>
              <w:t>и</w:t>
            </w:r>
            <w:r>
              <w:rPr>
                <w:rStyle w:val="2"/>
                <w:color w:val="000000"/>
              </w:rPr>
              <w:t>ципального контракта, внесение арендной платы по муниципальному контракту)</w:t>
            </w:r>
          </w:p>
          <w:p w:rsidR="00870470" w:rsidRDefault="00870470" w:rsidP="001E07FD">
            <w:pPr>
              <w:pStyle w:val="210"/>
              <w:framePr w:w="9086" w:wrap="notBeside" w:vAnchor="text" w:hAnchor="text" w:xAlign="center" w:y="1"/>
              <w:shd w:val="clear" w:color="auto" w:fill="auto"/>
              <w:spacing w:before="0" w:line="274" w:lineRule="exact"/>
              <w:ind w:firstLine="0"/>
            </w:pPr>
          </w:p>
        </w:tc>
      </w:tr>
      <w:tr w:rsidR="00870470" w:rsidTr="001E07FD">
        <w:trPr>
          <w:trHeight w:hRule="exact" w:val="705"/>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74"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ind w:firstLine="0"/>
              <w:rPr>
                <w:rStyle w:val="2"/>
                <w:color w:val="000000"/>
              </w:rPr>
            </w:pPr>
            <w:r>
              <w:rPr>
                <w:rStyle w:val="2"/>
                <w:color w:val="000000"/>
              </w:rPr>
              <w:t>Справка-расчет или иной документ, являющийся осн</w:t>
            </w:r>
            <w:r>
              <w:rPr>
                <w:rStyle w:val="2"/>
                <w:color w:val="000000"/>
              </w:rPr>
              <w:t>о</w:t>
            </w:r>
            <w:r>
              <w:rPr>
                <w:rStyle w:val="2"/>
                <w:color w:val="000000"/>
              </w:rPr>
              <w:t>ванием для оплаты неустойки</w:t>
            </w:r>
          </w:p>
          <w:p w:rsidR="00870470" w:rsidRDefault="00870470" w:rsidP="001E07FD">
            <w:pPr>
              <w:pStyle w:val="210"/>
              <w:framePr w:w="9086" w:wrap="notBeside" w:vAnchor="text" w:hAnchor="text" w:xAlign="center" w:y="1"/>
              <w:shd w:val="clear" w:color="auto" w:fill="auto"/>
              <w:spacing w:before="0"/>
              <w:ind w:firstLine="0"/>
            </w:pPr>
          </w:p>
        </w:tc>
      </w:tr>
      <w:tr w:rsidR="00870470" w:rsidTr="001E07FD">
        <w:trPr>
          <w:trHeight w:hRule="exact" w:val="290"/>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Счет</w:t>
            </w:r>
          </w:p>
        </w:tc>
      </w:tr>
      <w:tr w:rsidR="00870470" w:rsidTr="001E07FD">
        <w:trPr>
          <w:trHeight w:hRule="exact" w:val="280"/>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Счет-фактура</w:t>
            </w:r>
          </w:p>
        </w:tc>
      </w:tr>
      <w:tr w:rsidR="00870470" w:rsidTr="001E07FD">
        <w:trPr>
          <w:trHeight w:hRule="exact" w:val="567"/>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83" w:lineRule="exact"/>
              <w:ind w:firstLine="0"/>
            </w:pPr>
            <w:r>
              <w:rPr>
                <w:rStyle w:val="2"/>
                <w:color w:val="000000"/>
              </w:rPr>
              <w:t>Товарная накладная (унифицированная форма ЖГОРГ-12) (ф. 0330212)</w:t>
            </w:r>
          </w:p>
        </w:tc>
      </w:tr>
      <w:tr w:rsidR="00870470" w:rsidTr="001E07FD">
        <w:trPr>
          <w:trHeight w:hRule="exact" w:val="278"/>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83"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Универсальный передаточный документ</w:t>
            </w:r>
          </w:p>
        </w:tc>
      </w:tr>
      <w:tr w:rsidR="00870470" w:rsidTr="001E07FD">
        <w:trPr>
          <w:trHeight w:hRule="exact" w:val="282"/>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Чек</w:t>
            </w:r>
          </w:p>
        </w:tc>
      </w:tr>
      <w:tr w:rsidR="00870470" w:rsidTr="001E07FD">
        <w:trPr>
          <w:trHeight w:hRule="exact" w:val="2270"/>
          <w:jc w:val="center"/>
        </w:trPr>
        <w:tc>
          <w:tcPr>
            <w:tcW w:w="696"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86"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86" w:wrap="notBeside" w:vAnchor="text" w:hAnchor="text" w:xAlign="center" w:y="1"/>
              <w:shd w:val="clear" w:color="auto" w:fill="auto"/>
              <w:spacing w:before="0" w:line="274" w:lineRule="exact"/>
              <w:ind w:firstLine="0"/>
            </w:pPr>
            <w:r>
              <w:rPr>
                <w:rStyle w:val="2"/>
                <w:color w:val="000000"/>
              </w:rPr>
              <w:t>Иной документ, подтверждающий возникновение д</w:t>
            </w:r>
            <w:r>
              <w:rPr>
                <w:rStyle w:val="2"/>
                <w:color w:val="000000"/>
              </w:rPr>
              <w:t>е</w:t>
            </w:r>
            <w:r>
              <w:rPr>
                <w:rStyle w:val="2"/>
                <w:color w:val="000000"/>
              </w:rPr>
              <w:t>нежного обязательства получателя средств  бюджета поселения (далее - иной документ, подтверждающий возникновение денежного обязательства) по бюдже</w:t>
            </w:r>
            <w:r>
              <w:rPr>
                <w:rStyle w:val="2"/>
                <w:color w:val="000000"/>
              </w:rPr>
              <w:t>т</w:t>
            </w:r>
            <w:r>
              <w:rPr>
                <w:rStyle w:val="2"/>
                <w:color w:val="000000"/>
              </w:rPr>
              <w:t>ному обязательству получателя средств бюджета пос</w:t>
            </w:r>
            <w:r>
              <w:rPr>
                <w:rStyle w:val="2"/>
                <w:color w:val="000000"/>
              </w:rPr>
              <w:t>е</w:t>
            </w:r>
            <w:r>
              <w:rPr>
                <w:rStyle w:val="2"/>
                <w:color w:val="000000"/>
              </w:rPr>
              <w:t>ления, возникшему на основании муниципального ко</w:t>
            </w:r>
            <w:r>
              <w:rPr>
                <w:rStyle w:val="2"/>
                <w:color w:val="000000"/>
              </w:rPr>
              <w:t>н</w:t>
            </w:r>
            <w:r>
              <w:rPr>
                <w:rStyle w:val="2"/>
                <w:color w:val="000000"/>
              </w:rPr>
              <w:t>тракта</w:t>
            </w:r>
          </w:p>
        </w:tc>
      </w:tr>
      <w:tr w:rsidR="00870470" w:rsidTr="001E07FD">
        <w:trPr>
          <w:trHeight w:hRule="exact" w:val="528"/>
          <w:jc w:val="center"/>
        </w:trPr>
        <w:tc>
          <w:tcPr>
            <w:tcW w:w="696"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086" w:wrap="notBeside" w:vAnchor="text" w:hAnchor="text" w:xAlign="center" w:y="1"/>
              <w:shd w:val="clear" w:color="auto" w:fill="auto"/>
              <w:spacing w:before="0" w:line="240" w:lineRule="exact"/>
              <w:ind w:left="340" w:firstLine="0"/>
              <w:jc w:val="left"/>
            </w:pPr>
            <w:r>
              <w:rPr>
                <w:rStyle w:val="2"/>
                <w:color w:val="000000"/>
              </w:rPr>
              <w:t>2.</w:t>
            </w:r>
          </w:p>
        </w:tc>
        <w:tc>
          <w:tcPr>
            <w:tcW w:w="3091"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Муниципальный контракт</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86" w:wrap="notBeside" w:vAnchor="text" w:hAnchor="text" w:xAlign="center" w:y="1"/>
              <w:shd w:val="clear" w:color="auto" w:fill="auto"/>
              <w:spacing w:before="0" w:line="240" w:lineRule="exact"/>
              <w:ind w:firstLine="0"/>
            </w:pPr>
            <w:r>
              <w:rPr>
                <w:rStyle w:val="2"/>
                <w:color w:val="000000"/>
              </w:rPr>
              <w:t>Акт выполненных работ</w:t>
            </w:r>
          </w:p>
        </w:tc>
      </w:tr>
    </w:tbl>
    <w:p w:rsidR="00870470" w:rsidRDefault="00870470" w:rsidP="00870470">
      <w:pPr>
        <w:framePr w:w="9086"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701"/>
        <w:gridCol w:w="3091"/>
        <w:gridCol w:w="5299"/>
      </w:tblGrid>
      <w:tr w:rsidR="00870470" w:rsidTr="001E07FD">
        <w:trPr>
          <w:trHeight w:hRule="exact" w:val="294"/>
          <w:jc w:val="center"/>
        </w:trPr>
        <w:tc>
          <w:tcPr>
            <w:tcW w:w="701" w:type="dxa"/>
            <w:vMerge w:val="restart"/>
            <w:tcBorders>
              <w:top w:val="single" w:sz="4" w:space="0" w:color="auto"/>
              <w:left w:val="single" w:sz="4" w:space="0" w:color="auto"/>
              <w:bottom w:val="nil"/>
              <w:right w:val="nil"/>
            </w:tcBorders>
            <w:shd w:val="clear" w:color="auto" w:fill="FFFFFF"/>
          </w:tcPr>
          <w:p w:rsidR="00870470" w:rsidRDefault="00870470" w:rsidP="001E07FD">
            <w:pPr>
              <w:framePr w:w="9091" w:wrap="notBeside" w:vAnchor="text" w:hAnchor="text" w:xAlign="center" w:y="1"/>
              <w:rPr>
                <w:sz w:val="10"/>
                <w:szCs w:val="10"/>
              </w:rPr>
            </w:pPr>
          </w:p>
        </w:tc>
        <w:tc>
          <w:tcPr>
            <w:tcW w:w="30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74" w:lineRule="exact"/>
              <w:ind w:firstLine="0"/>
            </w:pPr>
            <w:r>
              <w:rPr>
                <w:rStyle w:val="2"/>
                <w:color w:val="000000"/>
              </w:rPr>
              <w:t>(договор) на поставку товаров, выполнение работ, оказание у</w:t>
            </w:r>
            <w:r>
              <w:rPr>
                <w:rStyle w:val="2"/>
                <w:color w:val="000000"/>
              </w:rPr>
              <w:t>с</w:t>
            </w:r>
            <w:r>
              <w:rPr>
                <w:rStyle w:val="2"/>
                <w:color w:val="000000"/>
              </w:rPr>
              <w:t>луг, сведения о котором не по</w:t>
            </w:r>
            <w:r>
              <w:rPr>
                <w:rStyle w:val="2"/>
                <w:color w:val="000000"/>
              </w:rPr>
              <w:t>д</w:t>
            </w:r>
            <w:r>
              <w:rPr>
                <w:rStyle w:val="2"/>
                <w:color w:val="000000"/>
              </w:rPr>
              <w:t>лежат включению в реестры контрактов в соответствии с законодательством Российской Федерации о контрактной си</w:t>
            </w:r>
            <w:r>
              <w:rPr>
                <w:rStyle w:val="2"/>
                <w:color w:val="000000"/>
              </w:rPr>
              <w:t>с</w:t>
            </w:r>
            <w:r>
              <w:rPr>
                <w:rStyle w:val="2"/>
                <w:color w:val="000000"/>
              </w:rPr>
              <w:t>теме в сфере закупок товаров, работ, услуг для обеспечения</w:t>
            </w:r>
          </w:p>
          <w:p w:rsidR="00870470" w:rsidRDefault="00870470" w:rsidP="001E07FD">
            <w:pPr>
              <w:pStyle w:val="210"/>
              <w:framePr w:w="9091" w:wrap="notBeside" w:vAnchor="text" w:hAnchor="text" w:xAlign="center" w:y="1"/>
              <w:shd w:val="clear" w:color="auto" w:fill="auto"/>
              <w:spacing w:before="0" w:line="274" w:lineRule="exact"/>
              <w:ind w:firstLine="0"/>
            </w:pPr>
            <w:r>
              <w:rPr>
                <w:rStyle w:val="2"/>
                <w:color w:val="000000"/>
              </w:rPr>
              <w:t>государственных и муниц</w:t>
            </w:r>
            <w:r>
              <w:rPr>
                <w:rStyle w:val="2"/>
                <w:color w:val="000000"/>
              </w:rPr>
              <w:t>и</w:t>
            </w:r>
            <w:r>
              <w:rPr>
                <w:rStyle w:val="2"/>
                <w:color w:val="000000"/>
              </w:rPr>
              <w:t>пальных нужд, (соглашение) (далее - договор), за исключен</w:t>
            </w:r>
            <w:r>
              <w:rPr>
                <w:rStyle w:val="2"/>
                <w:color w:val="000000"/>
              </w:rPr>
              <w:t>и</w:t>
            </w:r>
            <w:r>
              <w:rPr>
                <w:rStyle w:val="2"/>
                <w:color w:val="000000"/>
              </w:rPr>
              <w:t>ем договоров, указанных в пункте 8 графы 1 Перечня д</w:t>
            </w:r>
            <w:r>
              <w:rPr>
                <w:rStyle w:val="2"/>
                <w:color w:val="000000"/>
              </w:rPr>
              <w:t>о</w:t>
            </w:r>
            <w:r>
              <w:rPr>
                <w:rStyle w:val="2"/>
                <w:color w:val="000000"/>
              </w:rPr>
              <w:t>кументов-оснований</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Акт об оказании услуг</w:t>
            </w:r>
          </w:p>
        </w:tc>
      </w:tr>
      <w:tr w:rsidR="00870470" w:rsidTr="001E07FD">
        <w:trPr>
          <w:trHeight w:hRule="exact" w:val="283"/>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Акт приемки-передачи</w:t>
            </w:r>
          </w:p>
        </w:tc>
      </w:tr>
      <w:tr w:rsidR="00870470" w:rsidTr="001E07FD">
        <w:trPr>
          <w:trHeight w:hRule="exact" w:val="855"/>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ind w:firstLine="0"/>
            </w:pPr>
            <w:r>
              <w:rPr>
                <w:rStyle w:val="2"/>
                <w:color w:val="000000"/>
              </w:rPr>
              <w:t>Договор (в случае осуществления авансовых платежей в соответствии с условиями договора, внесения арен</w:t>
            </w:r>
            <w:r>
              <w:rPr>
                <w:rStyle w:val="2"/>
                <w:color w:val="000000"/>
              </w:rPr>
              <w:t>д</w:t>
            </w:r>
            <w:r>
              <w:rPr>
                <w:rStyle w:val="2"/>
                <w:color w:val="000000"/>
              </w:rPr>
              <w:t>ной платы по договору)</w:t>
            </w:r>
          </w:p>
        </w:tc>
      </w:tr>
      <w:tr w:rsidR="00870470" w:rsidTr="001E07FD">
        <w:trPr>
          <w:trHeight w:hRule="exact" w:val="568"/>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83" w:lineRule="exact"/>
              <w:ind w:firstLine="0"/>
            </w:pPr>
            <w:r>
              <w:rPr>
                <w:rStyle w:val="2"/>
                <w:color w:val="000000"/>
              </w:rPr>
              <w:t>Справка-расчет или иной документ, являющийся осн</w:t>
            </w:r>
            <w:r>
              <w:rPr>
                <w:rStyle w:val="2"/>
                <w:color w:val="000000"/>
              </w:rPr>
              <w:t>о</w:t>
            </w:r>
            <w:r>
              <w:rPr>
                <w:rStyle w:val="2"/>
                <w:color w:val="000000"/>
              </w:rPr>
              <w:t>ванием для оплаты неустойки</w:t>
            </w:r>
          </w:p>
        </w:tc>
      </w:tr>
      <w:tr w:rsidR="00870470" w:rsidTr="001E07FD">
        <w:trPr>
          <w:trHeight w:hRule="exact" w:val="278"/>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83"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Счет</w:t>
            </w:r>
          </w:p>
        </w:tc>
      </w:tr>
      <w:tr w:rsidR="00870470" w:rsidTr="001E07FD">
        <w:trPr>
          <w:trHeight w:hRule="exact" w:val="283"/>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Счет-фактура</w:t>
            </w:r>
          </w:p>
        </w:tc>
      </w:tr>
      <w:tr w:rsidR="00870470" w:rsidTr="001E07FD">
        <w:trPr>
          <w:trHeight w:hRule="exact" w:val="570"/>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ind w:firstLine="0"/>
            </w:pPr>
            <w:r>
              <w:rPr>
                <w:rStyle w:val="2"/>
                <w:color w:val="000000"/>
              </w:rPr>
              <w:t>Товарная накладная (унифицированная форма №ТОРГ-12)(ф. 0330212)</w:t>
            </w:r>
          </w:p>
        </w:tc>
      </w:tr>
      <w:tr w:rsidR="00870470" w:rsidTr="001E07FD">
        <w:trPr>
          <w:trHeight w:hRule="exact" w:val="280"/>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Универсальный передаточный документ</w:t>
            </w:r>
          </w:p>
        </w:tc>
      </w:tr>
      <w:tr w:rsidR="00870470" w:rsidTr="001E07FD">
        <w:trPr>
          <w:trHeight w:hRule="exact" w:val="285"/>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Чек</w:t>
            </w:r>
          </w:p>
        </w:tc>
      </w:tr>
      <w:tr w:rsidR="00870470" w:rsidTr="001E07FD">
        <w:trPr>
          <w:trHeight w:hRule="exact" w:val="1320"/>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74" w:lineRule="exact"/>
              <w:ind w:firstLine="0"/>
            </w:pPr>
            <w:r>
              <w:rPr>
                <w:rStyle w:val="2"/>
                <w:color w:val="000000"/>
              </w:rPr>
              <w:t>Иной документ, подтверждающий возникновение д</w:t>
            </w:r>
            <w:r>
              <w:rPr>
                <w:rStyle w:val="2"/>
                <w:color w:val="000000"/>
              </w:rPr>
              <w:t>е</w:t>
            </w:r>
            <w:r>
              <w:rPr>
                <w:rStyle w:val="2"/>
                <w:color w:val="000000"/>
              </w:rPr>
              <w:t>нежного обязательства по бюджетному обязательству получателя средств бюджета поселения, возникшему на основании договора</w:t>
            </w:r>
          </w:p>
        </w:tc>
      </w:tr>
      <w:tr w:rsidR="00870470" w:rsidTr="001E07FD">
        <w:trPr>
          <w:trHeight w:hRule="exact" w:val="1088"/>
          <w:jc w:val="center"/>
        </w:trPr>
        <w:tc>
          <w:tcPr>
            <w:tcW w:w="70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left="300" w:firstLine="0"/>
              <w:jc w:val="left"/>
            </w:pPr>
            <w:r>
              <w:rPr>
                <w:rStyle w:val="2"/>
                <w:color w:val="000000"/>
              </w:rPr>
              <w:t>3.</w:t>
            </w:r>
          </w:p>
        </w:tc>
        <w:tc>
          <w:tcPr>
            <w:tcW w:w="30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74" w:lineRule="exact"/>
              <w:ind w:firstLine="0"/>
              <w:jc w:val="left"/>
            </w:pPr>
            <w:r>
              <w:rPr>
                <w:rStyle w:val="2"/>
                <w:color w:val="000000"/>
              </w:rPr>
              <w:t>Договор (соглашение) о предо</w:t>
            </w:r>
            <w:r>
              <w:rPr>
                <w:rStyle w:val="2"/>
                <w:color w:val="000000"/>
              </w:rPr>
              <w:t>с</w:t>
            </w:r>
            <w:r>
              <w:rPr>
                <w:rStyle w:val="2"/>
                <w:color w:val="000000"/>
              </w:rPr>
              <w:t>тавлении субсидии муниц</w:t>
            </w:r>
            <w:r>
              <w:rPr>
                <w:rStyle w:val="2"/>
                <w:color w:val="000000"/>
              </w:rPr>
              <w:t>и</w:t>
            </w:r>
            <w:r>
              <w:rPr>
                <w:rStyle w:val="2"/>
                <w:color w:val="000000"/>
              </w:rPr>
              <w:t>пальному бюджетному или а</w:t>
            </w:r>
            <w:r>
              <w:rPr>
                <w:rStyle w:val="2"/>
                <w:color w:val="000000"/>
              </w:rPr>
              <w:t>в</w:t>
            </w:r>
            <w:r>
              <w:rPr>
                <w:rStyle w:val="2"/>
                <w:color w:val="000000"/>
              </w:rPr>
              <w:t>тономному учреждению</w:t>
            </w: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74" w:lineRule="exact"/>
              <w:ind w:firstLine="0"/>
            </w:pPr>
            <w:r>
              <w:rPr>
                <w:rStyle w:val="2"/>
                <w:color w:val="000000"/>
              </w:rPr>
              <w:t>График перечисления субсидии, предусмотренный д</w:t>
            </w:r>
            <w:r>
              <w:rPr>
                <w:rStyle w:val="2"/>
                <w:color w:val="000000"/>
              </w:rPr>
              <w:t>о</w:t>
            </w:r>
            <w:r>
              <w:rPr>
                <w:rStyle w:val="2"/>
                <w:color w:val="000000"/>
              </w:rPr>
              <w:t>говором (соглашением) о предоставлении субсидии муниципальному бюджетному или автономному учр</w:t>
            </w:r>
            <w:r>
              <w:rPr>
                <w:rStyle w:val="2"/>
                <w:color w:val="000000"/>
              </w:rPr>
              <w:t>е</w:t>
            </w:r>
            <w:r>
              <w:rPr>
                <w:rStyle w:val="2"/>
                <w:color w:val="000000"/>
              </w:rPr>
              <w:t>ждению</w:t>
            </w:r>
          </w:p>
        </w:tc>
      </w:tr>
      <w:tr w:rsidR="00870470" w:rsidTr="001E07FD">
        <w:trPr>
          <w:trHeight w:hRule="exact" w:val="565"/>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74"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83" w:lineRule="exact"/>
              <w:ind w:firstLine="0"/>
            </w:pPr>
            <w:r>
              <w:rPr>
                <w:rStyle w:val="2"/>
                <w:color w:val="000000"/>
              </w:rPr>
              <w:t>Отчет о выполнении муниципального задания (предв</w:t>
            </w:r>
            <w:r>
              <w:rPr>
                <w:rStyle w:val="2"/>
                <w:color w:val="000000"/>
              </w:rPr>
              <w:t>а</w:t>
            </w:r>
            <w:r>
              <w:rPr>
                <w:rStyle w:val="2"/>
                <w:color w:val="000000"/>
              </w:rPr>
              <w:t>рительный)</w:t>
            </w:r>
          </w:p>
        </w:tc>
      </w:tr>
      <w:tr w:rsidR="00870470" w:rsidTr="001E07FD">
        <w:trPr>
          <w:trHeight w:hRule="exact" w:val="573"/>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83"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ind w:firstLine="0"/>
            </w:pPr>
            <w:r>
              <w:rPr>
                <w:rStyle w:val="2"/>
                <w:color w:val="000000"/>
              </w:rPr>
              <w:t>Казначейское обеспечение обязательств (код формы по ОКУД 0506110)</w:t>
            </w:r>
          </w:p>
        </w:tc>
      </w:tr>
      <w:tr w:rsidR="00870470" w:rsidTr="001E07FD">
        <w:trPr>
          <w:trHeight w:hRule="exact" w:val="1984"/>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ind w:firstLine="0"/>
            </w:pPr>
            <w:r>
              <w:rPr>
                <w:rStyle w:val="2"/>
                <w:color w:val="000000"/>
              </w:rPr>
              <w:t>Иной документ, подтверждающий возникновение д</w:t>
            </w:r>
            <w:r>
              <w:rPr>
                <w:rStyle w:val="2"/>
                <w:color w:val="000000"/>
              </w:rPr>
              <w:t>е</w:t>
            </w:r>
            <w:r>
              <w:rPr>
                <w:rStyle w:val="2"/>
                <w:color w:val="000000"/>
              </w:rPr>
              <w:t>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муниципальному бюджетному или автоно</w:t>
            </w:r>
            <w:r>
              <w:rPr>
                <w:rStyle w:val="2"/>
                <w:color w:val="000000"/>
              </w:rPr>
              <w:t>м</w:t>
            </w:r>
            <w:r>
              <w:rPr>
                <w:rStyle w:val="2"/>
                <w:color w:val="000000"/>
              </w:rPr>
              <w:t>ному учреждению</w:t>
            </w:r>
          </w:p>
        </w:tc>
      </w:tr>
      <w:tr w:rsidR="00870470" w:rsidTr="001E07FD">
        <w:trPr>
          <w:trHeight w:hRule="exact" w:val="283"/>
          <w:jc w:val="center"/>
        </w:trPr>
        <w:tc>
          <w:tcPr>
            <w:tcW w:w="70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left="300" w:firstLine="0"/>
              <w:jc w:val="left"/>
            </w:pPr>
            <w:r>
              <w:rPr>
                <w:rStyle w:val="2"/>
                <w:color w:val="000000"/>
              </w:rPr>
              <w:t>4.</w:t>
            </w:r>
          </w:p>
        </w:tc>
        <w:tc>
          <w:tcPr>
            <w:tcW w:w="3091" w:type="dxa"/>
            <w:vMerge w:val="restart"/>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74" w:lineRule="exact"/>
              <w:ind w:firstLine="0"/>
            </w:pPr>
            <w:r>
              <w:rPr>
                <w:rStyle w:val="2"/>
                <w:color w:val="000000"/>
              </w:rPr>
              <w:t>Договор (соглашение) о предо</w:t>
            </w:r>
            <w:r>
              <w:rPr>
                <w:rStyle w:val="2"/>
                <w:color w:val="000000"/>
              </w:rPr>
              <w:t>с</w:t>
            </w:r>
            <w:r>
              <w:rPr>
                <w:rStyle w:val="2"/>
                <w:color w:val="000000"/>
              </w:rPr>
              <w:t>тавлении субсидии юридич</w:t>
            </w:r>
            <w:r>
              <w:rPr>
                <w:rStyle w:val="2"/>
                <w:color w:val="000000"/>
              </w:rPr>
              <w:t>е</w:t>
            </w:r>
            <w:r>
              <w:rPr>
                <w:rStyle w:val="2"/>
                <w:color w:val="000000"/>
              </w:rPr>
              <w:t>скому лицу, иному юридич</w:t>
            </w:r>
            <w:r>
              <w:rPr>
                <w:rStyle w:val="2"/>
                <w:color w:val="000000"/>
              </w:rPr>
              <w:t>е</w:t>
            </w:r>
            <w:r>
              <w:rPr>
                <w:rStyle w:val="2"/>
                <w:color w:val="000000"/>
              </w:rPr>
              <w:t>скому лицу (за исключением субсидии муниципальному бюджетному или автономному учреждению)</w:t>
            </w: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Акт выполненных работ</w:t>
            </w:r>
          </w:p>
        </w:tc>
      </w:tr>
      <w:tr w:rsidR="00870470" w:rsidTr="001E07FD">
        <w:trPr>
          <w:trHeight w:hRule="exact" w:val="429"/>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Акт об оказании услуг</w:t>
            </w:r>
          </w:p>
        </w:tc>
      </w:tr>
      <w:tr w:rsidR="00870470" w:rsidTr="001E07FD">
        <w:trPr>
          <w:trHeight w:hRule="exact" w:val="278"/>
          <w:jc w:val="center"/>
        </w:trPr>
        <w:tc>
          <w:tcPr>
            <w:tcW w:w="701" w:type="dxa"/>
            <w:vMerge/>
            <w:tcBorders>
              <w:top w:val="nil"/>
              <w:left w:val="single" w:sz="4" w:space="0" w:color="auto"/>
              <w:bottom w:val="nil"/>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91" w:wrap="notBeside" w:vAnchor="text" w:hAnchor="text" w:xAlign="center" w:y="1"/>
              <w:shd w:val="clear" w:color="auto" w:fill="auto"/>
              <w:spacing w:before="0" w:line="240" w:lineRule="exact"/>
              <w:ind w:firstLine="0"/>
            </w:pPr>
            <w:r>
              <w:rPr>
                <w:rStyle w:val="2"/>
                <w:color w:val="000000"/>
              </w:rPr>
              <w:t>Акт приемки-передачи</w:t>
            </w:r>
          </w:p>
        </w:tc>
      </w:tr>
      <w:tr w:rsidR="00870470" w:rsidTr="001E07FD">
        <w:trPr>
          <w:trHeight w:hRule="exact" w:val="1066"/>
          <w:jc w:val="center"/>
        </w:trPr>
        <w:tc>
          <w:tcPr>
            <w:tcW w:w="701"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single" w:sz="4" w:space="0" w:color="auto"/>
              <w:right w:val="nil"/>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40" w:lineRule="exact"/>
              <w:ind w:firstLine="0"/>
            </w:pPr>
          </w:p>
        </w:tc>
        <w:tc>
          <w:tcPr>
            <w:tcW w:w="5299"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91" w:wrap="notBeside" w:vAnchor="text" w:hAnchor="text" w:xAlign="center" w:y="1"/>
              <w:shd w:val="clear" w:color="auto" w:fill="auto"/>
              <w:spacing w:before="0" w:line="274" w:lineRule="exact"/>
              <w:ind w:firstLine="0"/>
            </w:pPr>
            <w:r>
              <w:rPr>
                <w:rStyle w:val="2"/>
                <w:color w:val="000000"/>
              </w:rPr>
              <w:t>Договор, заключаемый в рамках исполнения договоров (соглашений) о предоставлении целевых субсидий и бюджетных инвестиций</w:t>
            </w:r>
          </w:p>
        </w:tc>
      </w:tr>
    </w:tbl>
    <w:p w:rsidR="00870470" w:rsidRDefault="00870470" w:rsidP="00870470">
      <w:pPr>
        <w:framePr w:w="9091" w:wrap="notBeside" w:vAnchor="text" w:hAnchor="text" w:xAlign="center" w:y="1"/>
        <w:rPr>
          <w:sz w:val="2"/>
          <w:szCs w:val="2"/>
        </w:rPr>
      </w:pPr>
    </w:p>
    <w:p w:rsidR="00870470" w:rsidRDefault="00870470" w:rsidP="00870470">
      <w:pPr>
        <w:rPr>
          <w:sz w:val="2"/>
          <w:szCs w:val="2"/>
        </w:rPr>
        <w:sectPr w:rsidR="00870470">
          <w:headerReference w:type="default" r:id="rId13"/>
          <w:pgSz w:w="11900" w:h="16840"/>
          <w:pgMar w:top="880" w:right="781" w:bottom="1212" w:left="1731" w:header="0" w:footer="3" w:gutter="0"/>
          <w:pgNumType w:start="23"/>
          <w:cols w:space="720"/>
          <w:noEndnote/>
          <w:titlePg/>
          <w:docGrid w:linePitch="360"/>
        </w:sectPr>
      </w:pPr>
    </w:p>
    <w:tbl>
      <w:tblPr>
        <w:tblW w:w="0" w:type="auto"/>
        <w:jc w:val="center"/>
        <w:tblLayout w:type="fixed"/>
        <w:tblCellMar>
          <w:left w:w="0" w:type="dxa"/>
          <w:right w:w="0" w:type="dxa"/>
        </w:tblCellMar>
        <w:tblLook w:val="0000"/>
      </w:tblPr>
      <w:tblGrid>
        <w:gridCol w:w="677"/>
        <w:gridCol w:w="3091"/>
        <w:gridCol w:w="5290"/>
      </w:tblGrid>
      <w:tr w:rsidR="00870470" w:rsidTr="001E07FD">
        <w:trPr>
          <w:trHeight w:hRule="exact" w:val="504"/>
          <w:jc w:val="center"/>
        </w:trPr>
        <w:tc>
          <w:tcPr>
            <w:tcW w:w="677" w:type="dxa"/>
            <w:vMerge w:val="restart"/>
            <w:tcBorders>
              <w:top w:val="single" w:sz="4" w:space="0" w:color="auto"/>
              <w:left w:val="single" w:sz="4" w:space="0" w:color="auto"/>
              <w:bottom w:val="nil"/>
              <w:right w:val="nil"/>
            </w:tcBorders>
            <w:shd w:val="clear" w:color="auto" w:fill="FFFFFF"/>
          </w:tcPr>
          <w:p w:rsidR="00870470" w:rsidRDefault="00870470" w:rsidP="001E07FD">
            <w:pPr>
              <w:framePr w:w="9058" w:wrap="notBeside" w:vAnchor="text" w:hAnchor="text" w:xAlign="center" w:y="1"/>
              <w:rPr>
                <w:sz w:val="10"/>
                <w:szCs w:val="10"/>
              </w:rPr>
            </w:pPr>
          </w:p>
        </w:tc>
        <w:tc>
          <w:tcPr>
            <w:tcW w:w="30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74" w:lineRule="exact"/>
              <w:ind w:firstLine="0"/>
              <w:rPr>
                <w:rStyle w:val="2"/>
                <w:color w:val="000000"/>
              </w:rPr>
            </w:pPr>
            <w:r>
              <w:rPr>
                <w:rStyle w:val="2"/>
                <w:color w:val="000000"/>
              </w:rPr>
              <w:t>или индивидуальному предпр</w:t>
            </w:r>
            <w:r>
              <w:rPr>
                <w:rStyle w:val="2"/>
                <w:color w:val="000000"/>
              </w:rPr>
              <w:t>и</w:t>
            </w:r>
            <w:r>
              <w:rPr>
                <w:rStyle w:val="2"/>
                <w:color w:val="000000"/>
              </w:rPr>
              <w:t>нимателю или физическому л</w:t>
            </w:r>
            <w:r>
              <w:rPr>
                <w:rStyle w:val="2"/>
                <w:color w:val="000000"/>
              </w:rPr>
              <w:t>и</w:t>
            </w:r>
            <w:r>
              <w:rPr>
                <w:rStyle w:val="2"/>
                <w:color w:val="000000"/>
              </w:rPr>
              <w:t>цу - производителю товаров, работ, услуг или договор, з</w:t>
            </w:r>
            <w:r>
              <w:rPr>
                <w:rStyle w:val="2"/>
                <w:color w:val="000000"/>
              </w:rPr>
              <w:t>а</w:t>
            </w:r>
            <w:r>
              <w:rPr>
                <w:rStyle w:val="2"/>
                <w:color w:val="000000"/>
              </w:rPr>
              <w:t xml:space="preserve">ключенный в связи с </w:t>
            </w:r>
            <w:proofErr w:type="gramStart"/>
            <w:r>
              <w:rPr>
                <w:rStyle w:val="2"/>
                <w:color w:val="000000"/>
              </w:rPr>
              <w:t xml:space="preserve">предо </w:t>
            </w:r>
            <w:proofErr w:type="spellStart"/>
            <w:r>
              <w:rPr>
                <w:rStyle w:val="2"/>
                <w:color w:val="000000"/>
              </w:rPr>
              <w:t>ставлением</w:t>
            </w:r>
            <w:proofErr w:type="spellEnd"/>
            <w:proofErr w:type="gramEnd"/>
            <w:r>
              <w:rPr>
                <w:rStyle w:val="2"/>
                <w:color w:val="000000"/>
              </w:rPr>
              <w:t xml:space="preserve"> бюджетных инв</w:t>
            </w:r>
            <w:r>
              <w:rPr>
                <w:rStyle w:val="2"/>
                <w:color w:val="000000"/>
              </w:rPr>
              <w:t>е</w:t>
            </w:r>
            <w:r>
              <w:rPr>
                <w:rStyle w:val="2"/>
                <w:color w:val="000000"/>
              </w:rPr>
              <w:t>стиций юридическому лицу в соответствии с бюджетным з</w:t>
            </w:r>
            <w:r>
              <w:rPr>
                <w:rStyle w:val="2"/>
                <w:color w:val="000000"/>
              </w:rPr>
              <w:t>а</w:t>
            </w:r>
            <w:r>
              <w:rPr>
                <w:rStyle w:val="2"/>
                <w:color w:val="000000"/>
              </w:rPr>
              <w:t>конодательством Российской Федерации (далее - договор (с</w:t>
            </w:r>
            <w:r>
              <w:rPr>
                <w:rStyle w:val="2"/>
                <w:color w:val="000000"/>
              </w:rPr>
              <w:t>о</w:t>
            </w:r>
            <w:r>
              <w:rPr>
                <w:rStyle w:val="2"/>
                <w:color w:val="000000"/>
              </w:rPr>
              <w:t>глашение) о предоставлении субсидии и или бюджетных и</w:t>
            </w:r>
            <w:r>
              <w:rPr>
                <w:rStyle w:val="2"/>
                <w:color w:val="000000"/>
              </w:rPr>
              <w:t>н</w:t>
            </w:r>
            <w:r>
              <w:rPr>
                <w:rStyle w:val="2"/>
                <w:color w:val="000000"/>
              </w:rPr>
              <w:t>вестиций юридическому лицу)</w:t>
            </w:r>
          </w:p>
          <w:p w:rsidR="00870470" w:rsidRDefault="00870470" w:rsidP="001E07FD">
            <w:pPr>
              <w:pStyle w:val="210"/>
              <w:framePr w:w="9058"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line="240" w:lineRule="exact"/>
              <w:ind w:firstLine="0"/>
            </w:pPr>
            <w:r>
              <w:rPr>
                <w:rStyle w:val="2"/>
                <w:color w:val="000000"/>
              </w:rPr>
              <w:t>юридическому лицу</w:t>
            </w:r>
          </w:p>
        </w:tc>
      </w:tr>
      <w:tr w:rsidR="00870470" w:rsidTr="001E07FD">
        <w:trPr>
          <w:trHeight w:hRule="exact" w:val="1867"/>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line="274" w:lineRule="exact"/>
              <w:ind w:firstLine="0"/>
              <w:rPr>
                <w:rStyle w:val="2"/>
                <w:color w:val="000000"/>
              </w:rPr>
            </w:pPr>
            <w:r>
              <w:rPr>
                <w:rStyle w:val="2"/>
                <w:color w:val="000000"/>
              </w:rPr>
              <w:t>Распоряжение юридического лица (в случае осущест</w:t>
            </w:r>
            <w:r>
              <w:rPr>
                <w:rStyle w:val="2"/>
                <w:color w:val="000000"/>
              </w:rPr>
              <w:t>в</w:t>
            </w:r>
            <w:r>
              <w:rPr>
                <w:rStyle w:val="2"/>
                <w:color w:val="000000"/>
              </w:rPr>
              <w:t>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p w:rsidR="00870470" w:rsidRDefault="00870470" w:rsidP="001E07FD">
            <w:pPr>
              <w:pStyle w:val="210"/>
              <w:framePr w:w="9058" w:wrap="notBeside" w:vAnchor="text" w:hAnchor="text" w:xAlign="center" w:y="1"/>
              <w:shd w:val="clear" w:color="auto" w:fill="auto"/>
              <w:spacing w:before="0" w:line="274" w:lineRule="exact"/>
              <w:ind w:firstLine="0"/>
            </w:pPr>
          </w:p>
        </w:tc>
      </w:tr>
      <w:tr w:rsidR="00870470" w:rsidTr="001E07FD">
        <w:trPr>
          <w:trHeight w:hRule="exact" w:val="610"/>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74"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ind w:firstLine="0"/>
              <w:rPr>
                <w:rStyle w:val="2"/>
                <w:color w:val="000000"/>
              </w:rPr>
            </w:pPr>
            <w:r>
              <w:rPr>
                <w:rStyle w:val="2"/>
                <w:color w:val="000000"/>
              </w:rPr>
              <w:t>Справка-расчет или иной документ, являющийся осн</w:t>
            </w:r>
            <w:r>
              <w:rPr>
                <w:rStyle w:val="2"/>
                <w:color w:val="000000"/>
              </w:rPr>
              <w:t>о</w:t>
            </w:r>
            <w:r>
              <w:rPr>
                <w:rStyle w:val="2"/>
                <w:color w:val="000000"/>
              </w:rPr>
              <w:t>ванием для оплаты неустойки</w:t>
            </w:r>
          </w:p>
          <w:p w:rsidR="00870470" w:rsidRDefault="00870470" w:rsidP="001E07FD">
            <w:pPr>
              <w:pStyle w:val="210"/>
              <w:framePr w:w="9058" w:wrap="notBeside" w:vAnchor="text" w:hAnchor="text" w:xAlign="center" w:y="1"/>
              <w:shd w:val="clear" w:color="auto" w:fill="auto"/>
              <w:spacing w:before="0"/>
              <w:ind w:firstLine="0"/>
            </w:pPr>
          </w:p>
        </w:tc>
      </w:tr>
      <w:tr w:rsidR="00870470" w:rsidTr="001E07FD">
        <w:trPr>
          <w:trHeight w:hRule="exact" w:val="293"/>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ind w:firstLine="0"/>
            </w:pPr>
          </w:p>
        </w:tc>
        <w:tc>
          <w:tcPr>
            <w:tcW w:w="529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58" w:wrap="notBeside" w:vAnchor="text" w:hAnchor="text" w:xAlign="center" w:y="1"/>
              <w:shd w:val="clear" w:color="auto" w:fill="auto"/>
              <w:spacing w:before="0" w:line="240" w:lineRule="exact"/>
              <w:ind w:firstLine="0"/>
            </w:pPr>
            <w:r>
              <w:rPr>
                <w:rStyle w:val="2"/>
                <w:color w:val="000000"/>
              </w:rPr>
              <w:t>Счет</w:t>
            </w:r>
          </w:p>
        </w:tc>
      </w:tr>
      <w:tr w:rsidR="00870470" w:rsidTr="001E07FD">
        <w:trPr>
          <w:trHeight w:hRule="exact" w:val="283"/>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line="240" w:lineRule="exact"/>
              <w:ind w:firstLine="0"/>
            </w:pPr>
            <w:r>
              <w:rPr>
                <w:rStyle w:val="2"/>
                <w:color w:val="000000"/>
              </w:rPr>
              <w:t>Счет-фактура</w:t>
            </w:r>
          </w:p>
        </w:tc>
      </w:tr>
      <w:tr w:rsidR="00870470" w:rsidTr="001E07FD">
        <w:trPr>
          <w:trHeight w:hRule="exact" w:val="570"/>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ind w:firstLine="0"/>
            </w:pPr>
            <w:r>
              <w:rPr>
                <w:rStyle w:val="2"/>
                <w:color w:val="000000"/>
              </w:rPr>
              <w:t>Товарная накладная (унифицированная форма №ТОРГ-12) (ф. 0330212)</w:t>
            </w:r>
          </w:p>
        </w:tc>
      </w:tr>
      <w:tr w:rsidR="00870470" w:rsidTr="001E07FD">
        <w:trPr>
          <w:trHeight w:hRule="exact" w:val="423"/>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ind w:firstLine="0"/>
            </w:pPr>
          </w:p>
        </w:tc>
        <w:tc>
          <w:tcPr>
            <w:tcW w:w="5290"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58" w:wrap="notBeside" w:vAnchor="text" w:hAnchor="text" w:xAlign="center" w:y="1"/>
              <w:shd w:val="clear" w:color="auto" w:fill="auto"/>
              <w:spacing w:before="0" w:line="240" w:lineRule="exact"/>
              <w:ind w:firstLine="0"/>
            </w:pPr>
            <w:r>
              <w:rPr>
                <w:rStyle w:val="2"/>
                <w:color w:val="000000"/>
              </w:rPr>
              <w:t>Чек</w:t>
            </w:r>
          </w:p>
        </w:tc>
      </w:tr>
      <w:tr w:rsidR="00870470" w:rsidTr="001E07FD">
        <w:trPr>
          <w:trHeight w:hRule="exact" w:val="4849"/>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40" w:lineRule="exact"/>
              <w:ind w:firstLine="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line="274" w:lineRule="exact"/>
              <w:ind w:firstLine="0"/>
            </w:pPr>
            <w:r>
              <w:rPr>
                <w:rStyle w:val="2"/>
                <w:color w:val="000000"/>
              </w:rPr>
              <w:t>В случае предоставления субсидии юридическому лицу на возмещение фактически произведенных расходов (недополученных доходов):</w:t>
            </w:r>
          </w:p>
          <w:p w:rsidR="00870470" w:rsidRDefault="00870470" w:rsidP="001E07FD">
            <w:pPr>
              <w:pStyle w:val="210"/>
              <w:framePr w:w="9058" w:wrap="notBeside" w:vAnchor="text" w:hAnchor="text" w:xAlign="center" w:y="1"/>
              <w:shd w:val="clear" w:color="auto" w:fill="auto"/>
              <w:spacing w:before="0" w:line="274" w:lineRule="exact"/>
              <w:ind w:firstLine="360"/>
            </w:pPr>
            <w:r>
              <w:rPr>
                <w:rStyle w:val="2"/>
                <w:color w:val="000000"/>
              </w:rPr>
              <w:t>отчет о выполнении условий, установленных при предоставлении субсидии юридическому лицу, в соо</w:t>
            </w:r>
            <w:r>
              <w:rPr>
                <w:rStyle w:val="2"/>
                <w:color w:val="000000"/>
              </w:rPr>
              <w:t>т</w:t>
            </w:r>
            <w:r>
              <w:rPr>
                <w:rStyle w:val="2"/>
                <w:color w:val="000000"/>
              </w:rPr>
              <w:t>ветствии с порядком (правилами) предоставления су</w:t>
            </w:r>
            <w:r>
              <w:rPr>
                <w:rStyle w:val="2"/>
                <w:color w:val="000000"/>
              </w:rPr>
              <w:t>б</w:t>
            </w:r>
            <w:r>
              <w:rPr>
                <w:rStyle w:val="2"/>
                <w:color w:val="000000"/>
              </w:rPr>
              <w:t>сидии юридическому лицу;</w:t>
            </w:r>
          </w:p>
          <w:p w:rsidR="00870470" w:rsidRDefault="00870470" w:rsidP="001E07FD">
            <w:pPr>
              <w:pStyle w:val="210"/>
              <w:framePr w:w="9058" w:wrap="notBeside" w:vAnchor="text" w:hAnchor="text" w:xAlign="center" w:y="1"/>
              <w:shd w:val="clear" w:color="auto" w:fill="auto"/>
              <w:spacing w:before="0" w:line="274" w:lineRule="exact"/>
              <w:ind w:firstLine="360"/>
            </w:pPr>
            <w:r>
              <w:rPr>
                <w:rStyle w:val="2"/>
                <w:color w:val="000000"/>
              </w:rPr>
              <w:t>документы, подтверждающие фактически произв</w:t>
            </w:r>
            <w:r>
              <w:rPr>
                <w:rStyle w:val="2"/>
                <w:color w:val="000000"/>
              </w:rPr>
              <w:t>е</w:t>
            </w:r>
            <w:r>
              <w:rPr>
                <w:rStyle w:val="2"/>
                <w:color w:val="000000"/>
              </w:rPr>
              <w:t>денные расходы (недополученные доходы) в соотве</w:t>
            </w:r>
            <w:r>
              <w:rPr>
                <w:rStyle w:val="2"/>
                <w:color w:val="000000"/>
              </w:rPr>
              <w:t>т</w:t>
            </w:r>
            <w:r>
              <w:rPr>
                <w:rStyle w:val="2"/>
                <w:color w:val="000000"/>
              </w:rPr>
              <w:t>ствии с порядком (правилами) предоставления субс</w:t>
            </w:r>
            <w:r>
              <w:rPr>
                <w:rStyle w:val="2"/>
                <w:color w:val="000000"/>
              </w:rPr>
              <w:t>и</w:t>
            </w:r>
            <w:r>
              <w:rPr>
                <w:rStyle w:val="2"/>
                <w:color w:val="000000"/>
              </w:rPr>
              <w:t>дии юридическому лицу;</w:t>
            </w:r>
          </w:p>
          <w:p w:rsidR="00870470" w:rsidRDefault="00870470" w:rsidP="001E07FD">
            <w:pPr>
              <w:pStyle w:val="210"/>
              <w:framePr w:w="9058" w:wrap="notBeside" w:vAnchor="text" w:hAnchor="text" w:xAlign="center" w:y="1"/>
              <w:shd w:val="clear" w:color="auto" w:fill="auto"/>
              <w:spacing w:before="0" w:line="274" w:lineRule="exact"/>
              <w:ind w:firstLine="360"/>
              <w:rPr>
                <w:rStyle w:val="2"/>
                <w:color w:val="000000"/>
              </w:rPr>
            </w:pPr>
            <w:r>
              <w:rPr>
                <w:rStyle w:val="2"/>
                <w:color w:val="000000"/>
              </w:rPr>
              <w:t>заявка на перечисление субсидии юридическому лицу по форме, установленной в соответствии с поря</w:t>
            </w:r>
            <w:r>
              <w:rPr>
                <w:rStyle w:val="2"/>
                <w:color w:val="000000"/>
              </w:rPr>
              <w:t>д</w:t>
            </w:r>
            <w:r>
              <w:rPr>
                <w:rStyle w:val="2"/>
                <w:color w:val="000000"/>
              </w:rPr>
              <w:t>ком (правилами) предоставления указанной субсидии (далее - Заявка на перечисление субсидии юридическ</w:t>
            </w:r>
            <w:r>
              <w:rPr>
                <w:rStyle w:val="2"/>
                <w:color w:val="000000"/>
              </w:rPr>
              <w:t>о</w:t>
            </w:r>
            <w:r>
              <w:rPr>
                <w:rStyle w:val="2"/>
                <w:color w:val="000000"/>
              </w:rPr>
              <w:t>му лицу) (при наличии)</w:t>
            </w:r>
          </w:p>
          <w:p w:rsidR="00870470" w:rsidRDefault="00870470" w:rsidP="001E07FD">
            <w:pPr>
              <w:pStyle w:val="210"/>
              <w:framePr w:w="9058" w:wrap="notBeside" w:vAnchor="text" w:hAnchor="text" w:xAlign="center" w:y="1"/>
              <w:shd w:val="clear" w:color="auto" w:fill="auto"/>
              <w:spacing w:before="0" w:line="274" w:lineRule="exact"/>
              <w:ind w:firstLine="360"/>
              <w:rPr>
                <w:rStyle w:val="2"/>
                <w:color w:val="000000"/>
              </w:rPr>
            </w:pPr>
          </w:p>
          <w:p w:rsidR="00870470" w:rsidRDefault="00870470" w:rsidP="001E07FD">
            <w:pPr>
              <w:pStyle w:val="210"/>
              <w:framePr w:w="9058" w:wrap="notBeside" w:vAnchor="text" w:hAnchor="text" w:xAlign="center" w:y="1"/>
              <w:shd w:val="clear" w:color="auto" w:fill="auto"/>
              <w:spacing w:before="0" w:line="274" w:lineRule="exact"/>
              <w:ind w:firstLine="360"/>
            </w:pPr>
          </w:p>
        </w:tc>
      </w:tr>
      <w:tr w:rsidR="00870470" w:rsidTr="001E07FD">
        <w:trPr>
          <w:trHeight w:hRule="exact" w:val="768"/>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74" w:lineRule="exact"/>
              <w:ind w:firstLine="36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58" w:wrap="notBeside" w:vAnchor="text" w:hAnchor="text" w:xAlign="center" w:y="1"/>
              <w:shd w:val="clear" w:color="auto" w:fill="auto"/>
              <w:spacing w:before="0" w:line="274" w:lineRule="exact"/>
              <w:ind w:firstLine="360"/>
            </w:pPr>
          </w:p>
        </w:tc>
        <w:tc>
          <w:tcPr>
            <w:tcW w:w="5290"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58" w:wrap="notBeside" w:vAnchor="text" w:hAnchor="text" w:xAlign="center" w:y="1"/>
              <w:shd w:val="clear" w:color="auto" w:fill="auto"/>
              <w:spacing w:before="0"/>
              <w:ind w:firstLine="0"/>
            </w:pPr>
            <w:r>
              <w:rPr>
                <w:rStyle w:val="2"/>
                <w:color w:val="000000"/>
              </w:rPr>
              <w:t>Казначейское обеспечение обязательств (код формы по ОКУД 0506110)</w:t>
            </w:r>
          </w:p>
        </w:tc>
      </w:tr>
      <w:tr w:rsidR="00870470" w:rsidTr="001E07FD">
        <w:trPr>
          <w:trHeight w:hRule="exact" w:val="1886"/>
          <w:jc w:val="center"/>
        </w:trPr>
        <w:tc>
          <w:tcPr>
            <w:tcW w:w="677"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058" w:wrap="notBeside" w:vAnchor="text" w:hAnchor="text" w:xAlign="center" w:y="1"/>
              <w:shd w:val="clear" w:color="auto" w:fill="auto"/>
              <w:spacing w:before="0"/>
              <w:ind w:firstLine="0"/>
            </w:pPr>
          </w:p>
        </w:tc>
        <w:tc>
          <w:tcPr>
            <w:tcW w:w="3091"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058" w:wrap="notBeside" w:vAnchor="text" w:hAnchor="text" w:xAlign="center" w:y="1"/>
              <w:shd w:val="clear" w:color="auto" w:fill="auto"/>
              <w:spacing w:before="0"/>
              <w:ind w:firstLine="0"/>
            </w:pPr>
          </w:p>
        </w:tc>
        <w:tc>
          <w:tcPr>
            <w:tcW w:w="5290"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58" w:wrap="notBeside" w:vAnchor="text" w:hAnchor="text" w:xAlign="center" w:y="1"/>
              <w:shd w:val="clear" w:color="auto" w:fill="auto"/>
              <w:spacing w:before="0" w:line="274" w:lineRule="exact"/>
              <w:ind w:firstLine="0"/>
            </w:pPr>
            <w:r>
              <w:rPr>
                <w:rStyle w:val="2"/>
                <w:color w:val="000000"/>
              </w:rPr>
              <w:t>Иной документ, подтверждающий возникновение д</w:t>
            </w:r>
            <w:r>
              <w:rPr>
                <w:rStyle w:val="2"/>
                <w:color w:val="000000"/>
              </w:rPr>
              <w:t>е</w:t>
            </w:r>
            <w:r>
              <w:rPr>
                <w:rStyle w:val="2"/>
                <w:color w:val="000000"/>
              </w:rPr>
              <w:t>нежного обязательства по бюджетному обязательству получателя средств бюджета поселения, возникшему на основании договора (соглашения) о предоставлении субсидии и бюджетных инвестиций юридическому л</w:t>
            </w:r>
            <w:r>
              <w:rPr>
                <w:rStyle w:val="2"/>
                <w:color w:val="000000"/>
              </w:rPr>
              <w:t>и</w:t>
            </w:r>
            <w:r>
              <w:rPr>
                <w:rStyle w:val="2"/>
                <w:color w:val="000000"/>
              </w:rPr>
              <w:t>цу</w:t>
            </w:r>
          </w:p>
        </w:tc>
      </w:tr>
    </w:tbl>
    <w:p w:rsidR="00870470" w:rsidRDefault="00870470" w:rsidP="00870470">
      <w:pPr>
        <w:framePr w:w="9058"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706"/>
        <w:gridCol w:w="3091"/>
        <w:gridCol w:w="5304"/>
      </w:tblGrid>
      <w:tr w:rsidR="00870470" w:rsidTr="001E07FD">
        <w:trPr>
          <w:trHeight w:hRule="exact" w:val="1428"/>
          <w:jc w:val="center"/>
        </w:trPr>
        <w:tc>
          <w:tcPr>
            <w:tcW w:w="706"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40" w:lineRule="exact"/>
              <w:ind w:left="300" w:firstLine="0"/>
              <w:jc w:val="left"/>
            </w:pPr>
            <w:r>
              <w:rPr>
                <w:rStyle w:val="22"/>
                <w:color w:val="000000"/>
              </w:rPr>
              <w:lastRenderedPageBreak/>
              <w:t>5.</w:t>
            </w:r>
          </w:p>
        </w:tc>
        <w:tc>
          <w:tcPr>
            <w:tcW w:w="30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74" w:lineRule="exact"/>
              <w:ind w:firstLine="0"/>
            </w:pPr>
            <w:r>
              <w:rPr>
                <w:rStyle w:val="22"/>
                <w:color w:val="000000"/>
              </w:rPr>
              <w:t>Нормативный правовой акт, предусматривающий предо</w:t>
            </w:r>
            <w:r>
              <w:rPr>
                <w:rStyle w:val="22"/>
                <w:color w:val="000000"/>
              </w:rPr>
              <w:t>с</w:t>
            </w:r>
            <w:r>
              <w:rPr>
                <w:rStyle w:val="22"/>
                <w:color w:val="000000"/>
              </w:rPr>
              <w:t>тавление субсидии юридич</w:t>
            </w:r>
            <w:r>
              <w:rPr>
                <w:rStyle w:val="22"/>
                <w:color w:val="000000"/>
              </w:rPr>
              <w:t>е</w:t>
            </w:r>
            <w:r>
              <w:rPr>
                <w:rStyle w:val="22"/>
                <w:color w:val="000000"/>
              </w:rPr>
              <w:t>скому лицу, если порядком (правилами) предоставления указанной субсидии не пред</w:t>
            </w:r>
            <w:r>
              <w:rPr>
                <w:rStyle w:val="22"/>
                <w:color w:val="000000"/>
              </w:rPr>
              <w:t>у</w:t>
            </w:r>
            <w:r>
              <w:rPr>
                <w:rStyle w:val="22"/>
                <w:color w:val="000000"/>
              </w:rPr>
              <w:t>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74" w:lineRule="exact"/>
              <w:ind w:firstLine="0"/>
              <w:rPr>
                <w:rStyle w:val="22"/>
                <w:color w:val="000000"/>
              </w:rPr>
            </w:pPr>
            <w:r>
              <w:rPr>
                <w:rStyle w:val="22"/>
                <w:color w:val="000000"/>
              </w:rPr>
              <w:t>Распоряжение юридического лица (в случае осущест</w:t>
            </w:r>
            <w:r>
              <w:rPr>
                <w:rStyle w:val="22"/>
                <w:color w:val="000000"/>
              </w:rPr>
              <w:t>в</w:t>
            </w:r>
            <w:r>
              <w:rPr>
                <w:rStyle w:val="22"/>
                <w:color w:val="000000"/>
              </w:rPr>
              <w:t>ления в соответствии с законодательством Российской Федерации казначейского сопровождения предоставл</w:t>
            </w:r>
            <w:r>
              <w:rPr>
                <w:rStyle w:val="22"/>
                <w:color w:val="000000"/>
              </w:rPr>
              <w:t>е</w:t>
            </w:r>
            <w:r>
              <w:rPr>
                <w:rStyle w:val="22"/>
                <w:color w:val="000000"/>
              </w:rPr>
              <w:t>ния субсидии юридическому лицу)</w:t>
            </w:r>
          </w:p>
          <w:p w:rsidR="00870470" w:rsidRDefault="00870470" w:rsidP="001E07FD">
            <w:pPr>
              <w:pStyle w:val="210"/>
              <w:framePr w:w="9101" w:wrap="notBeside" w:vAnchor="text" w:hAnchor="text" w:xAlign="center" w:y="1"/>
              <w:shd w:val="clear" w:color="auto" w:fill="auto"/>
              <w:spacing w:before="0" w:line="274" w:lineRule="exact"/>
              <w:ind w:firstLine="0"/>
            </w:pPr>
          </w:p>
        </w:tc>
      </w:tr>
      <w:tr w:rsidR="00870470" w:rsidTr="001E07FD">
        <w:trPr>
          <w:trHeight w:hRule="exact" w:val="3080"/>
          <w:jc w:val="center"/>
        </w:trPr>
        <w:tc>
          <w:tcPr>
            <w:tcW w:w="706"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74"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74"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101" w:wrap="notBeside" w:vAnchor="text" w:hAnchor="text" w:xAlign="center" w:y="1"/>
              <w:shd w:val="clear" w:color="auto" w:fill="auto"/>
              <w:spacing w:before="0" w:line="274" w:lineRule="exact"/>
              <w:ind w:firstLine="0"/>
            </w:pPr>
            <w:r>
              <w:rPr>
                <w:rStyle w:val="22"/>
                <w:color w:val="000000"/>
              </w:rPr>
              <w:t>В случае предоставления субсидии юридическому лицу на возмещение фактически произведенных расходов (недополученных доходов):</w:t>
            </w:r>
          </w:p>
          <w:p w:rsidR="00870470" w:rsidRDefault="00870470" w:rsidP="001E07FD">
            <w:pPr>
              <w:pStyle w:val="210"/>
              <w:framePr w:w="9101" w:wrap="notBeside" w:vAnchor="text" w:hAnchor="text" w:xAlign="center" w:y="1"/>
              <w:shd w:val="clear" w:color="auto" w:fill="auto"/>
              <w:spacing w:before="0" w:line="274" w:lineRule="exact"/>
              <w:ind w:firstLine="320"/>
            </w:pPr>
            <w:r>
              <w:rPr>
                <w:rStyle w:val="22"/>
                <w:color w:val="000000"/>
              </w:rPr>
              <w:t>отчет о выполнении условий, установленных при предоставлении субсидии юридическому лицу, в соо</w:t>
            </w:r>
            <w:r>
              <w:rPr>
                <w:rStyle w:val="22"/>
                <w:color w:val="000000"/>
              </w:rPr>
              <w:t>т</w:t>
            </w:r>
            <w:r>
              <w:rPr>
                <w:rStyle w:val="22"/>
                <w:color w:val="000000"/>
              </w:rPr>
              <w:t>ветствии с порядком (правилами) предоставления су</w:t>
            </w:r>
            <w:r>
              <w:rPr>
                <w:rStyle w:val="22"/>
                <w:color w:val="000000"/>
              </w:rPr>
              <w:t>б</w:t>
            </w:r>
            <w:r>
              <w:rPr>
                <w:rStyle w:val="22"/>
                <w:color w:val="000000"/>
              </w:rPr>
              <w:t>сидии юридическому лицу;</w:t>
            </w:r>
          </w:p>
          <w:p w:rsidR="00870470" w:rsidRDefault="00870470" w:rsidP="001E07FD">
            <w:pPr>
              <w:pStyle w:val="210"/>
              <w:framePr w:w="9101" w:wrap="notBeside" w:vAnchor="text" w:hAnchor="text" w:xAlign="center" w:y="1"/>
              <w:shd w:val="clear" w:color="auto" w:fill="auto"/>
              <w:spacing w:before="0" w:line="274" w:lineRule="exact"/>
              <w:ind w:firstLine="320"/>
              <w:rPr>
                <w:rStyle w:val="22"/>
                <w:color w:val="000000"/>
              </w:rPr>
            </w:pPr>
            <w:r>
              <w:rPr>
                <w:rStyle w:val="22"/>
                <w:color w:val="000000"/>
              </w:rPr>
              <w:t>документы, подтверждающие фактически произв</w:t>
            </w:r>
            <w:r>
              <w:rPr>
                <w:rStyle w:val="22"/>
                <w:color w:val="000000"/>
              </w:rPr>
              <w:t>е</w:t>
            </w:r>
            <w:r>
              <w:rPr>
                <w:rStyle w:val="22"/>
                <w:color w:val="000000"/>
              </w:rPr>
              <w:t>денные расходы (недополученные доходы) в соответс</w:t>
            </w:r>
            <w:r>
              <w:rPr>
                <w:rStyle w:val="22"/>
                <w:color w:val="000000"/>
              </w:rPr>
              <w:t>т</w:t>
            </w:r>
            <w:r>
              <w:rPr>
                <w:rStyle w:val="22"/>
                <w:color w:val="000000"/>
              </w:rPr>
              <w:t>вии с порядком (правилами) предоставления субсидии юридическому лицу</w:t>
            </w:r>
          </w:p>
          <w:p w:rsidR="00870470" w:rsidRDefault="00870470" w:rsidP="001E07FD">
            <w:pPr>
              <w:pStyle w:val="210"/>
              <w:framePr w:w="9101" w:wrap="notBeside" w:vAnchor="text" w:hAnchor="text" w:xAlign="center" w:y="1"/>
              <w:shd w:val="clear" w:color="auto" w:fill="auto"/>
              <w:spacing w:before="0" w:line="274" w:lineRule="exact"/>
              <w:ind w:firstLine="320"/>
              <w:rPr>
                <w:rStyle w:val="22"/>
                <w:color w:val="000000"/>
              </w:rPr>
            </w:pPr>
          </w:p>
          <w:p w:rsidR="00870470" w:rsidRDefault="00870470" w:rsidP="001E07FD">
            <w:pPr>
              <w:pStyle w:val="210"/>
              <w:framePr w:w="9101" w:wrap="notBeside" w:vAnchor="text" w:hAnchor="text" w:xAlign="center" w:y="1"/>
              <w:shd w:val="clear" w:color="auto" w:fill="auto"/>
              <w:spacing w:before="0" w:line="274" w:lineRule="exact"/>
              <w:ind w:firstLine="320"/>
            </w:pPr>
          </w:p>
        </w:tc>
      </w:tr>
      <w:tr w:rsidR="00870470" w:rsidTr="001E07FD">
        <w:trPr>
          <w:trHeight w:hRule="exact" w:val="714"/>
          <w:jc w:val="center"/>
        </w:trPr>
        <w:tc>
          <w:tcPr>
            <w:tcW w:w="706"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74" w:lineRule="exact"/>
              <w:ind w:firstLine="32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74" w:lineRule="exact"/>
              <w:ind w:firstLine="32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83" w:lineRule="exact"/>
              <w:ind w:firstLine="0"/>
              <w:rPr>
                <w:rStyle w:val="22"/>
                <w:color w:val="000000"/>
              </w:rPr>
            </w:pPr>
            <w:r>
              <w:rPr>
                <w:rStyle w:val="22"/>
                <w:color w:val="000000"/>
              </w:rPr>
              <w:t>Заявка на перечисление субсидии юридическому лицу (при наличии)</w:t>
            </w:r>
          </w:p>
          <w:p w:rsidR="00870470" w:rsidRDefault="00870470" w:rsidP="001E07FD">
            <w:pPr>
              <w:pStyle w:val="210"/>
              <w:framePr w:w="9101" w:wrap="notBeside" w:vAnchor="text" w:hAnchor="text" w:xAlign="center" w:y="1"/>
              <w:shd w:val="clear" w:color="auto" w:fill="auto"/>
              <w:spacing w:before="0" w:line="283" w:lineRule="exact"/>
              <w:ind w:firstLine="0"/>
            </w:pPr>
          </w:p>
        </w:tc>
      </w:tr>
      <w:tr w:rsidR="00870470" w:rsidTr="001E07FD">
        <w:trPr>
          <w:trHeight w:hRule="exact" w:val="763"/>
          <w:jc w:val="center"/>
        </w:trPr>
        <w:tc>
          <w:tcPr>
            <w:tcW w:w="706"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83"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83"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ind w:firstLine="0"/>
              <w:rPr>
                <w:rStyle w:val="22"/>
                <w:color w:val="000000"/>
              </w:rPr>
            </w:pPr>
            <w:r>
              <w:rPr>
                <w:rStyle w:val="22"/>
                <w:color w:val="000000"/>
              </w:rPr>
              <w:t>Казначейское обеспечение обязательств (код формы по ОКУД 0506110)</w:t>
            </w:r>
          </w:p>
          <w:p w:rsidR="00870470" w:rsidRDefault="00870470" w:rsidP="001E07FD">
            <w:pPr>
              <w:pStyle w:val="210"/>
              <w:framePr w:w="9101" w:wrap="notBeside" w:vAnchor="text" w:hAnchor="text" w:xAlign="center" w:y="1"/>
              <w:shd w:val="clear" w:color="auto" w:fill="auto"/>
              <w:spacing w:before="0"/>
              <w:ind w:firstLine="0"/>
            </w:pPr>
          </w:p>
        </w:tc>
      </w:tr>
      <w:tr w:rsidR="00870470" w:rsidTr="001E07FD">
        <w:trPr>
          <w:trHeight w:hRule="exact" w:val="1682"/>
          <w:jc w:val="center"/>
        </w:trPr>
        <w:tc>
          <w:tcPr>
            <w:tcW w:w="706"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74" w:lineRule="exact"/>
              <w:ind w:firstLine="0"/>
              <w:rPr>
                <w:rStyle w:val="22"/>
                <w:color w:val="000000"/>
              </w:rPr>
            </w:pPr>
            <w:r>
              <w:rPr>
                <w:rStyle w:val="22"/>
                <w:color w:val="000000"/>
              </w:rPr>
              <w:t>Иной документ, подтверждающий возникновение д</w:t>
            </w:r>
            <w:r>
              <w:rPr>
                <w:rStyle w:val="22"/>
                <w:color w:val="000000"/>
              </w:rPr>
              <w:t>е</w:t>
            </w:r>
            <w:r>
              <w:rPr>
                <w:rStyle w:val="22"/>
                <w:color w:val="000000"/>
              </w:rPr>
              <w:t>нежного обязательства по бюджетному обязательству получателя средств бюджета поселения, возникшему на основании нормативного правового акта о предоста</w:t>
            </w:r>
            <w:r>
              <w:rPr>
                <w:rStyle w:val="22"/>
                <w:color w:val="000000"/>
              </w:rPr>
              <w:t>в</w:t>
            </w:r>
            <w:r>
              <w:rPr>
                <w:rStyle w:val="22"/>
                <w:color w:val="000000"/>
              </w:rPr>
              <w:t>лении субсидии юридическому лицу</w:t>
            </w:r>
          </w:p>
          <w:p w:rsidR="00870470" w:rsidRDefault="00870470" w:rsidP="001E07FD">
            <w:pPr>
              <w:pStyle w:val="210"/>
              <w:framePr w:w="9101" w:wrap="notBeside" w:vAnchor="text" w:hAnchor="text" w:xAlign="center" w:y="1"/>
              <w:shd w:val="clear" w:color="auto" w:fill="auto"/>
              <w:spacing w:before="0" w:line="274" w:lineRule="exact"/>
              <w:ind w:firstLine="0"/>
            </w:pPr>
          </w:p>
        </w:tc>
      </w:tr>
      <w:tr w:rsidR="00870470" w:rsidTr="001E07FD">
        <w:trPr>
          <w:trHeight w:hRule="exact" w:val="480"/>
          <w:jc w:val="center"/>
        </w:trPr>
        <w:tc>
          <w:tcPr>
            <w:tcW w:w="706" w:type="dxa"/>
            <w:vMerge w:val="restart"/>
            <w:tcBorders>
              <w:top w:val="single" w:sz="4" w:space="0" w:color="auto"/>
              <w:left w:val="single" w:sz="4" w:space="0" w:color="auto"/>
              <w:bottom w:val="nil"/>
              <w:right w:val="nil"/>
            </w:tcBorders>
            <w:shd w:val="clear" w:color="auto" w:fill="FFFFFF"/>
          </w:tcPr>
          <w:p w:rsidR="00870470" w:rsidRPr="00FA3AFE" w:rsidRDefault="00870470" w:rsidP="001E07FD">
            <w:pPr>
              <w:pStyle w:val="210"/>
              <w:framePr w:w="9101" w:wrap="notBeside" w:vAnchor="text" w:hAnchor="text" w:xAlign="center" w:y="1"/>
              <w:shd w:val="clear" w:color="auto" w:fill="auto"/>
              <w:spacing w:before="0" w:line="240" w:lineRule="exact"/>
              <w:ind w:left="300" w:firstLine="0"/>
              <w:jc w:val="left"/>
            </w:pPr>
            <w:r w:rsidRPr="00FA3AFE">
              <w:rPr>
                <w:rStyle w:val="2ArialNarrow"/>
                <w:rFonts w:ascii="Times New Roman" w:hAnsi="Times New Roman"/>
                <w:color w:val="000000"/>
                <w:sz w:val="24"/>
                <w:szCs w:val="24"/>
              </w:rPr>
              <w:t>6</w:t>
            </w:r>
            <w:r w:rsidRPr="00FA3AFE">
              <w:rPr>
                <w:rStyle w:val="2MicrosoftSansSerif"/>
                <w:color w:val="000000"/>
              </w:rPr>
              <w:t>.</w:t>
            </w:r>
          </w:p>
        </w:tc>
        <w:tc>
          <w:tcPr>
            <w:tcW w:w="3091" w:type="dxa"/>
            <w:vMerge w:val="restart"/>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74" w:lineRule="exact"/>
              <w:ind w:firstLine="0"/>
              <w:rPr>
                <w:rStyle w:val="22"/>
                <w:color w:val="000000"/>
              </w:rPr>
            </w:pPr>
            <w:r>
              <w:rPr>
                <w:rStyle w:val="22"/>
                <w:color w:val="000000"/>
              </w:rPr>
              <w:t>Договор на оказание услуг, в</w:t>
            </w:r>
            <w:r>
              <w:rPr>
                <w:rStyle w:val="22"/>
                <w:color w:val="000000"/>
              </w:rPr>
              <w:t>ы</w:t>
            </w:r>
            <w:r>
              <w:rPr>
                <w:rStyle w:val="22"/>
                <w:color w:val="000000"/>
              </w:rPr>
              <w:t>полнение работ, заключенный получателем средств бюджета поселения с физическим лицом, не являющимся индивидуал</w:t>
            </w:r>
            <w:r>
              <w:rPr>
                <w:rStyle w:val="22"/>
                <w:color w:val="000000"/>
              </w:rPr>
              <w:t>ь</w:t>
            </w:r>
            <w:r>
              <w:rPr>
                <w:rStyle w:val="22"/>
                <w:color w:val="000000"/>
              </w:rPr>
              <w:t>ным предпринимателем</w:t>
            </w:r>
          </w:p>
          <w:p w:rsidR="00870470" w:rsidRDefault="00870470" w:rsidP="001E07FD">
            <w:pPr>
              <w:pStyle w:val="210"/>
              <w:framePr w:w="9101" w:wrap="notBeside" w:vAnchor="text" w:hAnchor="text" w:xAlign="center" w:y="1"/>
              <w:shd w:val="clear" w:color="auto" w:fill="auto"/>
              <w:spacing w:before="0" w:line="274"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40" w:lineRule="exact"/>
              <w:ind w:firstLine="0"/>
            </w:pPr>
            <w:r>
              <w:rPr>
                <w:rStyle w:val="22"/>
                <w:color w:val="000000"/>
              </w:rPr>
              <w:t>Акт выполненных работ</w:t>
            </w:r>
          </w:p>
        </w:tc>
      </w:tr>
      <w:tr w:rsidR="00870470" w:rsidTr="001E07FD">
        <w:trPr>
          <w:trHeight w:hRule="exact" w:val="366"/>
          <w:jc w:val="center"/>
        </w:trPr>
        <w:tc>
          <w:tcPr>
            <w:tcW w:w="706"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40"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40" w:lineRule="exact"/>
              <w:ind w:firstLine="0"/>
            </w:pPr>
            <w:r>
              <w:rPr>
                <w:rStyle w:val="22"/>
                <w:color w:val="000000"/>
              </w:rPr>
              <w:t>Акт об оказании услуг</w:t>
            </w:r>
          </w:p>
        </w:tc>
      </w:tr>
      <w:tr w:rsidR="00870470" w:rsidTr="001E07FD">
        <w:trPr>
          <w:trHeight w:hRule="exact" w:val="1440"/>
          <w:jc w:val="center"/>
        </w:trPr>
        <w:tc>
          <w:tcPr>
            <w:tcW w:w="706" w:type="dxa"/>
            <w:vMerge/>
            <w:tcBorders>
              <w:top w:val="nil"/>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line="240" w:lineRule="exact"/>
              <w:ind w:firstLine="0"/>
            </w:pPr>
          </w:p>
        </w:tc>
        <w:tc>
          <w:tcPr>
            <w:tcW w:w="5304"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101" w:wrap="notBeside" w:vAnchor="text" w:hAnchor="text" w:xAlign="center" w:y="1"/>
              <w:shd w:val="clear" w:color="auto" w:fill="auto"/>
              <w:spacing w:before="0" w:line="240" w:lineRule="exact"/>
              <w:ind w:firstLine="0"/>
            </w:pPr>
            <w:r>
              <w:rPr>
                <w:rStyle w:val="22"/>
                <w:color w:val="000000"/>
              </w:rPr>
              <w:t>Акт приемки-передачи</w:t>
            </w:r>
          </w:p>
        </w:tc>
      </w:tr>
      <w:tr w:rsidR="00870470" w:rsidTr="001E07FD">
        <w:trPr>
          <w:trHeight w:hRule="exact" w:val="1603"/>
          <w:jc w:val="center"/>
        </w:trPr>
        <w:tc>
          <w:tcPr>
            <w:tcW w:w="706"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101" w:wrap="notBeside" w:vAnchor="text" w:hAnchor="text" w:xAlign="center" w:y="1"/>
              <w:shd w:val="clear" w:color="auto" w:fill="auto"/>
              <w:spacing w:before="0" w:line="240" w:lineRule="exact"/>
              <w:ind w:right="260" w:firstLine="0"/>
              <w:jc w:val="right"/>
            </w:pPr>
            <w:r>
              <w:rPr>
                <w:rStyle w:val="22"/>
                <w:color w:val="000000"/>
              </w:rPr>
              <w:t>7.</w:t>
            </w:r>
          </w:p>
        </w:tc>
        <w:tc>
          <w:tcPr>
            <w:tcW w:w="3091" w:type="dxa"/>
            <w:vMerge w:val="restart"/>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101" w:wrap="notBeside" w:vAnchor="text" w:hAnchor="text" w:xAlign="center" w:y="1"/>
              <w:shd w:val="clear" w:color="auto" w:fill="auto"/>
              <w:spacing w:before="0" w:line="274" w:lineRule="exact"/>
              <w:ind w:firstLine="0"/>
              <w:rPr>
                <w:rStyle w:val="22"/>
                <w:color w:val="000000"/>
              </w:rPr>
            </w:pPr>
            <w:r>
              <w:rPr>
                <w:rStyle w:val="22"/>
                <w:color w:val="000000"/>
              </w:rPr>
              <w:t>Распоряжение о выплате физ</w:t>
            </w:r>
            <w:r>
              <w:rPr>
                <w:rStyle w:val="22"/>
                <w:color w:val="000000"/>
              </w:rPr>
              <w:t>и</w:t>
            </w:r>
            <w:r>
              <w:rPr>
                <w:rStyle w:val="22"/>
                <w:color w:val="000000"/>
              </w:rPr>
              <w:t>ческим лицам, не предусматр</w:t>
            </w:r>
            <w:r>
              <w:rPr>
                <w:rStyle w:val="22"/>
                <w:color w:val="000000"/>
              </w:rPr>
              <w:t>и</w:t>
            </w:r>
            <w:r>
              <w:rPr>
                <w:rStyle w:val="22"/>
                <w:color w:val="000000"/>
              </w:rPr>
              <w:t>вающим заключения с ними трудовых договоров или дог</w:t>
            </w:r>
            <w:r>
              <w:rPr>
                <w:rStyle w:val="22"/>
                <w:color w:val="000000"/>
              </w:rPr>
              <w:t>о</w:t>
            </w:r>
            <w:r>
              <w:rPr>
                <w:rStyle w:val="22"/>
                <w:color w:val="000000"/>
              </w:rPr>
              <w:t xml:space="preserve">воров </w:t>
            </w:r>
            <w:proofErr w:type="spellStart"/>
            <w:r>
              <w:rPr>
                <w:rStyle w:val="22"/>
                <w:color w:val="000000"/>
              </w:rPr>
              <w:t>гражданско</w:t>
            </w:r>
            <w:r>
              <w:rPr>
                <w:rStyle w:val="22"/>
                <w:color w:val="000000"/>
              </w:rPr>
              <w:softHyphen/>
              <w:t>правового</w:t>
            </w:r>
            <w:proofErr w:type="spellEnd"/>
            <w:r>
              <w:rPr>
                <w:rStyle w:val="22"/>
                <w:color w:val="000000"/>
              </w:rPr>
              <w:t xml:space="preserve"> х</w:t>
            </w:r>
            <w:r>
              <w:rPr>
                <w:rStyle w:val="22"/>
                <w:color w:val="000000"/>
              </w:rPr>
              <w:t>а</w:t>
            </w:r>
            <w:r>
              <w:rPr>
                <w:rStyle w:val="22"/>
                <w:color w:val="000000"/>
              </w:rPr>
              <w:t>рактера, привлекаемых для уч</w:t>
            </w:r>
            <w:r>
              <w:rPr>
                <w:rStyle w:val="22"/>
                <w:color w:val="000000"/>
              </w:rPr>
              <w:t>а</w:t>
            </w:r>
            <w:r>
              <w:rPr>
                <w:rStyle w:val="22"/>
                <w:color w:val="000000"/>
              </w:rPr>
              <w:t>стия в проводимых мероприят</w:t>
            </w:r>
            <w:r>
              <w:rPr>
                <w:rStyle w:val="22"/>
                <w:color w:val="000000"/>
              </w:rPr>
              <w:t>и</w:t>
            </w:r>
            <w:r>
              <w:rPr>
                <w:rStyle w:val="22"/>
                <w:color w:val="000000"/>
              </w:rPr>
              <w:t>ях</w:t>
            </w:r>
          </w:p>
          <w:p w:rsidR="00870470" w:rsidRDefault="00870470" w:rsidP="001E07FD">
            <w:pPr>
              <w:pStyle w:val="210"/>
              <w:framePr w:w="9101"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101" w:wrap="notBeside" w:vAnchor="text" w:hAnchor="text" w:xAlign="center" w:y="1"/>
              <w:shd w:val="clear" w:color="auto" w:fill="auto"/>
              <w:spacing w:before="0" w:line="274" w:lineRule="exact"/>
              <w:ind w:firstLine="0"/>
            </w:pPr>
          </w:p>
        </w:tc>
        <w:tc>
          <w:tcPr>
            <w:tcW w:w="530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101" w:wrap="notBeside" w:vAnchor="text" w:hAnchor="text" w:xAlign="center" w:y="1"/>
              <w:shd w:val="clear" w:color="auto" w:fill="auto"/>
              <w:spacing w:before="0"/>
              <w:ind w:firstLine="0"/>
              <w:rPr>
                <w:rStyle w:val="22"/>
                <w:color w:val="000000"/>
              </w:rPr>
            </w:pPr>
            <w:r>
              <w:rPr>
                <w:rStyle w:val="22"/>
                <w:color w:val="000000"/>
              </w:rPr>
              <w:t>Распоряжение о выплате физическим лицам, не пред</w:t>
            </w:r>
            <w:r>
              <w:rPr>
                <w:rStyle w:val="22"/>
                <w:color w:val="000000"/>
              </w:rPr>
              <w:t>у</w:t>
            </w:r>
            <w:r>
              <w:rPr>
                <w:rStyle w:val="22"/>
                <w:color w:val="000000"/>
              </w:rPr>
              <w:t xml:space="preserve">сматривающим заключения с ними трудовых договоров или договоров </w:t>
            </w:r>
            <w:proofErr w:type="spellStart"/>
            <w:r>
              <w:rPr>
                <w:rStyle w:val="22"/>
                <w:color w:val="000000"/>
              </w:rPr>
              <w:t>гражданско</w:t>
            </w:r>
            <w:r>
              <w:rPr>
                <w:rStyle w:val="22"/>
                <w:color w:val="000000"/>
              </w:rPr>
              <w:softHyphen/>
              <w:t>правового</w:t>
            </w:r>
            <w:proofErr w:type="spellEnd"/>
            <w:r>
              <w:rPr>
                <w:rStyle w:val="22"/>
                <w:color w:val="000000"/>
              </w:rPr>
              <w:t xml:space="preserve"> характера, пр</w:t>
            </w:r>
            <w:r>
              <w:rPr>
                <w:rStyle w:val="22"/>
                <w:color w:val="000000"/>
              </w:rPr>
              <w:t>и</w:t>
            </w:r>
            <w:r>
              <w:rPr>
                <w:rStyle w:val="22"/>
                <w:color w:val="000000"/>
              </w:rPr>
              <w:t>влекаемых для участия в проводимых мероприятиях</w:t>
            </w:r>
          </w:p>
          <w:p w:rsidR="00870470" w:rsidRDefault="00870470" w:rsidP="001E07FD">
            <w:pPr>
              <w:pStyle w:val="210"/>
              <w:framePr w:w="9101" w:wrap="notBeside" w:vAnchor="text" w:hAnchor="text" w:xAlign="center" w:y="1"/>
              <w:shd w:val="clear" w:color="auto" w:fill="auto"/>
              <w:spacing w:before="0"/>
              <w:ind w:firstLine="0"/>
            </w:pPr>
          </w:p>
        </w:tc>
      </w:tr>
      <w:tr w:rsidR="00870470" w:rsidTr="001E07FD">
        <w:trPr>
          <w:trHeight w:hRule="exact" w:val="1339"/>
          <w:jc w:val="center"/>
        </w:trPr>
        <w:tc>
          <w:tcPr>
            <w:tcW w:w="706"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101" w:wrap="notBeside" w:vAnchor="text" w:hAnchor="text" w:xAlign="center" w:y="1"/>
              <w:shd w:val="clear" w:color="auto" w:fill="auto"/>
              <w:spacing w:before="0"/>
              <w:ind w:firstLine="0"/>
            </w:pPr>
          </w:p>
        </w:tc>
        <w:tc>
          <w:tcPr>
            <w:tcW w:w="3091" w:type="dxa"/>
            <w:vMerge/>
            <w:tcBorders>
              <w:top w:val="nil"/>
              <w:left w:val="single" w:sz="4" w:space="0" w:color="auto"/>
              <w:bottom w:val="single" w:sz="4" w:space="0" w:color="auto"/>
              <w:right w:val="nil"/>
            </w:tcBorders>
            <w:shd w:val="clear" w:color="auto" w:fill="FFFFFF"/>
            <w:vAlign w:val="center"/>
          </w:tcPr>
          <w:p w:rsidR="00870470" w:rsidRDefault="00870470" w:rsidP="001E07FD">
            <w:pPr>
              <w:pStyle w:val="210"/>
              <w:framePr w:w="9101" w:wrap="notBeside" w:vAnchor="text" w:hAnchor="text" w:xAlign="center" w:y="1"/>
              <w:shd w:val="clear" w:color="auto" w:fill="auto"/>
              <w:spacing w:before="0"/>
              <w:ind w:firstLine="0"/>
            </w:pPr>
          </w:p>
        </w:tc>
        <w:tc>
          <w:tcPr>
            <w:tcW w:w="5304"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101" w:wrap="notBeside" w:vAnchor="text" w:hAnchor="text" w:xAlign="center" w:y="1"/>
              <w:shd w:val="clear" w:color="auto" w:fill="auto"/>
              <w:spacing w:before="0"/>
              <w:ind w:firstLine="0"/>
              <w:rPr>
                <w:rStyle w:val="22"/>
                <w:color w:val="000000"/>
              </w:rPr>
            </w:pPr>
            <w:r>
              <w:rPr>
                <w:rStyle w:val="22"/>
                <w:color w:val="000000"/>
              </w:rPr>
              <w:t>Иной документ, подтверждающий возникновение д</w:t>
            </w:r>
            <w:r>
              <w:rPr>
                <w:rStyle w:val="22"/>
                <w:color w:val="000000"/>
              </w:rPr>
              <w:t>е</w:t>
            </w:r>
            <w:r>
              <w:rPr>
                <w:rStyle w:val="22"/>
                <w:color w:val="000000"/>
              </w:rPr>
              <w:t>нежного обязательства по бюджетному обязательству получателя средств бюджета поселения</w:t>
            </w:r>
          </w:p>
          <w:p w:rsidR="00870470" w:rsidRDefault="00870470" w:rsidP="001E07FD">
            <w:pPr>
              <w:pStyle w:val="210"/>
              <w:framePr w:w="9101" w:wrap="notBeside" w:vAnchor="text" w:hAnchor="text" w:xAlign="center" w:y="1"/>
              <w:shd w:val="clear" w:color="auto" w:fill="auto"/>
              <w:spacing w:before="0"/>
              <w:ind w:firstLine="0"/>
            </w:pPr>
          </w:p>
        </w:tc>
      </w:tr>
    </w:tbl>
    <w:p w:rsidR="00870470" w:rsidRDefault="00870470" w:rsidP="00870470">
      <w:pPr>
        <w:framePr w:w="9101" w:wrap="notBeside" w:vAnchor="text" w:hAnchor="text" w:xAlign="center" w:y="1"/>
        <w:rPr>
          <w:sz w:val="2"/>
          <w:szCs w:val="2"/>
        </w:rPr>
      </w:pPr>
    </w:p>
    <w:p w:rsidR="00870470" w:rsidRDefault="00870470" w:rsidP="00870470">
      <w:pPr>
        <w:rPr>
          <w:sz w:val="2"/>
          <w:szCs w:val="2"/>
        </w:rPr>
        <w:sectPr w:rsidR="00870470">
          <w:headerReference w:type="default" r:id="rId14"/>
          <w:pgSz w:w="11900" w:h="16840"/>
          <w:pgMar w:top="880" w:right="781" w:bottom="1212" w:left="1731" w:header="0" w:footer="3" w:gutter="0"/>
          <w:cols w:space="720"/>
          <w:noEndnote/>
          <w:docGrid w:linePitch="360"/>
        </w:sectPr>
      </w:pPr>
    </w:p>
    <w:tbl>
      <w:tblPr>
        <w:tblW w:w="0" w:type="auto"/>
        <w:jc w:val="center"/>
        <w:tblLayout w:type="fixed"/>
        <w:tblCellMar>
          <w:left w:w="0" w:type="dxa"/>
          <w:right w:w="0" w:type="dxa"/>
        </w:tblCellMar>
        <w:tblLook w:val="0000"/>
      </w:tblPr>
      <w:tblGrid>
        <w:gridCol w:w="691"/>
        <w:gridCol w:w="3091"/>
        <w:gridCol w:w="5294"/>
      </w:tblGrid>
      <w:tr w:rsidR="00870470" w:rsidTr="001E07FD">
        <w:trPr>
          <w:trHeight w:hRule="exact" w:val="509"/>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left="260" w:firstLine="0"/>
              <w:jc w:val="left"/>
            </w:pPr>
            <w:r>
              <w:rPr>
                <w:rStyle w:val="22"/>
                <w:color w:val="000000"/>
              </w:rPr>
              <w:lastRenderedPageBreak/>
              <w:t>8.</w:t>
            </w:r>
          </w:p>
        </w:tc>
        <w:tc>
          <w:tcPr>
            <w:tcW w:w="3091" w:type="dxa"/>
            <w:vMerge w:val="restart"/>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74" w:lineRule="exact"/>
              <w:ind w:firstLine="0"/>
              <w:rPr>
                <w:rStyle w:val="22"/>
                <w:color w:val="000000"/>
              </w:rPr>
            </w:pPr>
            <w:r>
              <w:rPr>
                <w:rStyle w:val="22"/>
                <w:color w:val="000000"/>
              </w:rPr>
              <w:t>Договор, расчет по которому в соответствии с законодательс</w:t>
            </w:r>
            <w:r>
              <w:rPr>
                <w:rStyle w:val="22"/>
                <w:color w:val="000000"/>
              </w:rPr>
              <w:t>т</w:t>
            </w:r>
            <w:r>
              <w:rPr>
                <w:rStyle w:val="22"/>
                <w:color w:val="000000"/>
              </w:rPr>
              <w:t>вом Российской Федерации осуществляется наличными деньгами, если получателем средств  бюджета поселения в ТОУФК не направлены инфо</w:t>
            </w:r>
            <w:r>
              <w:rPr>
                <w:rStyle w:val="22"/>
                <w:color w:val="000000"/>
              </w:rPr>
              <w:t>р</w:t>
            </w:r>
            <w:r>
              <w:rPr>
                <w:rStyle w:val="22"/>
                <w:color w:val="000000"/>
              </w:rPr>
              <w:t>мация и документы по указа</w:t>
            </w:r>
            <w:r>
              <w:rPr>
                <w:rStyle w:val="22"/>
                <w:color w:val="000000"/>
              </w:rPr>
              <w:t>н</w:t>
            </w:r>
            <w:r>
              <w:rPr>
                <w:rStyle w:val="22"/>
                <w:color w:val="000000"/>
              </w:rPr>
              <w:t>ному договору для их включ</w:t>
            </w:r>
            <w:r>
              <w:rPr>
                <w:rStyle w:val="22"/>
                <w:color w:val="000000"/>
              </w:rPr>
              <w:t>е</w:t>
            </w:r>
            <w:r>
              <w:rPr>
                <w:rStyle w:val="22"/>
                <w:color w:val="000000"/>
              </w:rPr>
              <w:t>ния в реестр контрактов</w:t>
            </w:r>
          </w:p>
          <w:p w:rsidR="00870470" w:rsidRDefault="00870470" w:rsidP="001E07FD">
            <w:pPr>
              <w:pStyle w:val="210"/>
              <w:framePr w:w="9077" w:wrap="notBeside" w:vAnchor="text" w:hAnchor="text" w:xAlign="center" w:y="1"/>
              <w:shd w:val="clear" w:color="auto" w:fill="auto"/>
              <w:spacing w:before="0" w:line="274"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Акт выполненных работ</w:t>
            </w:r>
          </w:p>
        </w:tc>
      </w:tr>
      <w:tr w:rsidR="00870470" w:rsidTr="001E07FD">
        <w:trPr>
          <w:trHeight w:hRule="exact" w:val="49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Акт об оказании услуг</w:t>
            </w:r>
          </w:p>
        </w:tc>
      </w:tr>
      <w:tr w:rsidR="00870470" w:rsidTr="001E07FD">
        <w:trPr>
          <w:trHeight w:hRule="exact" w:val="49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Акт приемки-передачи</w:t>
            </w:r>
          </w:p>
        </w:tc>
      </w:tr>
      <w:tr w:rsidR="00870470" w:rsidTr="001E07FD">
        <w:trPr>
          <w:trHeight w:hRule="exact" w:val="2054"/>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77" w:wrap="notBeside" w:vAnchor="text" w:hAnchor="text" w:xAlign="center" w:y="1"/>
              <w:shd w:val="clear" w:color="auto" w:fill="auto"/>
              <w:spacing w:before="0" w:line="274" w:lineRule="exact"/>
              <w:ind w:firstLine="0"/>
            </w:pPr>
            <w:r>
              <w:rPr>
                <w:rStyle w:val="22"/>
                <w:color w:val="000000"/>
              </w:rPr>
              <w:t>Иной документ, подтверждающий возникновение д</w:t>
            </w:r>
            <w:r>
              <w:rPr>
                <w:rStyle w:val="22"/>
                <w:color w:val="000000"/>
              </w:rPr>
              <w:t>е</w:t>
            </w:r>
            <w:r>
              <w:rPr>
                <w:rStyle w:val="22"/>
                <w:color w:val="000000"/>
              </w:rPr>
              <w:t>нежного обязательства по бюджетному обязательству получателя средств бюджета поселения</w:t>
            </w:r>
          </w:p>
        </w:tc>
      </w:tr>
      <w:tr w:rsidR="00870470" w:rsidTr="001E07FD">
        <w:trPr>
          <w:trHeight w:hRule="exact" w:val="557"/>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left="260" w:firstLine="0"/>
              <w:jc w:val="left"/>
            </w:pPr>
            <w:r>
              <w:rPr>
                <w:rStyle w:val="22"/>
                <w:color w:val="000000"/>
              </w:rPr>
              <w:t>9.</w:t>
            </w:r>
          </w:p>
        </w:tc>
        <w:tc>
          <w:tcPr>
            <w:tcW w:w="3091" w:type="dxa"/>
            <w:vMerge w:val="restart"/>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line="274" w:lineRule="exact"/>
              <w:ind w:firstLine="0"/>
              <w:rPr>
                <w:rStyle w:val="22"/>
                <w:color w:val="000000"/>
              </w:rPr>
            </w:pPr>
            <w:r>
              <w:rPr>
                <w:rStyle w:val="22"/>
                <w:color w:val="000000"/>
              </w:rPr>
              <w:t>Заявление на выдачу денежных средств под отчет, авансовый отчет</w:t>
            </w:r>
          </w:p>
          <w:p w:rsidR="00870470" w:rsidRDefault="00870470" w:rsidP="001E07FD">
            <w:pPr>
              <w:pStyle w:val="210"/>
              <w:framePr w:w="9077" w:wrap="notBeside" w:vAnchor="text" w:hAnchor="text" w:xAlign="center" w:y="1"/>
              <w:shd w:val="clear" w:color="auto" w:fill="auto"/>
              <w:spacing w:before="0" w:line="274"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Заявление на выдачу денежных средств под отчет</w:t>
            </w:r>
          </w:p>
        </w:tc>
      </w:tr>
      <w:tr w:rsidR="00870470" w:rsidTr="001E07FD">
        <w:trPr>
          <w:trHeight w:hRule="exact" w:val="566"/>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Авансовый отчет (ф. 0504505)</w:t>
            </w:r>
          </w:p>
        </w:tc>
      </w:tr>
      <w:tr w:rsidR="00870470" w:rsidTr="001E07FD">
        <w:trPr>
          <w:trHeight w:hRule="exact" w:val="754"/>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left="260" w:firstLine="0"/>
              <w:jc w:val="left"/>
            </w:pPr>
            <w:r>
              <w:rPr>
                <w:rStyle w:val="22"/>
                <w:color w:val="000000"/>
              </w:rPr>
              <w:t>10.</w:t>
            </w:r>
          </w:p>
        </w:tc>
        <w:tc>
          <w:tcPr>
            <w:tcW w:w="3091" w:type="dxa"/>
            <w:vMerge w:val="restart"/>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line="274" w:lineRule="exact"/>
              <w:ind w:firstLine="0"/>
              <w:rPr>
                <w:rStyle w:val="22"/>
                <w:color w:val="000000"/>
              </w:rPr>
            </w:pPr>
            <w:r>
              <w:rPr>
                <w:rStyle w:val="22"/>
                <w:color w:val="000000"/>
              </w:rPr>
              <w:t xml:space="preserve">Договор о целевом </w:t>
            </w:r>
            <w:proofErr w:type="gramStart"/>
            <w:r>
              <w:rPr>
                <w:rStyle w:val="22"/>
                <w:color w:val="000000"/>
              </w:rPr>
              <w:t>обучении по</w:t>
            </w:r>
            <w:proofErr w:type="gramEnd"/>
            <w:r>
              <w:rPr>
                <w:rStyle w:val="22"/>
                <w:color w:val="000000"/>
              </w:rPr>
              <w:t xml:space="preserve"> образовательной программе высшего образования и (или) распоряжение об осуществл</w:t>
            </w:r>
            <w:r>
              <w:rPr>
                <w:rStyle w:val="22"/>
                <w:color w:val="000000"/>
              </w:rPr>
              <w:t>е</w:t>
            </w:r>
            <w:r>
              <w:rPr>
                <w:rStyle w:val="22"/>
                <w:color w:val="000000"/>
              </w:rPr>
              <w:t>нии выплат в соответствии с договором о целевом обучении по образовательной программе высшего образования</w:t>
            </w:r>
          </w:p>
          <w:p w:rsidR="00870470" w:rsidRDefault="00870470" w:rsidP="001E07FD">
            <w:pPr>
              <w:pStyle w:val="210"/>
              <w:framePr w:w="9077" w:wrap="notBeside" w:vAnchor="text" w:hAnchor="text" w:xAlign="center" w:y="1"/>
              <w:shd w:val="clear" w:color="auto" w:fill="auto"/>
              <w:spacing w:before="0" w:line="274" w:lineRule="exact"/>
              <w:ind w:firstLine="0"/>
              <w:rPr>
                <w:rStyle w:val="22"/>
                <w:color w:val="000000"/>
              </w:rPr>
            </w:pPr>
          </w:p>
          <w:p w:rsidR="00870470" w:rsidRDefault="00870470" w:rsidP="001E07FD">
            <w:pPr>
              <w:pStyle w:val="210"/>
              <w:framePr w:w="9077" w:wrap="notBeside" w:vAnchor="text" w:hAnchor="text" w:xAlign="center" w:y="1"/>
              <w:shd w:val="clear" w:color="auto" w:fill="auto"/>
              <w:spacing w:before="0" w:line="274"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ind w:firstLine="0"/>
            </w:pPr>
            <w:r>
              <w:rPr>
                <w:rStyle w:val="22"/>
                <w:color w:val="000000"/>
              </w:rPr>
              <w:t xml:space="preserve">Договор о целевом </w:t>
            </w:r>
            <w:proofErr w:type="gramStart"/>
            <w:r>
              <w:rPr>
                <w:rStyle w:val="22"/>
                <w:color w:val="000000"/>
              </w:rPr>
              <w:t>обучении по</w:t>
            </w:r>
            <w:proofErr w:type="gramEnd"/>
            <w:r>
              <w:rPr>
                <w:rStyle w:val="22"/>
                <w:color w:val="000000"/>
              </w:rPr>
              <w:t xml:space="preserve"> образовательной пр</w:t>
            </w:r>
            <w:r>
              <w:rPr>
                <w:rStyle w:val="22"/>
                <w:color w:val="000000"/>
              </w:rPr>
              <w:t>о</w:t>
            </w:r>
            <w:r>
              <w:rPr>
                <w:rStyle w:val="22"/>
                <w:color w:val="000000"/>
              </w:rPr>
              <w:t>грамме высшего образования</w:t>
            </w:r>
          </w:p>
        </w:tc>
      </w:tr>
      <w:tr w:rsidR="00870470" w:rsidTr="001E07FD">
        <w:trPr>
          <w:trHeight w:hRule="exact" w:val="210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ind w:firstLine="0"/>
            </w:pPr>
          </w:p>
        </w:tc>
        <w:tc>
          <w:tcPr>
            <w:tcW w:w="5294"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77" w:wrap="notBeside" w:vAnchor="text" w:hAnchor="text" w:xAlign="center" w:y="1"/>
              <w:shd w:val="clear" w:color="auto" w:fill="auto"/>
              <w:spacing w:before="0" w:line="274" w:lineRule="exact"/>
              <w:ind w:firstLine="0"/>
            </w:pPr>
            <w:r>
              <w:rPr>
                <w:rStyle w:val="22"/>
                <w:color w:val="000000"/>
              </w:rPr>
              <w:t xml:space="preserve">Распоряжение </w:t>
            </w:r>
            <w:proofErr w:type="gramStart"/>
            <w:r>
              <w:rPr>
                <w:rStyle w:val="22"/>
                <w:color w:val="000000"/>
              </w:rPr>
              <w:t>об осуществлении выплат в соответс</w:t>
            </w:r>
            <w:r>
              <w:rPr>
                <w:rStyle w:val="22"/>
                <w:color w:val="000000"/>
              </w:rPr>
              <w:t>т</w:t>
            </w:r>
            <w:r>
              <w:rPr>
                <w:rStyle w:val="22"/>
                <w:color w:val="000000"/>
              </w:rPr>
              <w:t>вии с договором о целевом обучении по образовател</w:t>
            </w:r>
            <w:r>
              <w:rPr>
                <w:rStyle w:val="22"/>
                <w:color w:val="000000"/>
              </w:rPr>
              <w:t>ь</w:t>
            </w:r>
            <w:r>
              <w:rPr>
                <w:rStyle w:val="22"/>
                <w:color w:val="000000"/>
              </w:rPr>
              <w:t>ной программе</w:t>
            </w:r>
            <w:proofErr w:type="gramEnd"/>
            <w:r>
              <w:rPr>
                <w:rStyle w:val="22"/>
                <w:color w:val="000000"/>
              </w:rPr>
              <w:t xml:space="preserve"> высшего образования</w:t>
            </w:r>
          </w:p>
        </w:tc>
      </w:tr>
      <w:tr w:rsidR="00870470" w:rsidTr="001E07FD">
        <w:trPr>
          <w:trHeight w:hRule="exact" w:val="854"/>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left="260" w:firstLine="0"/>
              <w:jc w:val="left"/>
            </w:pPr>
            <w:r>
              <w:rPr>
                <w:rStyle w:val="22"/>
                <w:color w:val="000000"/>
              </w:rPr>
              <w:t>11.</w:t>
            </w:r>
          </w:p>
        </w:tc>
        <w:tc>
          <w:tcPr>
            <w:tcW w:w="30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74" w:lineRule="exact"/>
              <w:ind w:firstLine="0"/>
            </w:pPr>
            <w:r>
              <w:rPr>
                <w:rStyle w:val="22"/>
                <w:color w:val="000000"/>
              </w:rPr>
              <w:t>Нормативный правовой акт или распоряжение об утверждении штатного расписания с расч</w:t>
            </w:r>
            <w:r>
              <w:rPr>
                <w:rStyle w:val="22"/>
                <w:color w:val="000000"/>
              </w:rPr>
              <w:t>е</w:t>
            </w:r>
            <w:r>
              <w:rPr>
                <w:rStyle w:val="22"/>
                <w:color w:val="000000"/>
              </w:rPr>
              <w:t>том годового фонда оплаты труда с учетом взносов по об</w:t>
            </w:r>
            <w:r>
              <w:rPr>
                <w:rStyle w:val="22"/>
                <w:color w:val="000000"/>
              </w:rPr>
              <w:t>я</w:t>
            </w:r>
            <w:r>
              <w:rPr>
                <w:rStyle w:val="22"/>
                <w:color w:val="000000"/>
              </w:rPr>
              <w:t>зательному социальному стр</w:t>
            </w:r>
            <w:r>
              <w:rPr>
                <w:rStyle w:val="22"/>
                <w:color w:val="000000"/>
              </w:rPr>
              <w:t>а</w:t>
            </w:r>
            <w:r>
              <w:rPr>
                <w:rStyle w:val="22"/>
                <w:color w:val="000000"/>
              </w:rPr>
              <w:t>хованию</w:t>
            </w: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ind w:firstLine="0"/>
            </w:pPr>
            <w:r>
              <w:rPr>
                <w:rStyle w:val="22"/>
                <w:color w:val="000000"/>
              </w:rPr>
              <w:t>Записка-расчет об исчислении среднего заработка при предоставлении отпуска, увольнении и других случаях (ф. 0504425)</w:t>
            </w:r>
          </w:p>
        </w:tc>
      </w:tr>
      <w:tr w:rsidR="00870470" w:rsidTr="001E07FD">
        <w:trPr>
          <w:trHeight w:hRule="exact" w:val="494"/>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Расчетно-платежная ведомость (ф. 0504401)</w:t>
            </w:r>
          </w:p>
        </w:tc>
      </w:tr>
      <w:tr w:rsidR="00870470" w:rsidTr="001E07FD">
        <w:trPr>
          <w:trHeight w:hRule="exact" w:val="494"/>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77" w:wrap="notBeside" w:vAnchor="text" w:hAnchor="text" w:xAlign="center" w:y="1"/>
              <w:shd w:val="clear" w:color="auto" w:fill="auto"/>
              <w:spacing w:before="0" w:line="240" w:lineRule="exact"/>
              <w:ind w:firstLine="0"/>
            </w:pPr>
            <w:r>
              <w:rPr>
                <w:rStyle w:val="22"/>
                <w:color w:val="000000"/>
              </w:rPr>
              <w:t>Расчетная ведомость (ф. 0504402)</w:t>
            </w:r>
          </w:p>
        </w:tc>
      </w:tr>
      <w:tr w:rsidR="00870470" w:rsidTr="001E07FD">
        <w:trPr>
          <w:trHeight w:hRule="exact" w:val="2419"/>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3091" w:type="dxa"/>
            <w:vMerge/>
            <w:tcBorders>
              <w:top w:val="nil"/>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firstLine="0"/>
            </w:pPr>
          </w:p>
        </w:tc>
        <w:tc>
          <w:tcPr>
            <w:tcW w:w="5294"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line="274" w:lineRule="exact"/>
              <w:ind w:firstLine="0"/>
            </w:pPr>
            <w:r>
              <w:rPr>
                <w:rStyle w:val="22"/>
                <w:color w:val="000000"/>
              </w:rPr>
              <w:t>Иной документ, подтверждающий возникновение д</w:t>
            </w:r>
            <w:r>
              <w:rPr>
                <w:rStyle w:val="22"/>
                <w:color w:val="000000"/>
              </w:rPr>
              <w:t>е</w:t>
            </w:r>
            <w:r>
              <w:rPr>
                <w:rStyle w:val="22"/>
                <w:color w:val="000000"/>
              </w:rPr>
              <w:t>нежного обязательства по бюджетному обязательству получателя средств бюджета поселения, возникшему по реализации трудовых функций работника в соотве</w:t>
            </w:r>
            <w:r>
              <w:rPr>
                <w:rStyle w:val="22"/>
                <w:color w:val="000000"/>
              </w:rPr>
              <w:t>т</w:t>
            </w:r>
            <w:r>
              <w:rPr>
                <w:rStyle w:val="22"/>
                <w:color w:val="000000"/>
              </w:rPr>
              <w:t>ствии с трудовым законодательством Российской Ф</w:t>
            </w:r>
            <w:r>
              <w:rPr>
                <w:rStyle w:val="22"/>
                <w:color w:val="000000"/>
              </w:rPr>
              <w:t>е</w:t>
            </w:r>
            <w:r>
              <w:rPr>
                <w:rStyle w:val="22"/>
                <w:color w:val="000000"/>
              </w:rPr>
              <w:t>дерации, законодательством о муниципальной службе Российской Федерации</w:t>
            </w:r>
          </w:p>
        </w:tc>
      </w:tr>
      <w:tr w:rsidR="00870470" w:rsidTr="001E07FD">
        <w:trPr>
          <w:trHeight w:hRule="exact" w:val="1411"/>
          <w:jc w:val="center"/>
        </w:trPr>
        <w:tc>
          <w:tcPr>
            <w:tcW w:w="691" w:type="dxa"/>
            <w:tcBorders>
              <w:top w:val="single" w:sz="4" w:space="0" w:color="auto"/>
              <w:left w:val="single" w:sz="4" w:space="0" w:color="auto"/>
              <w:bottom w:val="nil"/>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left="260" w:firstLine="0"/>
              <w:jc w:val="left"/>
            </w:pPr>
            <w:r>
              <w:rPr>
                <w:rStyle w:val="22"/>
                <w:color w:val="000000"/>
              </w:rPr>
              <w:t>12.</w:t>
            </w:r>
          </w:p>
        </w:tc>
        <w:tc>
          <w:tcPr>
            <w:tcW w:w="3091"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ind w:firstLine="0"/>
              <w:rPr>
                <w:rStyle w:val="22"/>
                <w:color w:val="000000"/>
              </w:rPr>
            </w:pPr>
            <w:r>
              <w:rPr>
                <w:rStyle w:val="22"/>
                <w:color w:val="000000"/>
              </w:rPr>
              <w:t>Закон, иной нормативный пр</w:t>
            </w:r>
            <w:r>
              <w:rPr>
                <w:rStyle w:val="22"/>
                <w:color w:val="000000"/>
              </w:rPr>
              <w:t>а</w:t>
            </w:r>
            <w:r>
              <w:rPr>
                <w:rStyle w:val="22"/>
                <w:color w:val="000000"/>
              </w:rPr>
              <w:t>вовой акт, в соответствии с к</w:t>
            </w:r>
            <w:r>
              <w:rPr>
                <w:rStyle w:val="22"/>
                <w:color w:val="000000"/>
              </w:rPr>
              <w:t>о</w:t>
            </w:r>
            <w:r>
              <w:rPr>
                <w:rStyle w:val="22"/>
                <w:color w:val="000000"/>
              </w:rPr>
              <w:t>торым возникают публичные нормативные обязательства</w:t>
            </w:r>
          </w:p>
          <w:p w:rsidR="00870470" w:rsidRDefault="00870470" w:rsidP="001E07FD">
            <w:pPr>
              <w:pStyle w:val="210"/>
              <w:framePr w:w="9077" w:wrap="notBeside" w:vAnchor="text" w:hAnchor="text" w:xAlign="center" w:y="1"/>
              <w:shd w:val="clear" w:color="auto" w:fill="auto"/>
              <w:spacing w:before="0"/>
              <w:ind w:firstLine="0"/>
            </w:pPr>
          </w:p>
        </w:tc>
        <w:tc>
          <w:tcPr>
            <w:tcW w:w="5294"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77" w:wrap="notBeside" w:vAnchor="text" w:hAnchor="text" w:xAlign="center" w:y="1"/>
              <w:shd w:val="clear" w:color="auto" w:fill="auto"/>
              <w:spacing w:before="0"/>
              <w:ind w:firstLine="0"/>
            </w:pPr>
            <w:r>
              <w:rPr>
                <w:rStyle w:val="22"/>
                <w:color w:val="000000"/>
              </w:rPr>
              <w:t>Закон, иной нормативный правовой акт, в соответствии с которым возникают публичные нормативные обяз</w:t>
            </w:r>
            <w:r>
              <w:rPr>
                <w:rStyle w:val="22"/>
                <w:color w:val="000000"/>
              </w:rPr>
              <w:t>а</w:t>
            </w:r>
            <w:r>
              <w:rPr>
                <w:rStyle w:val="22"/>
                <w:color w:val="000000"/>
              </w:rPr>
              <w:t>тельства</w:t>
            </w:r>
          </w:p>
        </w:tc>
      </w:tr>
      <w:tr w:rsidR="00870470" w:rsidTr="001E07FD">
        <w:trPr>
          <w:trHeight w:hRule="exact" w:val="782"/>
          <w:jc w:val="center"/>
        </w:trPr>
        <w:tc>
          <w:tcPr>
            <w:tcW w:w="691" w:type="dxa"/>
            <w:tcBorders>
              <w:top w:val="single" w:sz="4" w:space="0" w:color="auto"/>
              <w:left w:val="single" w:sz="4" w:space="0" w:color="auto"/>
              <w:bottom w:val="single" w:sz="4" w:space="0" w:color="auto"/>
              <w:right w:val="nil"/>
            </w:tcBorders>
            <w:shd w:val="clear" w:color="auto" w:fill="FFFFFF"/>
          </w:tcPr>
          <w:p w:rsidR="00870470" w:rsidRDefault="00870470" w:rsidP="001E07FD">
            <w:pPr>
              <w:pStyle w:val="210"/>
              <w:framePr w:w="9077" w:wrap="notBeside" w:vAnchor="text" w:hAnchor="text" w:xAlign="center" w:y="1"/>
              <w:shd w:val="clear" w:color="auto" w:fill="auto"/>
              <w:spacing w:before="0" w:line="240" w:lineRule="exact"/>
              <w:ind w:left="260" w:firstLine="0"/>
              <w:jc w:val="left"/>
            </w:pPr>
            <w:r>
              <w:rPr>
                <w:rStyle w:val="22"/>
                <w:color w:val="000000"/>
              </w:rPr>
              <w:t>13.</w:t>
            </w:r>
          </w:p>
        </w:tc>
        <w:tc>
          <w:tcPr>
            <w:tcW w:w="3091" w:type="dxa"/>
            <w:tcBorders>
              <w:top w:val="single" w:sz="4" w:space="0" w:color="auto"/>
              <w:left w:val="single" w:sz="4" w:space="0" w:color="auto"/>
              <w:bottom w:val="single" w:sz="4" w:space="0" w:color="auto"/>
              <w:right w:val="nil"/>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ind w:firstLine="0"/>
            </w:pPr>
            <w:r>
              <w:rPr>
                <w:rStyle w:val="22"/>
                <w:color w:val="000000"/>
              </w:rPr>
              <w:t>Закон, иной правовой акт, в с</w:t>
            </w:r>
            <w:r>
              <w:rPr>
                <w:rStyle w:val="22"/>
                <w:color w:val="000000"/>
              </w:rPr>
              <w:t>о</w:t>
            </w:r>
            <w:r>
              <w:rPr>
                <w:rStyle w:val="22"/>
                <w:color w:val="000000"/>
              </w:rPr>
              <w:t>ответствии с которым</w:t>
            </w:r>
          </w:p>
        </w:tc>
        <w:tc>
          <w:tcPr>
            <w:tcW w:w="5294"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77" w:wrap="notBeside" w:vAnchor="text" w:hAnchor="text" w:xAlign="center" w:y="1"/>
              <w:shd w:val="clear" w:color="auto" w:fill="auto"/>
              <w:spacing w:before="0"/>
              <w:ind w:firstLine="0"/>
            </w:pPr>
            <w:r>
              <w:rPr>
                <w:rStyle w:val="22"/>
                <w:color w:val="000000"/>
              </w:rPr>
              <w:t>Закон, иной правовой акт, в соответствии с которым физическим лицам предоставляются</w:t>
            </w:r>
          </w:p>
        </w:tc>
      </w:tr>
    </w:tbl>
    <w:p w:rsidR="00870470" w:rsidRDefault="00870470" w:rsidP="00870470">
      <w:pPr>
        <w:framePr w:w="9077" w:wrap="notBeside" w:vAnchor="text" w:hAnchor="text" w:xAlign="center" w:y="1"/>
        <w:rPr>
          <w:sz w:val="2"/>
          <w:szCs w:val="2"/>
        </w:rPr>
      </w:pPr>
    </w:p>
    <w:p w:rsidR="00870470" w:rsidRDefault="00870470" w:rsidP="00870470">
      <w:pPr>
        <w:rPr>
          <w:sz w:val="2"/>
          <w:szCs w:val="2"/>
        </w:rPr>
        <w:sectPr w:rsidR="00870470">
          <w:headerReference w:type="default" r:id="rId15"/>
          <w:pgSz w:w="11900" w:h="16840"/>
          <w:pgMar w:top="880" w:right="781" w:bottom="1212" w:left="1731" w:header="0" w:footer="3" w:gutter="0"/>
          <w:pgNumType w:start="5"/>
          <w:cols w:space="720"/>
          <w:noEndnote/>
          <w:docGrid w:linePitch="360"/>
        </w:sectPr>
      </w:pPr>
    </w:p>
    <w:tbl>
      <w:tblPr>
        <w:tblW w:w="0" w:type="auto"/>
        <w:jc w:val="center"/>
        <w:tblLayout w:type="fixed"/>
        <w:tblCellMar>
          <w:left w:w="0" w:type="dxa"/>
          <w:right w:w="0" w:type="dxa"/>
        </w:tblCellMar>
        <w:tblLook w:val="0000"/>
      </w:tblPr>
      <w:tblGrid>
        <w:gridCol w:w="691"/>
        <w:gridCol w:w="3086"/>
        <w:gridCol w:w="5285"/>
      </w:tblGrid>
      <w:tr w:rsidR="00870470" w:rsidTr="001E07FD">
        <w:trPr>
          <w:trHeight w:hRule="exact" w:val="1344"/>
          <w:jc w:val="center"/>
        </w:trPr>
        <w:tc>
          <w:tcPr>
            <w:tcW w:w="691" w:type="dxa"/>
            <w:tcBorders>
              <w:top w:val="single" w:sz="4" w:space="0" w:color="auto"/>
              <w:left w:val="single" w:sz="4" w:space="0" w:color="auto"/>
              <w:bottom w:val="nil"/>
              <w:right w:val="nil"/>
            </w:tcBorders>
            <w:shd w:val="clear" w:color="auto" w:fill="FFFFFF"/>
          </w:tcPr>
          <w:p w:rsidR="00870470" w:rsidRDefault="00870470" w:rsidP="001E07FD">
            <w:pPr>
              <w:framePr w:w="9062" w:wrap="notBeside" w:vAnchor="text" w:hAnchor="text" w:xAlign="center" w:y="1"/>
              <w:rPr>
                <w:sz w:val="10"/>
                <w:szCs w:val="10"/>
              </w:rPr>
            </w:pPr>
          </w:p>
        </w:tc>
        <w:tc>
          <w:tcPr>
            <w:tcW w:w="3086"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0"/>
              <w:jc w:val="left"/>
              <w:rPr>
                <w:rStyle w:val="22"/>
                <w:color w:val="000000"/>
              </w:rPr>
            </w:pPr>
            <w:r>
              <w:rPr>
                <w:rStyle w:val="22"/>
                <w:color w:val="000000"/>
              </w:rPr>
              <w:t>физическим лицам предоста</w:t>
            </w:r>
            <w:r>
              <w:rPr>
                <w:rStyle w:val="22"/>
                <w:color w:val="000000"/>
              </w:rPr>
              <w:t>в</w:t>
            </w:r>
            <w:r>
              <w:rPr>
                <w:rStyle w:val="22"/>
                <w:color w:val="000000"/>
              </w:rPr>
              <w:t>ляются социальные выплаты непубличного характера</w:t>
            </w:r>
          </w:p>
          <w:p w:rsidR="00870470" w:rsidRDefault="00870470" w:rsidP="001E07FD">
            <w:pPr>
              <w:pStyle w:val="210"/>
              <w:framePr w:w="9062" w:wrap="notBeside" w:vAnchor="text" w:hAnchor="text" w:xAlign="center" w:y="1"/>
              <w:shd w:val="clear" w:color="auto" w:fill="auto"/>
              <w:spacing w:before="0" w:line="274" w:lineRule="exact"/>
              <w:ind w:firstLine="0"/>
              <w:jc w:val="left"/>
              <w:rPr>
                <w:rStyle w:val="22"/>
                <w:color w:val="000000"/>
              </w:rPr>
            </w:pPr>
          </w:p>
          <w:p w:rsidR="00870470" w:rsidRDefault="00870470" w:rsidP="001E07FD">
            <w:pPr>
              <w:pStyle w:val="210"/>
              <w:framePr w:w="9062" w:wrap="notBeside" w:vAnchor="text" w:hAnchor="text" w:xAlign="center" w:y="1"/>
              <w:shd w:val="clear" w:color="auto" w:fill="auto"/>
              <w:spacing w:before="0" w:line="274" w:lineRule="exact"/>
              <w:ind w:firstLine="0"/>
              <w:jc w:val="left"/>
              <w:rPr>
                <w:rStyle w:val="22"/>
                <w:color w:val="000000"/>
              </w:rPr>
            </w:pPr>
          </w:p>
          <w:p w:rsidR="00870470" w:rsidRDefault="00870470" w:rsidP="001E07FD">
            <w:pPr>
              <w:pStyle w:val="210"/>
              <w:framePr w:w="9062" w:wrap="notBeside" w:vAnchor="text" w:hAnchor="text" w:xAlign="center" w:y="1"/>
              <w:shd w:val="clear" w:color="auto" w:fill="auto"/>
              <w:spacing w:before="0" w:line="274" w:lineRule="exact"/>
              <w:ind w:firstLine="0"/>
              <w:jc w:val="left"/>
              <w:rPr>
                <w:rStyle w:val="22"/>
                <w:color w:val="000000"/>
              </w:rPr>
            </w:pPr>
          </w:p>
          <w:p w:rsidR="00870470" w:rsidRDefault="00870470" w:rsidP="001E07FD">
            <w:pPr>
              <w:pStyle w:val="210"/>
              <w:framePr w:w="9062" w:wrap="notBeside" w:vAnchor="text" w:hAnchor="text" w:xAlign="center" w:y="1"/>
              <w:shd w:val="clear" w:color="auto" w:fill="auto"/>
              <w:spacing w:before="0" w:line="274" w:lineRule="exact"/>
              <w:ind w:firstLine="0"/>
              <w:jc w:val="left"/>
            </w:pPr>
          </w:p>
        </w:tc>
        <w:tc>
          <w:tcPr>
            <w:tcW w:w="5285"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rPr>
                <w:rStyle w:val="22"/>
                <w:color w:val="000000"/>
              </w:rPr>
            </w:pPr>
            <w:r>
              <w:rPr>
                <w:rStyle w:val="22"/>
                <w:color w:val="000000"/>
              </w:rPr>
              <w:t>социальные выплаты непубличного характера</w:t>
            </w:r>
          </w:p>
          <w:p w:rsidR="00870470" w:rsidRDefault="00870470" w:rsidP="001E07FD">
            <w:pPr>
              <w:pStyle w:val="210"/>
              <w:framePr w:w="9062" w:wrap="notBeside" w:vAnchor="text" w:hAnchor="text" w:xAlign="center" w:y="1"/>
              <w:shd w:val="clear" w:color="auto" w:fill="auto"/>
              <w:spacing w:before="0" w:line="240" w:lineRule="exact"/>
              <w:ind w:firstLine="0"/>
            </w:pPr>
          </w:p>
        </w:tc>
      </w:tr>
      <w:tr w:rsidR="00870470" w:rsidTr="001E07FD">
        <w:trPr>
          <w:trHeight w:hRule="exact" w:val="1310"/>
          <w:jc w:val="center"/>
        </w:trPr>
        <w:tc>
          <w:tcPr>
            <w:tcW w:w="691" w:type="dxa"/>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left="240" w:firstLine="0"/>
              <w:jc w:val="left"/>
            </w:pPr>
            <w:r>
              <w:rPr>
                <w:rStyle w:val="22"/>
                <w:color w:val="000000"/>
              </w:rPr>
              <w:t>14.</w:t>
            </w:r>
          </w:p>
        </w:tc>
        <w:tc>
          <w:tcPr>
            <w:tcW w:w="3086" w:type="dxa"/>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ind w:firstLine="0"/>
              <w:rPr>
                <w:rStyle w:val="22"/>
                <w:color w:val="000000"/>
              </w:rPr>
            </w:pPr>
            <w:r>
              <w:rPr>
                <w:rStyle w:val="22"/>
                <w:color w:val="000000"/>
              </w:rPr>
              <w:t>Документ, в соответствии с к</w:t>
            </w:r>
            <w:r>
              <w:rPr>
                <w:rStyle w:val="22"/>
                <w:color w:val="000000"/>
              </w:rPr>
              <w:t>о</w:t>
            </w:r>
            <w:r>
              <w:rPr>
                <w:rStyle w:val="22"/>
                <w:color w:val="000000"/>
              </w:rPr>
              <w:t>торым возникают бюджетные обязательства по платежам в бюджет</w:t>
            </w:r>
          </w:p>
          <w:p w:rsidR="00870470" w:rsidRDefault="00870470" w:rsidP="001E07FD">
            <w:pPr>
              <w:pStyle w:val="210"/>
              <w:framePr w:w="9062" w:wrap="notBeside" w:vAnchor="text" w:hAnchor="text" w:xAlign="center" w:y="1"/>
              <w:shd w:val="clear" w:color="auto" w:fill="auto"/>
              <w:spacing w:before="0"/>
              <w:ind w:firstLine="0"/>
            </w:pPr>
          </w:p>
        </w:tc>
        <w:tc>
          <w:tcPr>
            <w:tcW w:w="5285"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62" w:wrap="notBeside" w:vAnchor="text" w:hAnchor="text" w:xAlign="center" w:y="1"/>
              <w:shd w:val="clear" w:color="auto" w:fill="auto"/>
              <w:spacing w:before="0" w:line="274" w:lineRule="exact"/>
              <w:ind w:firstLine="0"/>
            </w:pPr>
            <w:r>
              <w:rPr>
                <w:rStyle w:val="22"/>
                <w:color w:val="000000"/>
              </w:rPr>
              <w:t>Документ, в соответствии с которым возникают бю</w:t>
            </w:r>
            <w:r>
              <w:rPr>
                <w:rStyle w:val="22"/>
                <w:color w:val="000000"/>
              </w:rPr>
              <w:t>д</w:t>
            </w:r>
            <w:r>
              <w:rPr>
                <w:rStyle w:val="22"/>
                <w:color w:val="000000"/>
              </w:rPr>
              <w:t>жетные обязательства по платежам в бюджет</w:t>
            </w:r>
          </w:p>
        </w:tc>
      </w:tr>
      <w:tr w:rsidR="00870470" w:rsidTr="001E07FD">
        <w:trPr>
          <w:trHeight w:hRule="exact" w:val="485"/>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left="240" w:firstLine="0"/>
              <w:jc w:val="left"/>
            </w:pPr>
            <w:r>
              <w:rPr>
                <w:rStyle w:val="22"/>
                <w:color w:val="000000"/>
              </w:rPr>
              <w:t>15.</w:t>
            </w:r>
          </w:p>
        </w:tc>
        <w:tc>
          <w:tcPr>
            <w:tcW w:w="3086"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Исполнительный документ (и</w:t>
            </w:r>
            <w:r>
              <w:rPr>
                <w:rStyle w:val="22"/>
                <w:color w:val="000000"/>
              </w:rPr>
              <w:t>с</w:t>
            </w:r>
            <w:r>
              <w:rPr>
                <w:rStyle w:val="22"/>
                <w:color w:val="000000"/>
              </w:rPr>
              <w:t xml:space="preserve">полнительный лист, судебный приказ), не предусмотренный пунктом 16 графы 1 Перечня </w:t>
            </w:r>
          </w:p>
          <w:p w:rsidR="00870470" w:rsidRDefault="00870470" w:rsidP="001E07FD">
            <w:pPr>
              <w:pStyle w:val="210"/>
              <w:framePr w:w="9062" w:wrap="notBeside" w:vAnchor="text" w:hAnchor="text" w:xAlign="center" w:y="1"/>
              <w:shd w:val="clear" w:color="auto" w:fill="auto"/>
              <w:spacing w:before="0" w:line="274" w:lineRule="exact"/>
              <w:ind w:firstLine="0"/>
            </w:pPr>
            <w:r>
              <w:rPr>
                <w:rStyle w:val="22"/>
                <w:color w:val="000000"/>
              </w:rPr>
              <w:t>документов-оснований (далее - исполнительный документ)</w:t>
            </w: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Бухгалтерская справка (ф. 0504833)</w:t>
            </w:r>
          </w:p>
        </w:tc>
      </w:tr>
      <w:tr w:rsidR="00870470" w:rsidTr="001E07FD">
        <w:trPr>
          <w:trHeight w:hRule="exact" w:val="1037"/>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0"/>
            </w:pPr>
            <w:r>
              <w:rPr>
                <w:rStyle w:val="22"/>
                <w:color w:val="000000"/>
              </w:rPr>
              <w:t>График выплат по исполнительному документу, пред</w:t>
            </w:r>
            <w:r>
              <w:rPr>
                <w:rStyle w:val="22"/>
                <w:color w:val="000000"/>
              </w:rPr>
              <w:t>у</w:t>
            </w:r>
            <w:r>
              <w:rPr>
                <w:rStyle w:val="22"/>
                <w:color w:val="000000"/>
              </w:rPr>
              <w:t>сматривающему выплаты периодического характера</w:t>
            </w:r>
          </w:p>
        </w:tc>
      </w:tr>
      <w:tr w:rsidR="00870470" w:rsidTr="001E07FD">
        <w:trPr>
          <w:trHeight w:hRule="exact" w:val="49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74"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74"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Исполнительный документ</w:t>
            </w:r>
          </w:p>
        </w:tc>
      </w:tr>
      <w:tr w:rsidR="00870470" w:rsidTr="001E07FD">
        <w:trPr>
          <w:trHeight w:hRule="exact" w:val="49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Справка-расчет</w:t>
            </w:r>
          </w:p>
        </w:tc>
      </w:tr>
      <w:tr w:rsidR="00870470" w:rsidTr="001E07FD">
        <w:trPr>
          <w:trHeight w:hRule="exact" w:val="1598"/>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74" w:lineRule="exact"/>
              <w:ind w:firstLine="0"/>
            </w:pPr>
            <w:r>
              <w:rPr>
                <w:rStyle w:val="22"/>
                <w:color w:val="000000"/>
              </w:rPr>
              <w:t>Иной документ, подтверждающий возникновение д</w:t>
            </w:r>
            <w:r>
              <w:rPr>
                <w:rStyle w:val="22"/>
                <w:color w:val="000000"/>
              </w:rPr>
              <w:t>е</w:t>
            </w:r>
            <w:r>
              <w:rPr>
                <w:rStyle w:val="22"/>
                <w:color w:val="000000"/>
              </w:rPr>
              <w:t>нежного обязательства по бюджетному обязательству получателя средств бюджета поселения, возникшему на основании исполнительного документа</w:t>
            </w:r>
          </w:p>
        </w:tc>
      </w:tr>
      <w:tr w:rsidR="00870470" w:rsidTr="001E07FD">
        <w:trPr>
          <w:trHeight w:hRule="exact" w:val="2131"/>
          <w:jc w:val="center"/>
        </w:trPr>
        <w:tc>
          <w:tcPr>
            <w:tcW w:w="691" w:type="dxa"/>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left="240" w:firstLine="0"/>
              <w:jc w:val="left"/>
            </w:pPr>
            <w:r>
              <w:rPr>
                <w:rStyle w:val="22"/>
                <w:color w:val="000000"/>
              </w:rPr>
              <w:t>16.</w:t>
            </w:r>
          </w:p>
        </w:tc>
        <w:tc>
          <w:tcPr>
            <w:tcW w:w="3086" w:type="dxa"/>
            <w:tcBorders>
              <w:top w:val="single" w:sz="4" w:space="0" w:color="auto"/>
              <w:left w:val="single" w:sz="4" w:space="0" w:color="auto"/>
              <w:bottom w:val="nil"/>
              <w:right w:val="nil"/>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Исполнительный документ, и</w:t>
            </w:r>
            <w:r>
              <w:rPr>
                <w:rStyle w:val="22"/>
                <w:color w:val="000000"/>
              </w:rPr>
              <w:t>с</w:t>
            </w:r>
            <w:r>
              <w:rPr>
                <w:rStyle w:val="22"/>
                <w:color w:val="000000"/>
              </w:rPr>
              <w:t>полнение которого осуществл</w:t>
            </w:r>
            <w:r>
              <w:rPr>
                <w:rStyle w:val="22"/>
                <w:color w:val="000000"/>
              </w:rPr>
              <w:t>я</w:t>
            </w:r>
            <w:r>
              <w:rPr>
                <w:rStyle w:val="22"/>
                <w:color w:val="000000"/>
              </w:rPr>
              <w:t>ется в соответствии с пунктом 4 статьи 242.2 Бюджетного коде</w:t>
            </w:r>
            <w:r>
              <w:rPr>
                <w:rStyle w:val="22"/>
                <w:color w:val="000000"/>
              </w:rPr>
              <w:t>к</w:t>
            </w:r>
            <w:r>
              <w:rPr>
                <w:rStyle w:val="22"/>
                <w:color w:val="000000"/>
              </w:rPr>
              <w:t>са Российской Федерации</w:t>
            </w:r>
          </w:p>
          <w:p w:rsidR="00870470" w:rsidRDefault="00870470" w:rsidP="001E07FD">
            <w:pPr>
              <w:pStyle w:val="210"/>
              <w:framePr w:w="9062" w:wrap="notBeside" w:vAnchor="text" w:hAnchor="text" w:xAlign="center" w:y="1"/>
              <w:shd w:val="clear" w:color="auto" w:fill="auto"/>
              <w:spacing w:before="0" w:line="274" w:lineRule="exact"/>
              <w:ind w:firstLine="0"/>
            </w:pPr>
          </w:p>
        </w:tc>
        <w:tc>
          <w:tcPr>
            <w:tcW w:w="5285"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62" w:wrap="notBeside" w:vAnchor="text" w:hAnchor="text" w:xAlign="center" w:y="1"/>
              <w:shd w:val="clear" w:color="auto" w:fill="auto"/>
              <w:spacing w:before="0" w:line="274" w:lineRule="exact"/>
              <w:ind w:firstLine="0"/>
            </w:pPr>
            <w:r>
              <w:rPr>
                <w:rStyle w:val="22"/>
                <w:color w:val="000000"/>
              </w:rPr>
              <w:t>Исполнительный документ, исполнение которого ос</w:t>
            </w:r>
            <w:r>
              <w:rPr>
                <w:rStyle w:val="22"/>
                <w:color w:val="000000"/>
              </w:rPr>
              <w:t>у</w:t>
            </w:r>
            <w:r>
              <w:rPr>
                <w:rStyle w:val="22"/>
                <w:color w:val="000000"/>
              </w:rPr>
              <w:t>ществляется в соответствии с пунктом 4 статьи 242,2 Бюджетного кодекса Российской Федерации</w:t>
            </w:r>
          </w:p>
        </w:tc>
      </w:tr>
      <w:tr w:rsidR="00870470" w:rsidTr="001E07FD">
        <w:trPr>
          <w:trHeight w:hRule="exact" w:val="494"/>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left="240" w:firstLine="0"/>
              <w:jc w:val="left"/>
            </w:pPr>
            <w:r>
              <w:rPr>
                <w:rStyle w:val="22"/>
                <w:color w:val="000000"/>
              </w:rPr>
              <w:t>17.</w:t>
            </w:r>
          </w:p>
        </w:tc>
        <w:tc>
          <w:tcPr>
            <w:tcW w:w="3086"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ind w:firstLine="0"/>
            </w:pPr>
            <w:r>
              <w:rPr>
                <w:rStyle w:val="22"/>
                <w:color w:val="000000"/>
              </w:rPr>
              <w:t>Решение налогового органа о взыскании налога, сбора, пеней и штрафов (далее - решение н</w:t>
            </w:r>
            <w:r>
              <w:rPr>
                <w:rStyle w:val="22"/>
                <w:color w:val="000000"/>
              </w:rPr>
              <w:t>а</w:t>
            </w:r>
            <w:r>
              <w:rPr>
                <w:rStyle w:val="22"/>
                <w:color w:val="000000"/>
              </w:rPr>
              <w:t>логового органа)</w:t>
            </w: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Бухгалтерская справка (ф. 0504833)</w:t>
            </w:r>
          </w:p>
        </w:tc>
      </w:tr>
      <w:tr w:rsidR="00870470" w:rsidTr="001E07FD">
        <w:trPr>
          <w:trHeight w:hRule="exact" w:val="494"/>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Решение налогового органа</w:t>
            </w:r>
          </w:p>
        </w:tc>
      </w:tr>
      <w:tr w:rsidR="00870470" w:rsidTr="001E07FD">
        <w:trPr>
          <w:trHeight w:hRule="exact" w:val="49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Справка-расчет</w:t>
            </w:r>
          </w:p>
        </w:tc>
      </w:tr>
      <w:tr w:rsidR="00870470" w:rsidTr="001E07FD">
        <w:trPr>
          <w:trHeight w:hRule="exact" w:val="1589"/>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Иной документ, подтверждающий возникновение д</w:t>
            </w:r>
            <w:r>
              <w:rPr>
                <w:rStyle w:val="22"/>
                <w:color w:val="000000"/>
              </w:rPr>
              <w:t>е</w:t>
            </w:r>
            <w:r>
              <w:rPr>
                <w:rStyle w:val="22"/>
                <w:color w:val="000000"/>
              </w:rPr>
              <w:t>нежного обязательства по бюджетному обязательству получателя средств бюджета поселения, возникшему на основании решения налогового органа</w:t>
            </w:r>
          </w:p>
          <w:p w:rsidR="00870470" w:rsidRDefault="00870470" w:rsidP="001E07FD">
            <w:pPr>
              <w:pStyle w:val="210"/>
              <w:framePr w:w="9062" w:wrap="notBeside" w:vAnchor="text" w:hAnchor="text" w:xAlign="center" w:y="1"/>
              <w:shd w:val="clear" w:color="auto" w:fill="auto"/>
              <w:spacing w:before="0" w:line="274" w:lineRule="exact"/>
              <w:ind w:firstLine="0"/>
            </w:pPr>
          </w:p>
        </w:tc>
      </w:tr>
      <w:tr w:rsidR="00870470" w:rsidTr="001E07FD">
        <w:trPr>
          <w:trHeight w:hRule="exact" w:val="490"/>
          <w:jc w:val="center"/>
        </w:trPr>
        <w:tc>
          <w:tcPr>
            <w:tcW w:w="691" w:type="dxa"/>
            <w:vMerge w:val="restart"/>
            <w:tcBorders>
              <w:top w:val="single" w:sz="4" w:space="0" w:color="auto"/>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left="240" w:firstLine="0"/>
              <w:jc w:val="left"/>
            </w:pPr>
            <w:r>
              <w:rPr>
                <w:rStyle w:val="22"/>
                <w:color w:val="000000"/>
              </w:rPr>
              <w:t>18.</w:t>
            </w:r>
          </w:p>
        </w:tc>
        <w:tc>
          <w:tcPr>
            <w:tcW w:w="3086" w:type="dxa"/>
            <w:vMerge w:val="restart"/>
            <w:tcBorders>
              <w:top w:val="single" w:sz="4" w:space="0" w:color="auto"/>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74" w:lineRule="exact"/>
              <w:ind w:firstLine="0"/>
              <w:rPr>
                <w:rStyle w:val="22"/>
                <w:color w:val="000000"/>
              </w:rPr>
            </w:pPr>
            <w:r>
              <w:rPr>
                <w:rStyle w:val="22"/>
                <w:color w:val="000000"/>
              </w:rPr>
              <w:t xml:space="preserve">Документ, не определенный пунктами </w:t>
            </w:r>
            <w:r>
              <w:rPr>
                <w:rStyle w:val="25pt"/>
                <w:color w:val="000000"/>
              </w:rPr>
              <w:t>1-17</w:t>
            </w:r>
            <w:r>
              <w:rPr>
                <w:rStyle w:val="22"/>
                <w:color w:val="000000"/>
              </w:rPr>
              <w:t xml:space="preserve"> графы 1 П</w:t>
            </w:r>
            <w:r>
              <w:rPr>
                <w:rStyle w:val="22"/>
                <w:color w:val="000000"/>
              </w:rPr>
              <w:t>е</w:t>
            </w:r>
            <w:r>
              <w:rPr>
                <w:rStyle w:val="22"/>
                <w:color w:val="000000"/>
              </w:rPr>
              <w:t>речня документо</w:t>
            </w:r>
            <w:proofErr w:type="gramStart"/>
            <w:r>
              <w:rPr>
                <w:rStyle w:val="22"/>
                <w:color w:val="000000"/>
              </w:rPr>
              <w:t>в-</w:t>
            </w:r>
            <w:proofErr w:type="gramEnd"/>
            <w:r>
              <w:rPr>
                <w:rStyle w:val="22"/>
                <w:color w:val="000000"/>
              </w:rPr>
              <w:t xml:space="preserve"> оснований, в соответствии с которым возн</w:t>
            </w:r>
            <w:r>
              <w:rPr>
                <w:rStyle w:val="22"/>
                <w:color w:val="000000"/>
              </w:rPr>
              <w:t>и</w:t>
            </w:r>
            <w:r>
              <w:rPr>
                <w:rStyle w:val="22"/>
                <w:color w:val="000000"/>
              </w:rPr>
              <w:t>кает бюджетное обязательство получателя средств  бюджета поселения</w:t>
            </w:r>
          </w:p>
          <w:p w:rsidR="00870470" w:rsidRDefault="00870470" w:rsidP="001E07FD">
            <w:pPr>
              <w:pStyle w:val="210"/>
              <w:framePr w:w="9062" w:wrap="notBeside" w:vAnchor="text" w:hAnchor="text" w:xAlign="center" w:y="1"/>
              <w:shd w:val="clear" w:color="auto" w:fill="auto"/>
              <w:spacing w:before="0" w:line="274"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Акт выполненных работ</w:t>
            </w:r>
          </w:p>
        </w:tc>
      </w:tr>
      <w:tr w:rsidR="00870470" w:rsidTr="001E07FD">
        <w:trPr>
          <w:trHeight w:hRule="exact" w:val="490"/>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Акт приемки-передачи</w:t>
            </w:r>
          </w:p>
        </w:tc>
      </w:tr>
      <w:tr w:rsidR="00870470" w:rsidTr="001E07FD">
        <w:trPr>
          <w:trHeight w:hRule="exact" w:val="494"/>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Акт сверки взаимных расчетов</w:t>
            </w:r>
          </w:p>
        </w:tc>
      </w:tr>
      <w:tr w:rsidR="00870470" w:rsidTr="001E07FD">
        <w:trPr>
          <w:trHeight w:hRule="exact" w:val="494"/>
          <w:jc w:val="center"/>
        </w:trPr>
        <w:tc>
          <w:tcPr>
            <w:tcW w:w="691" w:type="dxa"/>
            <w:vMerge/>
            <w:tcBorders>
              <w:top w:val="nil"/>
              <w:left w:val="single" w:sz="4" w:space="0" w:color="auto"/>
              <w:bottom w:val="nil"/>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nil"/>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Заявление физического лица</w:t>
            </w:r>
          </w:p>
        </w:tc>
      </w:tr>
      <w:tr w:rsidR="00870470" w:rsidTr="001E07FD">
        <w:trPr>
          <w:trHeight w:hRule="exact" w:val="514"/>
          <w:jc w:val="center"/>
        </w:trPr>
        <w:tc>
          <w:tcPr>
            <w:tcW w:w="691"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3086" w:type="dxa"/>
            <w:vMerge/>
            <w:tcBorders>
              <w:top w:val="nil"/>
              <w:left w:val="single" w:sz="4" w:space="0" w:color="auto"/>
              <w:bottom w:val="single" w:sz="4" w:space="0" w:color="auto"/>
              <w:right w:val="nil"/>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p>
        </w:tc>
        <w:tc>
          <w:tcPr>
            <w:tcW w:w="5285"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62" w:wrap="notBeside" w:vAnchor="text" w:hAnchor="text" w:xAlign="center" w:y="1"/>
              <w:shd w:val="clear" w:color="auto" w:fill="auto"/>
              <w:spacing w:before="0" w:line="240" w:lineRule="exact"/>
              <w:ind w:firstLine="0"/>
            </w:pPr>
            <w:r>
              <w:rPr>
                <w:rStyle w:val="22"/>
                <w:color w:val="000000"/>
              </w:rPr>
              <w:t>Решение суда о расторжении муниципального</w:t>
            </w:r>
          </w:p>
        </w:tc>
      </w:tr>
    </w:tbl>
    <w:p w:rsidR="00870470" w:rsidRDefault="00870470" w:rsidP="00870470">
      <w:pPr>
        <w:framePr w:w="9062" w:wrap="notBeside" w:vAnchor="text" w:hAnchor="text" w:xAlign="center" w:y="1"/>
        <w:rPr>
          <w:sz w:val="2"/>
          <w:szCs w:val="2"/>
        </w:rPr>
      </w:pPr>
    </w:p>
    <w:p w:rsidR="00870470" w:rsidRDefault="00870470" w:rsidP="00870470">
      <w:pPr>
        <w:rPr>
          <w:sz w:val="2"/>
          <w:szCs w:val="2"/>
        </w:rPr>
      </w:pPr>
    </w:p>
    <w:tbl>
      <w:tblPr>
        <w:tblW w:w="0" w:type="auto"/>
        <w:jc w:val="center"/>
        <w:tblLayout w:type="fixed"/>
        <w:tblCellMar>
          <w:left w:w="0" w:type="dxa"/>
          <w:right w:w="0" w:type="dxa"/>
        </w:tblCellMar>
        <w:tblLook w:val="0000"/>
      </w:tblPr>
      <w:tblGrid>
        <w:gridCol w:w="677"/>
        <w:gridCol w:w="3101"/>
        <w:gridCol w:w="5266"/>
      </w:tblGrid>
      <w:tr w:rsidR="00870470" w:rsidTr="001E07FD">
        <w:trPr>
          <w:trHeight w:hRule="exact" w:val="509"/>
          <w:jc w:val="center"/>
        </w:trPr>
        <w:tc>
          <w:tcPr>
            <w:tcW w:w="677" w:type="dxa"/>
            <w:vMerge w:val="restart"/>
            <w:tcBorders>
              <w:top w:val="single" w:sz="4" w:space="0" w:color="auto"/>
              <w:left w:val="single" w:sz="4" w:space="0" w:color="auto"/>
              <w:bottom w:val="nil"/>
              <w:right w:val="nil"/>
            </w:tcBorders>
            <w:shd w:val="clear" w:color="auto" w:fill="FFFFFF"/>
          </w:tcPr>
          <w:p w:rsidR="00870470" w:rsidRDefault="00870470" w:rsidP="001E07FD">
            <w:pPr>
              <w:framePr w:w="9043" w:wrap="notBeside" w:vAnchor="text" w:hAnchor="text" w:xAlign="center" w:y="1"/>
              <w:rPr>
                <w:sz w:val="10"/>
                <w:szCs w:val="10"/>
              </w:rPr>
            </w:pPr>
          </w:p>
        </w:tc>
        <w:tc>
          <w:tcPr>
            <w:tcW w:w="3101" w:type="dxa"/>
            <w:vMerge w:val="restart"/>
            <w:tcBorders>
              <w:top w:val="single" w:sz="4" w:space="0" w:color="auto"/>
              <w:left w:val="single" w:sz="4" w:space="0" w:color="auto"/>
              <w:bottom w:val="nil"/>
              <w:right w:val="nil"/>
            </w:tcBorders>
            <w:shd w:val="clear" w:color="auto" w:fill="FFFFFF"/>
          </w:tcPr>
          <w:p w:rsidR="00870470" w:rsidRDefault="00870470" w:rsidP="001E07FD">
            <w:pPr>
              <w:framePr w:w="9043" w:wrap="notBeside" w:vAnchor="text" w:hAnchor="text" w:xAlign="center" w:y="1"/>
              <w:rPr>
                <w:sz w:val="10"/>
                <w:szCs w:val="10"/>
              </w:rPr>
            </w:pPr>
          </w:p>
        </w:tc>
        <w:tc>
          <w:tcPr>
            <w:tcW w:w="5266" w:type="dxa"/>
            <w:tcBorders>
              <w:top w:val="single" w:sz="4" w:space="0" w:color="auto"/>
              <w:left w:val="single" w:sz="4" w:space="0" w:color="auto"/>
              <w:bottom w:val="nil"/>
              <w:right w:val="single" w:sz="4" w:space="0" w:color="auto"/>
            </w:tcBorders>
            <w:shd w:val="clear" w:color="auto" w:fill="FFFFFF"/>
          </w:tcPr>
          <w:p w:rsidR="00870470" w:rsidRDefault="00870470" w:rsidP="001E07FD">
            <w:pPr>
              <w:pStyle w:val="210"/>
              <w:framePr w:w="9043" w:wrap="notBeside" w:vAnchor="text" w:hAnchor="text" w:xAlign="center" w:y="1"/>
              <w:shd w:val="clear" w:color="auto" w:fill="auto"/>
              <w:tabs>
                <w:tab w:val="left" w:leader="hyphen" w:pos="3235"/>
                <w:tab w:val="left" w:leader="hyphen" w:pos="3610"/>
                <w:tab w:val="left" w:leader="hyphen" w:pos="5208"/>
              </w:tabs>
              <w:spacing w:before="0" w:after="60" w:line="200" w:lineRule="exact"/>
              <w:ind w:firstLine="0"/>
            </w:pPr>
            <w:r>
              <w:rPr>
                <w:rStyle w:val="210pt"/>
                <w:color w:val="000000"/>
              </w:rPr>
              <w:tab/>
            </w:r>
            <w:r>
              <w:rPr>
                <w:rStyle w:val="210pt"/>
                <w:color w:val="000000"/>
              </w:rPr>
              <w:tab/>
            </w:r>
            <w:r>
              <w:rPr>
                <w:rStyle w:val="210pt"/>
                <w:color w:val="000000"/>
              </w:rPr>
              <w:tab/>
            </w:r>
          </w:p>
          <w:p w:rsidR="00870470" w:rsidRDefault="00870470" w:rsidP="001E07FD">
            <w:pPr>
              <w:pStyle w:val="210"/>
              <w:framePr w:w="9043" w:wrap="notBeside" w:vAnchor="text" w:hAnchor="text" w:xAlign="center" w:y="1"/>
              <w:shd w:val="clear" w:color="auto" w:fill="auto"/>
              <w:spacing w:before="60" w:line="240" w:lineRule="exact"/>
              <w:ind w:firstLine="0"/>
            </w:pPr>
            <w:r>
              <w:rPr>
                <w:rStyle w:val="2"/>
                <w:color w:val="000000"/>
              </w:rPr>
              <w:t>контракт</w:t>
            </w:r>
            <w:proofErr w:type="gramStart"/>
            <w:r>
              <w:rPr>
                <w:rStyle w:val="2"/>
                <w:color w:val="000000"/>
              </w:rPr>
              <w:t>а(</w:t>
            </w:r>
            <w:proofErr w:type="gramEnd"/>
            <w:r>
              <w:rPr>
                <w:rStyle w:val="2"/>
                <w:color w:val="000000"/>
              </w:rPr>
              <w:t>договора)</w:t>
            </w:r>
          </w:p>
        </w:tc>
      </w:tr>
      <w:tr w:rsidR="00870470" w:rsidTr="001E07FD">
        <w:trPr>
          <w:trHeight w:hRule="exact" w:val="1208"/>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6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6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43" w:wrap="notBeside" w:vAnchor="text" w:hAnchor="text" w:xAlign="center" w:y="1"/>
              <w:shd w:val="clear" w:color="auto" w:fill="auto"/>
              <w:spacing w:before="0" w:line="274" w:lineRule="exact"/>
              <w:ind w:firstLine="0"/>
            </w:pPr>
            <w:r>
              <w:rPr>
                <w:rStyle w:val="2"/>
                <w:color w:val="000000"/>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w:t>
            </w:r>
            <w:r>
              <w:rPr>
                <w:rStyle w:val="2"/>
                <w:color w:val="000000"/>
              </w:rPr>
              <w:t>е</w:t>
            </w:r>
            <w:r>
              <w:rPr>
                <w:rStyle w:val="2"/>
                <w:color w:val="000000"/>
              </w:rPr>
              <w:t>стре контрактов</w:t>
            </w:r>
          </w:p>
        </w:tc>
      </w:tr>
      <w:tr w:rsidR="00870470" w:rsidTr="001E07FD">
        <w:trPr>
          <w:trHeight w:hRule="exact" w:val="417"/>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74"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74"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Квитанция</w:t>
            </w:r>
          </w:p>
        </w:tc>
      </w:tr>
      <w:tr w:rsidR="00870470" w:rsidTr="001E07FD">
        <w:trPr>
          <w:trHeight w:hRule="exact" w:val="565"/>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43" w:wrap="notBeside" w:vAnchor="text" w:hAnchor="text" w:xAlign="center" w:y="1"/>
              <w:shd w:val="clear" w:color="auto" w:fill="auto"/>
              <w:spacing w:before="0" w:line="274" w:lineRule="exact"/>
              <w:ind w:firstLine="0"/>
            </w:pPr>
            <w:r>
              <w:rPr>
                <w:rStyle w:val="2"/>
                <w:color w:val="000000"/>
              </w:rPr>
              <w:t>Распоряжение о направлении в командировку, с прил</w:t>
            </w:r>
            <w:r>
              <w:rPr>
                <w:rStyle w:val="2"/>
                <w:color w:val="000000"/>
              </w:rPr>
              <w:t>а</w:t>
            </w:r>
            <w:r>
              <w:rPr>
                <w:rStyle w:val="2"/>
                <w:color w:val="000000"/>
              </w:rPr>
              <w:t>гаемым расчетом командировочных сумм</w:t>
            </w:r>
          </w:p>
        </w:tc>
      </w:tr>
      <w:tr w:rsidR="00870470" w:rsidTr="001E07FD">
        <w:trPr>
          <w:trHeight w:hRule="exact" w:val="289"/>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74"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74"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Служебная записка</w:t>
            </w:r>
          </w:p>
        </w:tc>
      </w:tr>
      <w:tr w:rsidR="00870470" w:rsidTr="001E07FD">
        <w:trPr>
          <w:trHeight w:hRule="exact" w:val="279"/>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Справка-расчет</w:t>
            </w:r>
          </w:p>
        </w:tc>
      </w:tr>
      <w:tr w:rsidR="00870470" w:rsidTr="001E07FD">
        <w:trPr>
          <w:trHeight w:hRule="exact" w:val="283"/>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Счет</w:t>
            </w:r>
          </w:p>
        </w:tc>
      </w:tr>
      <w:tr w:rsidR="00870470" w:rsidTr="001E07FD">
        <w:trPr>
          <w:trHeight w:hRule="exact" w:val="287"/>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Счет-фактура</w:t>
            </w:r>
          </w:p>
        </w:tc>
      </w:tr>
      <w:tr w:rsidR="00870470" w:rsidTr="001E07FD">
        <w:trPr>
          <w:trHeight w:hRule="exact" w:val="561"/>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bottom"/>
          </w:tcPr>
          <w:p w:rsidR="00870470" w:rsidRDefault="00870470" w:rsidP="001E07FD">
            <w:pPr>
              <w:pStyle w:val="210"/>
              <w:framePr w:w="9043" w:wrap="notBeside" w:vAnchor="text" w:hAnchor="text" w:xAlign="center" w:y="1"/>
              <w:shd w:val="clear" w:color="auto" w:fill="auto"/>
              <w:spacing w:before="0"/>
              <w:ind w:firstLine="0"/>
            </w:pPr>
            <w:r>
              <w:rPr>
                <w:rStyle w:val="2"/>
                <w:color w:val="000000"/>
              </w:rPr>
              <w:t>Товарная накладная (унифицированная форма ЖГОРГ-12) (ф. 0330212)</w:t>
            </w:r>
          </w:p>
        </w:tc>
      </w:tr>
      <w:tr w:rsidR="00870470" w:rsidTr="001E07FD">
        <w:trPr>
          <w:trHeight w:hRule="exact" w:val="490"/>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Универсальный передаточный документ</w:t>
            </w:r>
          </w:p>
        </w:tc>
      </w:tr>
      <w:tr w:rsidR="00870470" w:rsidTr="001E07FD">
        <w:trPr>
          <w:trHeight w:hRule="exact" w:val="490"/>
          <w:jc w:val="center"/>
        </w:trPr>
        <w:tc>
          <w:tcPr>
            <w:tcW w:w="677"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nil"/>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nil"/>
              <w:right w:val="single" w:sz="4" w:space="0" w:color="auto"/>
            </w:tcBorders>
            <w:shd w:val="clear" w:color="auto" w:fill="FFFFFF"/>
            <w:vAlign w:val="center"/>
          </w:tcPr>
          <w:p w:rsidR="00870470" w:rsidRDefault="00870470" w:rsidP="001E07FD">
            <w:pPr>
              <w:pStyle w:val="210"/>
              <w:framePr w:w="9043" w:wrap="notBeside" w:vAnchor="text" w:hAnchor="text" w:xAlign="center" w:y="1"/>
              <w:shd w:val="clear" w:color="auto" w:fill="auto"/>
              <w:spacing w:before="0" w:line="240" w:lineRule="exact"/>
              <w:ind w:firstLine="0"/>
            </w:pPr>
            <w:r>
              <w:rPr>
                <w:rStyle w:val="2"/>
                <w:color w:val="000000"/>
              </w:rPr>
              <w:t>Чек</w:t>
            </w:r>
          </w:p>
        </w:tc>
      </w:tr>
      <w:tr w:rsidR="00870470" w:rsidTr="001E07FD">
        <w:trPr>
          <w:trHeight w:hRule="exact" w:val="1339"/>
          <w:jc w:val="center"/>
        </w:trPr>
        <w:tc>
          <w:tcPr>
            <w:tcW w:w="677"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3101" w:type="dxa"/>
            <w:vMerge/>
            <w:tcBorders>
              <w:top w:val="nil"/>
              <w:left w:val="single" w:sz="4" w:space="0" w:color="auto"/>
              <w:bottom w:val="single" w:sz="4" w:space="0" w:color="auto"/>
              <w:right w:val="nil"/>
            </w:tcBorders>
            <w:shd w:val="clear" w:color="auto" w:fill="FFFFFF"/>
          </w:tcPr>
          <w:p w:rsidR="00870470" w:rsidRDefault="00870470" w:rsidP="001E07FD">
            <w:pPr>
              <w:pStyle w:val="210"/>
              <w:framePr w:w="9043" w:wrap="notBeside" w:vAnchor="text" w:hAnchor="text" w:xAlign="center" w:y="1"/>
              <w:shd w:val="clear" w:color="auto" w:fill="auto"/>
              <w:spacing w:before="0" w:line="240" w:lineRule="exact"/>
              <w:ind w:firstLine="0"/>
            </w:pPr>
          </w:p>
        </w:tc>
        <w:tc>
          <w:tcPr>
            <w:tcW w:w="5266" w:type="dxa"/>
            <w:tcBorders>
              <w:top w:val="single" w:sz="4" w:space="0" w:color="auto"/>
              <w:left w:val="single" w:sz="4" w:space="0" w:color="auto"/>
              <w:bottom w:val="single" w:sz="4" w:space="0" w:color="auto"/>
              <w:right w:val="single" w:sz="4" w:space="0" w:color="auto"/>
            </w:tcBorders>
            <w:shd w:val="clear" w:color="auto" w:fill="FFFFFF"/>
            <w:vAlign w:val="center"/>
          </w:tcPr>
          <w:p w:rsidR="00870470" w:rsidRDefault="00870470" w:rsidP="001E07FD">
            <w:pPr>
              <w:pStyle w:val="210"/>
              <w:framePr w:w="9043" w:wrap="notBeside" w:vAnchor="text" w:hAnchor="text" w:xAlign="center" w:y="1"/>
              <w:shd w:val="clear" w:color="auto" w:fill="auto"/>
              <w:spacing w:before="0"/>
              <w:ind w:firstLine="0"/>
            </w:pPr>
            <w:r>
              <w:rPr>
                <w:rStyle w:val="2"/>
                <w:color w:val="000000"/>
              </w:rPr>
              <w:t>Иной документ, подтверждающий возникновение д</w:t>
            </w:r>
            <w:r>
              <w:rPr>
                <w:rStyle w:val="2"/>
                <w:color w:val="000000"/>
              </w:rPr>
              <w:t>е</w:t>
            </w:r>
            <w:r>
              <w:rPr>
                <w:rStyle w:val="2"/>
                <w:color w:val="000000"/>
              </w:rPr>
              <w:t>нежного обязательства по бюджетному обязательству получателя средств  бюджета поселения</w:t>
            </w:r>
          </w:p>
        </w:tc>
      </w:tr>
    </w:tbl>
    <w:p w:rsidR="00870470" w:rsidRDefault="00870470" w:rsidP="00870470">
      <w:pPr>
        <w:framePr w:w="9043" w:wrap="notBeside" w:vAnchor="text" w:hAnchor="text" w:xAlign="center" w:y="1"/>
        <w:rPr>
          <w:sz w:val="2"/>
          <w:szCs w:val="2"/>
        </w:rPr>
      </w:pPr>
    </w:p>
    <w:p w:rsidR="00870470" w:rsidRDefault="00870470" w:rsidP="00870470">
      <w:pPr>
        <w:rPr>
          <w:sz w:val="2"/>
          <w:szCs w:val="2"/>
        </w:rPr>
      </w:pPr>
    </w:p>
    <w:p w:rsidR="00870470" w:rsidRDefault="00870470" w:rsidP="00870470">
      <w:pPr>
        <w:rPr>
          <w:sz w:val="2"/>
          <w:szCs w:val="2"/>
        </w:rPr>
      </w:pPr>
    </w:p>
    <w:p w:rsidR="00C53CE9" w:rsidRDefault="00C53CE9" w:rsidP="00C53CE9">
      <w:pPr>
        <w:spacing w:after="0" w:line="240" w:lineRule="auto"/>
        <w:jc w:val="right"/>
        <w:rPr>
          <w:rFonts w:ascii="Arial" w:eastAsia="Times New Roman" w:hAnsi="Arial" w:cs="Arial"/>
          <w:color w:val="000000"/>
          <w:szCs w:val="24"/>
          <w:lang w:eastAsia="ru-RU"/>
        </w:rPr>
      </w:pPr>
    </w:p>
    <w:sectPr w:rsidR="00C53CE9" w:rsidSect="006E5829">
      <w:pgSz w:w="11906" w:h="16838"/>
      <w:pgMar w:top="1134" w:right="567"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B36" w:rsidRDefault="00F31B36" w:rsidP="004E110A">
      <w:pPr>
        <w:spacing w:after="0" w:line="240" w:lineRule="auto"/>
      </w:pPr>
      <w:r>
        <w:separator/>
      </w:r>
    </w:p>
  </w:endnote>
  <w:endnote w:type="continuationSeparator" w:id="0">
    <w:p w:rsidR="00F31B36" w:rsidRDefault="00F31B36" w:rsidP="004E1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B36" w:rsidRDefault="00F31B36" w:rsidP="004E110A">
      <w:pPr>
        <w:spacing w:after="0" w:line="240" w:lineRule="auto"/>
      </w:pPr>
      <w:r>
        <w:separator/>
      </w:r>
    </w:p>
  </w:footnote>
  <w:footnote w:type="continuationSeparator" w:id="0">
    <w:p w:rsidR="00F31B36" w:rsidRDefault="00F31B36" w:rsidP="004E1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4E110A">
    <w:pPr>
      <w:rPr>
        <w:sz w:val="2"/>
        <w:szCs w:val="2"/>
      </w:rPr>
    </w:pPr>
    <w:r w:rsidRPr="004E110A">
      <w:rPr>
        <w:noProof/>
      </w:rPr>
      <w:pict>
        <v:shapetype id="_x0000_t202" coordsize="21600,21600" o:spt="202" path="m,l,21600r21600,l21600,xe">
          <v:stroke joinstyle="miter"/>
          <v:path gradientshapeok="t" o:connecttype="rect"/>
        </v:shapetype>
        <v:shape id="_x0000_s28673" type="#_x0000_t202" style="position:absolute;margin-left:556.5pt;margin-top:26.4pt;width:5.05pt;height:8.4pt;z-index:-251658240;mso-wrap-style:none;mso-wrap-distance-left:5pt;mso-wrap-distance-right:5pt;mso-position-horizontal-relative:page;mso-position-vertical-relative:page" filled="f" stroked="f">
          <v:textbox style="mso-fit-shape-to-text:t" inset="0,0,0,0">
            <w:txbxContent>
              <w:p w:rsidR="00691B3E" w:rsidRDefault="004E110A">
                <w:pPr>
                  <w:pStyle w:val="12"/>
                  <w:shd w:val="clear" w:color="auto" w:fill="auto"/>
                  <w:spacing w:line="240" w:lineRule="auto"/>
                </w:pPr>
                <w:r>
                  <w:fldChar w:fldCharType="begin"/>
                </w:r>
                <w:r w:rsidR="00F726E9">
                  <w:instrText xml:space="preserve"> PAGE \* MERGEFORMAT </w:instrText>
                </w:r>
                <w:r>
                  <w:fldChar w:fldCharType="separate"/>
                </w:r>
                <w:r w:rsidR="002829F2" w:rsidRPr="002829F2">
                  <w:rPr>
                    <w:rStyle w:val="af8"/>
                    <w:noProof/>
                    <w:color w:val="000000"/>
                  </w:rPr>
                  <w:t>5</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F31B3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4E110A">
    <w:pPr>
      <w:rPr>
        <w:sz w:val="2"/>
        <w:szCs w:val="2"/>
      </w:rPr>
    </w:pPr>
    <w:r w:rsidRPr="004E110A">
      <w:rPr>
        <w:noProof/>
      </w:rPr>
      <w:pict>
        <v:shapetype id="_x0000_t202" coordsize="21600,21600" o:spt="202" path="m,l,21600r21600,l21600,xe">
          <v:stroke joinstyle="miter"/>
          <v:path gradientshapeok="t" o:connecttype="rect"/>
        </v:shapetype>
        <v:shape id="_x0000_s28674" type="#_x0000_t202" style="position:absolute;margin-left:561.6pt;margin-top:26.35pt;width:5.5pt;height:8.15pt;z-index:-251655168;mso-wrap-style:none;mso-wrap-distance-left:5pt;mso-wrap-distance-right:5pt;mso-position-horizontal-relative:page;mso-position-vertical-relative:page" filled="f" stroked="f">
          <v:textbox style="mso-fit-shape-to-text:t" inset="0,0,0,0">
            <w:txbxContent>
              <w:p w:rsidR="00691B3E" w:rsidRDefault="004E110A">
                <w:pPr>
                  <w:pStyle w:val="12"/>
                  <w:shd w:val="clear" w:color="auto" w:fill="auto"/>
                  <w:spacing w:line="240" w:lineRule="auto"/>
                </w:pPr>
                <w:r>
                  <w:fldChar w:fldCharType="begin"/>
                </w:r>
                <w:r w:rsidR="00F726E9">
                  <w:instrText xml:space="preserve"> PAGE \* MERGEFORMAT </w:instrText>
                </w:r>
                <w:r>
                  <w:fldChar w:fldCharType="separate"/>
                </w:r>
                <w:r w:rsidR="002829F2" w:rsidRPr="002829F2">
                  <w:rPr>
                    <w:rStyle w:val="af8"/>
                    <w:noProof/>
                    <w:color w:val="000000"/>
                  </w:rPr>
                  <w:t>4</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4E110A">
    <w:pPr>
      <w:rPr>
        <w:sz w:val="2"/>
        <w:szCs w:val="2"/>
      </w:rPr>
    </w:pPr>
    <w:r w:rsidRPr="004E110A">
      <w:rPr>
        <w:noProof/>
      </w:rPr>
      <w:pict>
        <v:shapetype id="_x0000_t202" coordsize="21600,21600" o:spt="202" path="m,l,21600r21600,l21600,xe">
          <v:stroke joinstyle="miter"/>
          <v:path gradientshapeok="t" o:connecttype="rect"/>
        </v:shapetype>
        <v:shape id="_x0000_s28675" type="#_x0000_t202" style="position:absolute;margin-left:557.9pt;margin-top:26.55pt;width:5.5pt;height:8.15pt;z-index:-251654144;mso-wrap-style:none;mso-wrap-distance-left:5pt;mso-wrap-distance-right:5pt;mso-position-horizontal-relative:page;mso-position-vertical-relative:page" filled="f" stroked="f">
          <v:textbox style="mso-fit-shape-to-text:t" inset="0,0,0,0">
            <w:txbxContent>
              <w:p w:rsidR="00691B3E" w:rsidRDefault="00F726E9">
                <w:pPr>
                  <w:pStyle w:val="12"/>
                  <w:shd w:val="clear" w:color="auto" w:fill="auto"/>
                  <w:spacing w:line="240" w:lineRule="auto"/>
                </w:pPr>
                <w:r>
                  <w:rPr>
                    <w:rStyle w:val="af7"/>
                    <w:color w:val="000000"/>
                  </w:rPr>
                  <w:t>2</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F31B3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3E" w:rsidRDefault="004E110A">
    <w:pPr>
      <w:rPr>
        <w:sz w:val="2"/>
        <w:szCs w:val="2"/>
      </w:rPr>
    </w:pPr>
    <w:r w:rsidRPr="004E110A">
      <w:rPr>
        <w:noProof/>
      </w:rPr>
      <w:pict>
        <v:shapetype id="_x0000_t202" coordsize="21600,21600" o:spt="202" path="m,l,21600r21600,l21600,xe">
          <v:stroke joinstyle="miter"/>
          <v:path gradientshapeok="t" o:connecttype="rect"/>
        </v:shapetype>
        <v:shape id="_x0000_s28676" type="#_x0000_t202" style="position:absolute;margin-left:557.35pt;margin-top:27.55pt;width:4.3pt;height:8.15pt;z-index:-251653120;mso-wrap-style:none;mso-wrap-distance-left:5pt;mso-wrap-distance-right:5pt;mso-position-horizontal-relative:page;mso-position-vertical-relative:page" filled="f" stroked="f">
          <v:textbox style="mso-fit-shape-to-text:t" inset="0,0,0,0">
            <w:txbxContent>
              <w:p w:rsidR="00691B3E" w:rsidRDefault="004E110A">
                <w:pPr>
                  <w:pStyle w:val="12"/>
                  <w:shd w:val="clear" w:color="auto" w:fill="auto"/>
                  <w:spacing w:line="240" w:lineRule="auto"/>
                </w:pPr>
                <w:r>
                  <w:fldChar w:fldCharType="begin"/>
                </w:r>
                <w:r w:rsidR="00F726E9">
                  <w:instrText xml:space="preserve"> PAGE \* MERGEFORMAT </w:instrText>
                </w:r>
                <w:r>
                  <w:fldChar w:fldCharType="separate"/>
                </w:r>
                <w:r w:rsidR="002829F2" w:rsidRPr="002829F2">
                  <w:rPr>
                    <w:rStyle w:val="af8"/>
                    <w:noProof/>
                    <w:color w:val="000000"/>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17623AED"/>
    <w:multiLevelType w:val="singleLevel"/>
    <w:tmpl w:val="B4883E0E"/>
    <w:lvl w:ilvl="0">
      <w:start w:val="4"/>
      <w:numFmt w:val="decimal"/>
      <w:lvlText w:val="%1."/>
      <w:legacy w:legacy="1" w:legacySpace="0" w:legacyIndent="302"/>
      <w:lvlJc w:val="left"/>
      <w:rPr>
        <w:rFonts w:ascii="Times New Roman" w:hAnsi="Times New Roman" w:cs="Times New Roman" w:hint="default"/>
      </w:rPr>
    </w:lvl>
  </w:abstractNum>
  <w:abstractNum w:abstractNumId="12">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3">
    <w:nsid w:val="277F60F1"/>
    <w:multiLevelType w:val="multilevel"/>
    <w:tmpl w:val="336C410A"/>
    <w:lvl w:ilvl="0">
      <w:start w:val="1"/>
      <w:numFmt w:val="decimal"/>
      <w:lvlText w:val="%1."/>
      <w:lvlJc w:val="left"/>
      <w:pPr>
        <w:tabs>
          <w:tab w:val="num" w:pos="360"/>
        </w:tabs>
        <w:ind w:left="360" w:hanging="360"/>
      </w:pPr>
    </w:lvl>
    <w:lvl w:ilvl="1">
      <w:start w:val="1"/>
      <w:numFmt w:val="decimal"/>
      <w:isLgl/>
      <w:lvlText w:val="%1.%2."/>
      <w:lvlJc w:val="left"/>
      <w:pPr>
        <w:tabs>
          <w:tab w:val="num" w:pos="705"/>
        </w:tabs>
        <w:ind w:left="705" w:hanging="70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4">
    <w:nsid w:val="437524B6"/>
    <w:multiLevelType w:val="multilevel"/>
    <w:tmpl w:val="2FA08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B008F8"/>
    <w:multiLevelType w:val="hybridMultilevel"/>
    <w:tmpl w:val="4E162B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2"/>
  </w:num>
  <w:num w:numId="3">
    <w:abstractNumId w:val="14"/>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hdrShapeDefaults>
    <o:shapedefaults v:ext="edit" spidmax="31746"/>
    <o:shapelayout v:ext="edit">
      <o:idmap v:ext="edit" data="28"/>
    </o:shapelayout>
  </w:hdrShapeDefaults>
  <w:footnotePr>
    <w:footnote w:id="-1"/>
    <w:footnote w:id="0"/>
  </w:footnotePr>
  <w:endnotePr>
    <w:endnote w:id="-1"/>
    <w:endnote w:id="0"/>
  </w:endnotePr>
  <w:compat/>
  <w:rsids>
    <w:rsidRoot w:val="00D77D37"/>
    <w:rsid w:val="00011C88"/>
    <w:rsid w:val="0008566C"/>
    <w:rsid w:val="001114A1"/>
    <w:rsid w:val="00117F08"/>
    <w:rsid w:val="00150FF6"/>
    <w:rsid w:val="001552C7"/>
    <w:rsid w:val="001725EE"/>
    <w:rsid w:val="00185516"/>
    <w:rsid w:val="001A4F7C"/>
    <w:rsid w:val="001B2342"/>
    <w:rsid w:val="002017D5"/>
    <w:rsid w:val="002041F3"/>
    <w:rsid w:val="00207432"/>
    <w:rsid w:val="002400E4"/>
    <w:rsid w:val="00282941"/>
    <w:rsid w:val="002829F2"/>
    <w:rsid w:val="0029541F"/>
    <w:rsid w:val="002B52E0"/>
    <w:rsid w:val="002D75A9"/>
    <w:rsid w:val="002E5AC4"/>
    <w:rsid w:val="00340C6A"/>
    <w:rsid w:val="003D03E3"/>
    <w:rsid w:val="003F3595"/>
    <w:rsid w:val="003F40F6"/>
    <w:rsid w:val="00412244"/>
    <w:rsid w:val="00415A30"/>
    <w:rsid w:val="004178F4"/>
    <w:rsid w:val="004419D2"/>
    <w:rsid w:val="00480046"/>
    <w:rsid w:val="0049655E"/>
    <w:rsid w:val="004B61B6"/>
    <w:rsid w:val="004D6CD1"/>
    <w:rsid w:val="004E110A"/>
    <w:rsid w:val="00535EF2"/>
    <w:rsid w:val="00580CA9"/>
    <w:rsid w:val="00592FB4"/>
    <w:rsid w:val="005B4A74"/>
    <w:rsid w:val="005B62AB"/>
    <w:rsid w:val="00626936"/>
    <w:rsid w:val="00656F42"/>
    <w:rsid w:val="00670702"/>
    <w:rsid w:val="00697D69"/>
    <w:rsid w:val="006D56BF"/>
    <w:rsid w:val="006E5829"/>
    <w:rsid w:val="006F2B32"/>
    <w:rsid w:val="007B4814"/>
    <w:rsid w:val="007C3B7F"/>
    <w:rsid w:val="007D77EE"/>
    <w:rsid w:val="007E3D6F"/>
    <w:rsid w:val="00804B4A"/>
    <w:rsid w:val="00821863"/>
    <w:rsid w:val="0082485E"/>
    <w:rsid w:val="00870470"/>
    <w:rsid w:val="00896119"/>
    <w:rsid w:val="008A0ABA"/>
    <w:rsid w:val="008E6629"/>
    <w:rsid w:val="00982A99"/>
    <w:rsid w:val="00A1426D"/>
    <w:rsid w:val="00A2148F"/>
    <w:rsid w:val="00A21762"/>
    <w:rsid w:val="00A24E36"/>
    <w:rsid w:val="00A25550"/>
    <w:rsid w:val="00A274E3"/>
    <w:rsid w:val="00A42334"/>
    <w:rsid w:val="00A54905"/>
    <w:rsid w:val="00A85838"/>
    <w:rsid w:val="00AC0C20"/>
    <w:rsid w:val="00B66C6B"/>
    <w:rsid w:val="00B87DA4"/>
    <w:rsid w:val="00C359B7"/>
    <w:rsid w:val="00C44A3D"/>
    <w:rsid w:val="00C53CE9"/>
    <w:rsid w:val="00C87970"/>
    <w:rsid w:val="00CC7626"/>
    <w:rsid w:val="00CF46CC"/>
    <w:rsid w:val="00D02A78"/>
    <w:rsid w:val="00D04535"/>
    <w:rsid w:val="00D1688B"/>
    <w:rsid w:val="00D60391"/>
    <w:rsid w:val="00D77D37"/>
    <w:rsid w:val="00D81A7E"/>
    <w:rsid w:val="00D87F57"/>
    <w:rsid w:val="00DA5669"/>
    <w:rsid w:val="00DC0847"/>
    <w:rsid w:val="00DC0DDD"/>
    <w:rsid w:val="00DD494E"/>
    <w:rsid w:val="00DE1174"/>
    <w:rsid w:val="00DE409D"/>
    <w:rsid w:val="00E32E1E"/>
    <w:rsid w:val="00E6668B"/>
    <w:rsid w:val="00EB4987"/>
    <w:rsid w:val="00F01251"/>
    <w:rsid w:val="00F028DD"/>
    <w:rsid w:val="00F23A75"/>
    <w:rsid w:val="00F31B36"/>
    <w:rsid w:val="00F726E9"/>
    <w:rsid w:val="00F750B1"/>
    <w:rsid w:val="00F83DB8"/>
    <w:rsid w:val="00F8768F"/>
    <w:rsid w:val="00F97DEC"/>
    <w:rsid w:val="00FA0C3D"/>
    <w:rsid w:val="00FA1A52"/>
    <w:rsid w:val="00FB0EF8"/>
    <w:rsid w:val="00FE1324"/>
    <w:rsid w:val="00FE5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7C"/>
    <w:rPr>
      <w:rFonts w:ascii="Times New Roman" w:hAnsi="Times New Roman"/>
      <w:sz w:val="24"/>
    </w:rPr>
  </w:style>
  <w:style w:type="paragraph" w:styleId="1">
    <w:name w:val="heading 1"/>
    <w:basedOn w:val="a"/>
    <w:next w:val="a"/>
    <w:link w:val="10"/>
    <w:uiPriority w:val="99"/>
    <w:qFormat/>
    <w:rsid w:val="006E5829"/>
    <w:pPr>
      <w:keepNext/>
      <w:spacing w:after="0" w:line="240" w:lineRule="auto"/>
      <w:jc w:val="center"/>
      <w:outlineLvl w:val="0"/>
    </w:pPr>
    <w:rPr>
      <w:rFonts w:eastAsia="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E5829"/>
    <w:rPr>
      <w:rFonts w:ascii="Times New Roman" w:eastAsia="Times New Roman" w:hAnsi="Times New Roman" w:cs="Times New Roman"/>
      <w:b/>
      <w:sz w:val="36"/>
      <w:szCs w:val="20"/>
      <w:lang w:eastAsia="ru-RU"/>
    </w:rPr>
  </w:style>
  <w:style w:type="paragraph" w:styleId="a3">
    <w:name w:val="List Paragraph"/>
    <w:basedOn w:val="a"/>
    <w:link w:val="a4"/>
    <w:uiPriority w:val="34"/>
    <w:qFormat/>
    <w:rsid w:val="001A4F7C"/>
    <w:pPr>
      <w:ind w:left="720"/>
      <w:contextualSpacing/>
    </w:pPr>
  </w:style>
  <w:style w:type="character" w:customStyle="1" w:styleId="a4">
    <w:name w:val="Абзац списка Знак"/>
    <w:link w:val="a3"/>
    <w:uiPriority w:val="99"/>
    <w:locked/>
    <w:rsid w:val="00C87970"/>
    <w:rPr>
      <w:rFonts w:ascii="Times New Roman" w:hAnsi="Times New Roman"/>
      <w:sz w:val="24"/>
    </w:rPr>
  </w:style>
  <w:style w:type="paragraph" w:styleId="a5">
    <w:name w:val="Body Text"/>
    <w:aliases w:val="Знак1 Знак, Знак1 Знак"/>
    <w:basedOn w:val="a"/>
    <w:link w:val="a6"/>
    <w:uiPriority w:val="99"/>
    <w:rsid w:val="006E5829"/>
    <w:pPr>
      <w:shd w:val="clear" w:color="auto" w:fill="FFFFFF"/>
      <w:spacing w:after="240" w:line="283" w:lineRule="exact"/>
      <w:jc w:val="right"/>
    </w:pPr>
    <w:rPr>
      <w:rFonts w:eastAsia="Arial Unicode MS" w:cs="Times New Roman"/>
      <w:sz w:val="22"/>
      <w:lang w:eastAsia="ru-RU"/>
    </w:rPr>
  </w:style>
  <w:style w:type="character" w:customStyle="1" w:styleId="a6">
    <w:name w:val="Основной текст Знак"/>
    <w:aliases w:val="Знак1 Знак Знак, Знак1 Знак Знак"/>
    <w:basedOn w:val="a0"/>
    <w:link w:val="a5"/>
    <w:uiPriority w:val="99"/>
    <w:rsid w:val="006E5829"/>
    <w:rPr>
      <w:rFonts w:ascii="Times New Roman" w:eastAsia="Arial Unicode MS" w:hAnsi="Times New Roman" w:cs="Times New Roman"/>
      <w:shd w:val="clear" w:color="auto" w:fill="FFFFFF"/>
      <w:lang w:eastAsia="ru-RU"/>
    </w:rPr>
  </w:style>
  <w:style w:type="paragraph" w:customStyle="1" w:styleId="western">
    <w:name w:val="western"/>
    <w:basedOn w:val="a"/>
    <w:rsid w:val="006E5829"/>
    <w:pPr>
      <w:spacing w:before="100" w:beforeAutospacing="1" w:after="100" w:afterAutospacing="1" w:line="240" w:lineRule="auto"/>
    </w:pPr>
    <w:rPr>
      <w:rFonts w:eastAsia="Arial Unicode MS" w:cs="Times New Roman"/>
      <w:szCs w:val="24"/>
      <w:lang w:eastAsia="ru-RU"/>
    </w:rPr>
  </w:style>
  <w:style w:type="paragraph" w:styleId="a7">
    <w:name w:val="Normal (Web)"/>
    <w:aliases w:val="Обычный (Web),Обычный (веб)1"/>
    <w:basedOn w:val="a"/>
    <w:uiPriority w:val="99"/>
    <w:rsid w:val="006E5829"/>
    <w:pPr>
      <w:spacing w:before="100" w:beforeAutospacing="1" w:after="100" w:afterAutospacing="1" w:line="240" w:lineRule="auto"/>
    </w:pPr>
    <w:rPr>
      <w:rFonts w:eastAsia="Arial Unicode MS" w:cs="Times New Roman"/>
      <w:szCs w:val="24"/>
      <w:lang w:eastAsia="ru-RU"/>
    </w:rPr>
  </w:style>
  <w:style w:type="paragraph" w:styleId="a8">
    <w:name w:val="Title"/>
    <w:basedOn w:val="a"/>
    <w:link w:val="a9"/>
    <w:qFormat/>
    <w:rsid w:val="006E5829"/>
    <w:pPr>
      <w:spacing w:after="0" w:line="240" w:lineRule="auto"/>
      <w:jc w:val="center"/>
    </w:pPr>
    <w:rPr>
      <w:rFonts w:eastAsia="Times New Roman" w:cs="Times New Roman"/>
      <w:b/>
      <w:sz w:val="28"/>
      <w:szCs w:val="20"/>
      <w:lang w:eastAsia="ru-RU"/>
    </w:rPr>
  </w:style>
  <w:style w:type="character" w:customStyle="1" w:styleId="a9">
    <w:name w:val="Название Знак"/>
    <w:basedOn w:val="a0"/>
    <w:link w:val="a8"/>
    <w:rsid w:val="006E5829"/>
    <w:rPr>
      <w:rFonts w:ascii="Times New Roman" w:eastAsia="Times New Roman" w:hAnsi="Times New Roman" w:cs="Times New Roman"/>
      <w:b/>
      <w:sz w:val="28"/>
      <w:szCs w:val="20"/>
      <w:lang w:eastAsia="ru-RU"/>
    </w:rPr>
  </w:style>
  <w:style w:type="character" w:styleId="aa">
    <w:name w:val="Hyperlink"/>
    <w:basedOn w:val="a0"/>
    <w:uiPriority w:val="99"/>
    <w:unhideWhenUsed/>
    <w:rsid w:val="00A2148F"/>
    <w:rPr>
      <w:color w:val="0000FF" w:themeColor="hyperlink"/>
      <w:u w:val="single"/>
    </w:rPr>
  </w:style>
  <w:style w:type="character" w:styleId="ab">
    <w:name w:val="Strong"/>
    <w:basedOn w:val="a0"/>
    <w:qFormat/>
    <w:rsid w:val="00D60391"/>
    <w:rPr>
      <w:b/>
      <w:bCs/>
    </w:rPr>
  </w:style>
  <w:style w:type="character" w:customStyle="1" w:styleId="blk">
    <w:name w:val="blk"/>
    <w:basedOn w:val="a0"/>
    <w:rsid w:val="00C87970"/>
  </w:style>
  <w:style w:type="paragraph" w:customStyle="1" w:styleId="Standard">
    <w:name w:val="Standard"/>
    <w:rsid w:val="00C87970"/>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c">
    <w:name w:val="No Spacing"/>
    <w:link w:val="ad"/>
    <w:uiPriority w:val="1"/>
    <w:qFormat/>
    <w:rsid w:val="008A0ABA"/>
    <w:pPr>
      <w:spacing w:after="0" w:line="240" w:lineRule="auto"/>
    </w:pPr>
    <w:rPr>
      <w:rFonts w:ascii="Calibri" w:eastAsia="Calibri" w:hAnsi="Calibri" w:cs="Times New Roman"/>
    </w:rPr>
  </w:style>
  <w:style w:type="character" w:customStyle="1" w:styleId="ad">
    <w:name w:val="Без интервала Знак"/>
    <w:link w:val="ac"/>
    <w:uiPriority w:val="99"/>
    <w:rsid w:val="008A0ABA"/>
    <w:rPr>
      <w:rFonts w:ascii="Calibri" w:eastAsia="Calibri" w:hAnsi="Calibri" w:cs="Times New Roman"/>
    </w:rPr>
  </w:style>
  <w:style w:type="paragraph" w:customStyle="1" w:styleId="ae">
    <w:name w:val="Таблицы (моноширинный)"/>
    <w:basedOn w:val="a"/>
    <w:next w:val="a"/>
    <w:uiPriority w:val="99"/>
    <w:rsid w:val="008A0ABA"/>
    <w:pPr>
      <w:widowControl w:val="0"/>
      <w:autoSpaceDE w:val="0"/>
      <w:autoSpaceDN w:val="0"/>
      <w:adjustRightInd w:val="0"/>
      <w:spacing w:after="0" w:line="240" w:lineRule="auto"/>
    </w:pPr>
    <w:rPr>
      <w:rFonts w:ascii="Courier New" w:eastAsiaTheme="minorEastAsia" w:hAnsi="Courier New" w:cs="Courier New"/>
      <w:szCs w:val="24"/>
      <w:lang w:eastAsia="ru-RU"/>
    </w:rPr>
  </w:style>
  <w:style w:type="character" w:customStyle="1" w:styleId="af">
    <w:name w:val="Гипертекстовая ссылка"/>
    <w:basedOn w:val="a0"/>
    <w:uiPriority w:val="99"/>
    <w:rsid w:val="008A0ABA"/>
    <w:rPr>
      <w:rFonts w:cs="Times New Roman"/>
      <w:color w:val="106BBE"/>
    </w:rPr>
  </w:style>
  <w:style w:type="paragraph" w:customStyle="1" w:styleId="ConsPlusNonformat">
    <w:name w:val="ConsPlusNonformat"/>
    <w:next w:val="a"/>
    <w:uiPriority w:val="99"/>
    <w:rsid w:val="008A0ABA"/>
    <w:pPr>
      <w:widowControl w:val="0"/>
      <w:suppressAutoHyphens/>
      <w:autoSpaceDE w:val="0"/>
      <w:spacing w:after="0" w:line="240" w:lineRule="auto"/>
      <w:ind w:firstLine="709"/>
      <w:jc w:val="both"/>
    </w:pPr>
    <w:rPr>
      <w:rFonts w:ascii="Times New Roman" w:eastAsia="Courier New" w:hAnsi="Times New Roman" w:cs="Times New Roman"/>
      <w:sz w:val="24"/>
      <w:szCs w:val="24"/>
      <w:lang w:val="de-DE" w:eastAsia="fa-IR" w:bidi="fa-IR"/>
    </w:rPr>
  </w:style>
  <w:style w:type="character" w:customStyle="1" w:styleId="11">
    <w:name w:val="Основной шрифт абзаца1"/>
    <w:rsid w:val="008A0ABA"/>
  </w:style>
  <w:style w:type="table" w:styleId="af0">
    <w:name w:val="Table Grid"/>
    <w:basedOn w:val="a1"/>
    <w:uiPriority w:val="59"/>
    <w:rsid w:val="00E666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E6668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eastAsia="Times New Roman" w:cs="Times New Roman"/>
      <w:b/>
      <w:i/>
      <w:sz w:val="22"/>
      <w:szCs w:val="24"/>
      <w:lang w:eastAsia="ru-RU"/>
    </w:rPr>
  </w:style>
  <w:style w:type="character" w:customStyle="1" w:styleId="30">
    <w:name w:val="Основной текст 3 Знак"/>
    <w:basedOn w:val="a0"/>
    <w:link w:val="3"/>
    <w:uiPriority w:val="99"/>
    <w:rsid w:val="00E6668B"/>
    <w:rPr>
      <w:rFonts w:ascii="Times New Roman" w:eastAsia="Times New Roman" w:hAnsi="Times New Roman" w:cs="Times New Roman"/>
      <w:b/>
      <w:i/>
      <w:szCs w:val="24"/>
      <w:lang w:eastAsia="ru-RU"/>
    </w:rPr>
  </w:style>
  <w:style w:type="paragraph" w:styleId="af1">
    <w:name w:val="Body Text Indent"/>
    <w:basedOn w:val="a"/>
    <w:link w:val="af2"/>
    <w:uiPriority w:val="99"/>
    <w:rsid w:val="00E6668B"/>
    <w:pPr>
      <w:spacing w:before="60" w:after="0" w:line="240" w:lineRule="auto"/>
      <w:ind w:firstLine="851"/>
      <w:jc w:val="both"/>
    </w:pPr>
    <w:rPr>
      <w:rFonts w:eastAsia="Times New Roman" w:cs="Times New Roman"/>
      <w:szCs w:val="20"/>
      <w:lang w:eastAsia="ru-RU"/>
    </w:rPr>
  </w:style>
  <w:style w:type="character" w:customStyle="1" w:styleId="af2">
    <w:name w:val="Основной текст с отступом Знак"/>
    <w:basedOn w:val="a0"/>
    <w:link w:val="af1"/>
    <w:uiPriority w:val="99"/>
    <w:rsid w:val="00E6668B"/>
    <w:rPr>
      <w:rFonts w:ascii="Times New Roman" w:eastAsia="Times New Roman" w:hAnsi="Times New Roman" w:cs="Times New Roman"/>
      <w:sz w:val="24"/>
      <w:szCs w:val="20"/>
      <w:lang w:eastAsia="ru-RU"/>
    </w:rPr>
  </w:style>
  <w:style w:type="paragraph" w:customStyle="1" w:styleId="af3">
    <w:name w:val="текст сноски"/>
    <w:basedOn w:val="a"/>
    <w:rsid w:val="00E6668B"/>
    <w:pPr>
      <w:widowControl w:val="0"/>
      <w:spacing w:after="0" w:line="240" w:lineRule="auto"/>
    </w:pPr>
    <w:rPr>
      <w:rFonts w:ascii="Gelvetsky 12pt" w:eastAsia="Times New Roman" w:hAnsi="Gelvetsky 12pt" w:cs="Times New Roman"/>
      <w:szCs w:val="20"/>
      <w:lang w:val="en-US" w:eastAsia="ru-RU"/>
    </w:rPr>
  </w:style>
  <w:style w:type="paragraph" w:customStyle="1" w:styleId="110">
    <w:name w:val="заголовок 11"/>
    <w:basedOn w:val="a"/>
    <w:next w:val="a"/>
    <w:rsid w:val="00E6668B"/>
    <w:pPr>
      <w:keepNext/>
      <w:spacing w:after="0" w:line="240" w:lineRule="auto"/>
      <w:jc w:val="center"/>
    </w:pPr>
    <w:rPr>
      <w:rFonts w:eastAsia="Times New Roman" w:cs="Times New Roman"/>
      <w:szCs w:val="20"/>
      <w:lang w:eastAsia="ru-RU"/>
    </w:rPr>
  </w:style>
  <w:style w:type="character" w:styleId="af4">
    <w:name w:val="Emphasis"/>
    <w:basedOn w:val="a0"/>
    <w:uiPriority w:val="20"/>
    <w:qFormat/>
    <w:rsid w:val="00DE409D"/>
    <w:rPr>
      <w:i/>
      <w:iCs/>
    </w:rPr>
  </w:style>
  <w:style w:type="paragraph" w:customStyle="1" w:styleId="21">
    <w:name w:val="Основной текст 21"/>
    <w:basedOn w:val="a"/>
    <w:rsid w:val="00AC0C20"/>
    <w:pPr>
      <w:shd w:val="clear" w:color="auto" w:fill="FFFFFF"/>
      <w:suppressAutoHyphens/>
      <w:spacing w:after="0" w:line="240" w:lineRule="auto"/>
      <w:jc w:val="center"/>
    </w:pPr>
    <w:rPr>
      <w:rFonts w:eastAsia="Times New Roman" w:cs="Times New Roman"/>
      <w:kern w:val="1"/>
      <w:sz w:val="28"/>
      <w:szCs w:val="20"/>
      <w:lang w:eastAsia="ar-SA"/>
    </w:rPr>
  </w:style>
  <w:style w:type="paragraph" w:customStyle="1" w:styleId="ConsPlusNormal">
    <w:name w:val="ConsPlusNormal"/>
    <w:rsid w:val="00F012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Nonformat">
    <w:name w:val="ConsNonformat"/>
    <w:rsid w:val="00F012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01251"/>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2">
    <w:name w:val="Основной текст (2)_"/>
    <w:basedOn w:val="a0"/>
    <w:link w:val="210"/>
    <w:uiPriority w:val="99"/>
    <w:locked/>
    <w:rsid w:val="00870470"/>
    <w:rPr>
      <w:rFonts w:ascii="Times New Roman" w:hAnsi="Times New Roman" w:cs="Times New Roman"/>
      <w:shd w:val="clear" w:color="auto" w:fill="FFFFFF"/>
    </w:rPr>
  </w:style>
  <w:style w:type="character" w:customStyle="1" w:styleId="20">
    <w:name w:val="Основной текст (2)"/>
    <w:basedOn w:val="2"/>
    <w:uiPriority w:val="99"/>
    <w:rsid w:val="00870470"/>
  </w:style>
  <w:style w:type="paragraph" w:customStyle="1" w:styleId="210">
    <w:name w:val="Основной текст (2)1"/>
    <w:basedOn w:val="a"/>
    <w:link w:val="2"/>
    <w:uiPriority w:val="99"/>
    <w:rsid w:val="00870470"/>
    <w:pPr>
      <w:widowControl w:val="0"/>
      <w:shd w:val="clear" w:color="auto" w:fill="FFFFFF"/>
      <w:spacing w:before="300" w:after="0" w:line="278" w:lineRule="exact"/>
      <w:ind w:hanging="1480"/>
      <w:jc w:val="both"/>
    </w:pPr>
    <w:rPr>
      <w:rFonts w:cs="Times New Roman"/>
      <w:sz w:val="22"/>
    </w:rPr>
  </w:style>
  <w:style w:type="character" w:customStyle="1" w:styleId="2Exact">
    <w:name w:val="Основной текст (2) Exact"/>
    <w:basedOn w:val="a0"/>
    <w:uiPriority w:val="99"/>
    <w:rsid w:val="00870470"/>
    <w:rPr>
      <w:rFonts w:ascii="Times New Roman" w:hAnsi="Times New Roman" w:cs="Times New Roman"/>
      <w:u w:val="none"/>
    </w:rPr>
  </w:style>
  <w:style w:type="character" w:customStyle="1" w:styleId="2Exact1">
    <w:name w:val="Основной текст (2) Exact1"/>
    <w:basedOn w:val="2"/>
    <w:uiPriority w:val="99"/>
    <w:rsid w:val="00870470"/>
    <w:rPr>
      <w:color w:val="000000"/>
      <w:spacing w:val="0"/>
      <w:w w:val="100"/>
      <w:position w:val="0"/>
      <w:sz w:val="24"/>
      <w:szCs w:val="24"/>
      <w:u w:val="none"/>
    </w:rPr>
  </w:style>
  <w:style w:type="character" w:customStyle="1" w:styleId="31">
    <w:name w:val="Основной текст (3)_"/>
    <w:basedOn w:val="a0"/>
    <w:link w:val="310"/>
    <w:uiPriority w:val="99"/>
    <w:locked/>
    <w:rsid w:val="00870470"/>
    <w:rPr>
      <w:rFonts w:ascii="Times New Roman" w:hAnsi="Times New Roman" w:cs="Times New Roman"/>
      <w:b/>
      <w:bCs/>
      <w:shd w:val="clear" w:color="auto" w:fill="FFFFFF"/>
    </w:rPr>
  </w:style>
  <w:style w:type="character" w:customStyle="1" w:styleId="32">
    <w:name w:val="Основной текст (3)"/>
    <w:basedOn w:val="31"/>
    <w:uiPriority w:val="99"/>
    <w:rsid w:val="00870470"/>
  </w:style>
  <w:style w:type="character" w:customStyle="1" w:styleId="33pt">
    <w:name w:val="Основной текст (3) + Интервал 3 pt"/>
    <w:basedOn w:val="31"/>
    <w:uiPriority w:val="99"/>
    <w:rsid w:val="00870470"/>
    <w:rPr>
      <w:spacing w:val="60"/>
    </w:rPr>
  </w:style>
  <w:style w:type="character" w:customStyle="1" w:styleId="af5">
    <w:name w:val="Подпись к таблице_"/>
    <w:basedOn w:val="a0"/>
    <w:link w:val="af6"/>
    <w:uiPriority w:val="99"/>
    <w:locked/>
    <w:rsid w:val="00870470"/>
    <w:rPr>
      <w:rFonts w:ascii="Times New Roman" w:hAnsi="Times New Roman" w:cs="Times New Roman"/>
      <w:shd w:val="clear" w:color="auto" w:fill="FFFFFF"/>
    </w:rPr>
  </w:style>
  <w:style w:type="character" w:customStyle="1" w:styleId="22">
    <w:name w:val="Основной текст (2)2"/>
    <w:basedOn w:val="2"/>
    <w:uiPriority w:val="99"/>
    <w:rsid w:val="00870470"/>
    <w:rPr>
      <w:u w:val="none"/>
    </w:rPr>
  </w:style>
  <w:style w:type="character" w:customStyle="1" w:styleId="af7">
    <w:name w:val="Колонтитул_"/>
    <w:basedOn w:val="a0"/>
    <w:link w:val="12"/>
    <w:uiPriority w:val="99"/>
    <w:locked/>
    <w:rsid w:val="00870470"/>
    <w:rPr>
      <w:rFonts w:ascii="Times New Roman" w:hAnsi="Times New Roman" w:cs="Times New Roman"/>
      <w:sz w:val="24"/>
      <w:szCs w:val="24"/>
      <w:shd w:val="clear" w:color="auto" w:fill="FFFFFF"/>
    </w:rPr>
  </w:style>
  <w:style w:type="character" w:customStyle="1" w:styleId="af8">
    <w:name w:val="Колонтитул"/>
    <w:basedOn w:val="af7"/>
    <w:uiPriority w:val="99"/>
    <w:rsid w:val="00870470"/>
  </w:style>
  <w:style w:type="character" w:customStyle="1" w:styleId="2LucidaSansUnicode">
    <w:name w:val="Основной текст (2) + Lucida Sans Unicode"/>
    <w:aliases w:val="11 pt"/>
    <w:basedOn w:val="2"/>
    <w:uiPriority w:val="99"/>
    <w:rsid w:val="00870470"/>
    <w:rPr>
      <w:rFonts w:ascii="Lucida Sans Unicode" w:hAnsi="Lucida Sans Unicode" w:cs="Lucida Sans Unicode"/>
      <w:sz w:val="22"/>
      <w:szCs w:val="22"/>
      <w:u w:val="none"/>
    </w:rPr>
  </w:style>
  <w:style w:type="character" w:customStyle="1" w:styleId="2Tahoma">
    <w:name w:val="Основной текст (2) + Tahoma"/>
    <w:aliases w:val="8 pt"/>
    <w:basedOn w:val="2"/>
    <w:uiPriority w:val="99"/>
    <w:rsid w:val="00870470"/>
    <w:rPr>
      <w:rFonts w:ascii="Tahoma" w:hAnsi="Tahoma" w:cs="Tahoma"/>
      <w:sz w:val="16"/>
      <w:szCs w:val="16"/>
      <w:u w:val="none"/>
    </w:rPr>
  </w:style>
  <w:style w:type="character" w:customStyle="1" w:styleId="2ArialNarrow">
    <w:name w:val="Основной текст (2) + Arial Narrow"/>
    <w:aliases w:val="11,5 pt"/>
    <w:basedOn w:val="2"/>
    <w:uiPriority w:val="99"/>
    <w:rsid w:val="00870470"/>
    <w:rPr>
      <w:rFonts w:ascii="Arial Narrow" w:hAnsi="Arial Narrow" w:cs="Arial Narrow"/>
      <w:sz w:val="23"/>
      <w:szCs w:val="23"/>
      <w:u w:val="none"/>
    </w:rPr>
  </w:style>
  <w:style w:type="character" w:customStyle="1" w:styleId="2MicrosoftSansSerif">
    <w:name w:val="Основной текст (2) + Microsoft Sans Serif"/>
    <w:basedOn w:val="2"/>
    <w:uiPriority w:val="99"/>
    <w:rsid w:val="00870470"/>
    <w:rPr>
      <w:rFonts w:ascii="Microsoft Sans Serif" w:hAnsi="Microsoft Sans Serif" w:cs="Microsoft Sans Serif"/>
      <w:sz w:val="24"/>
      <w:szCs w:val="24"/>
      <w:u w:val="none"/>
    </w:rPr>
  </w:style>
  <w:style w:type="character" w:customStyle="1" w:styleId="25pt">
    <w:name w:val="Основной текст (2) + Интервал 5 pt"/>
    <w:basedOn w:val="2"/>
    <w:uiPriority w:val="99"/>
    <w:rsid w:val="00870470"/>
    <w:rPr>
      <w:spacing w:val="100"/>
      <w:u w:val="none"/>
    </w:rPr>
  </w:style>
  <w:style w:type="character" w:customStyle="1" w:styleId="210pt">
    <w:name w:val="Основной текст (2) + 10 pt"/>
    <w:basedOn w:val="2"/>
    <w:uiPriority w:val="99"/>
    <w:rsid w:val="00870470"/>
    <w:rPr>
      <w:noProof/>
      <w:sz w:val="20"/>
      <w:szCs w:val="20"/>
      <w:u w:val="none"/>
    </w:rPr>
  </w:style>
  <w:style w:type="paragraph" w:customStyle="1" w:styleId="310">
    <w:name w:val="Основной текст (3)1"/>
    <w:basedOn w:val="a"/>
    <w:link w:val="31"/>
    <w:uiPriority w:val="99"/>
    <w:rsid w:val="00870470"/>
    <w:pPr>
      <w:widowControl w:val="0"/>
      <w:shd w:val="clear" w:color="auto" w:fill="FFFFFF"/>
      <w:spacing w:after="300" w:line="274" w:lineRule="exact"/>
      <w:jc w:val="center"/>
    </w:pPr>
    <w:rPr>
      <w:rFonts w:cs="Times New Roman"/>
      <w:b/>
      <w:bCs/>
      <w:sz w:val="22"/>
    </w:rPr>
  </w:style>
  <w:style w:type="paragraph" w:customStyle="1" w:styleId="af6">
    <w:name w:val="Подпись к таблице"/>
    <w:basedOn w:val="a"/>
    <w:link w:val="af5"/>
    <w:uiPriority w:val="99"/>
    <w:rsid w:val="00870470"/>
    <w:pPr>
      <w:widowControl w:val="0"/>
      <w:shd w:val="clear" w:color="auto" w:fill="FFFFFF"/>
      <w:spacing w:after="60" w:line="240" w:lineRule="atLeast"/>
    </w:pPr>
    <w:rPr>
      <w:rFonts w:cs="Times New Roman"/>
      <w:sz w:val="22"/>
    </w:rPr>
  </w:style>
  <w:style w:type="paragraph" w:customStyle="1" w:styleId="12">
    <w:name w:val="Колонтитул1"/>
    <w:basedOn w:val="a"/>
    <w:link w:val="af7"/>
    <w:uiPriority w:val="99"/>
    <w:rsid w:val="00870470"/>
    <w:pPr>
      <w:widowControl w:val="0"/>
      <w:shd w:val="clear" w:color="auto" w:fill="FFFFFF"/>
      <w:spacing w:after="0" w:line="240" w:lineRule="atLeast"/>
    </w:pPr>
    <w:rPr>
      <w:rFonts w:cs="Times New Roman"/>
      <w:szCs w:val="24"/>
    </w:rPr>
  </w:style>
</w:styles>
</file>

<file path=word/webSettings.xml><?xml version="1.0" encoding="utf-8"?>
<w:webSettings xmlns:r="http://schemas.openxmlformats.org/officeDocument/2006/relationships" xmlns:w="http://schemas.openxmlformats.org/wordprocessingml/2006/main">
  <w:divs>
    <w:div w:id="20828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rinray/ru/"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EF5366-15F9-4281-AABC-B70C25F4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9350</Words>
  <Characters>53296</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51</cp:revision>
  <cp:lastPrinted>2021-08-26T04:55:00Z</cp:lastPrinted>
  <dcterms:created xsi:type="dcterms:W3CDTF">2021-01-18T08:42:00Z</dcterms:created>
  <dcterms:modified xsi:type="dcterms:W3CDTF">2021-12-01T05:26:00Z</dcterms:modified>
</cp:coreProperties>
</file>