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FB" w:rsidRPr="005B5128" w:rsidRDefault="00F56CFB" w:rsidP="005B5128">
      <w:pPr>
        <w:spacing w:after="0" w:line="240" w:lineRule="auto"/>
        <w:rPr>
          <w:rFonts w:ascii="Times New Roman" w:eastAsia="Times New Roman" w:hAnsi="Times New Roman" w:cs="Times New Roman"/>
          <w:b/>
          <w:sz w:val="26"/>
          <w:szCs w:val="26"/>
        </w:rPr>
      </w:pPr>
      <w:bookmarkStart w:id="0" w:name="_GoBack"/>
      <w:r w:rsidRPr="005B5128">
        <w:rPr>
          <w:rFonts w:ascii="Times New Roman" w:eastAsia="Times New Roman" w:hAnsi="Times New Roman" w:cs="Times New Roman"/>
          <w:b/>
          <w:noProof/>
          <w:sz w:val="26"/>
          <w:szCs w:val="26"/>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66040</wp:posOffset>
            </wp:positionV>
            <wp:extent cx="685800" cy="685800"/>
            <wp:effectExtent l="0" t="0" r="0"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pic:spPr>
                </pic:pic>
              </a:graphicData>
            </a:graphic>
          </wp:anchor>
        </w:drawing>
      </w: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rPr>
          <w:rFonts w:ascii="Times New Roman" w:eastAsia="Times New Roman" w:hAnsi="Times New Roman" w:cs="Times New Roman"/>
          <w:b/>
          <w:sz w:val="26"/>
          <w:szCs w:val="26"/>
        </w:rPr>
      </w:pPr>
    </w:p>
    <w:p w:rsidR="00F56CFB" w:rsidRPr="005B5128" w:rsidRDefault="00F56CFB" w:rsidP="005B5128">
      <w:pPr>
        <w:spacing w:after="0" w:line="240" w:lineRule="auto"/>
        <w:jc w:val="center"/>
        <w:rPr>
          <w:rFonts w:ascii="Times New Roman" w:eastAsia="Times New Roman" w:hAnsi="Times New Roman" w:cs="Times New Roman"/>
          <w:b/>
          <w:sz w:val="26"/>
          <w:szCs w:val="26"/>
        </w:rPr>
      </w:pPr>
      <w:r w:rsidRPr="005B5128">
        <w:rPr>
          <w:rFonts w:ascii="Times New Roman" w:eastAsia="Times New Roman" w:hAnsi="Times New Roman" w:cs="Times New Roman"/>
          <w:b/>
          <w:sz w:val="26"/>
          <w:szCs w:val="26"/>
        </w:rPr>
        <w:t xml:space="preserve">АДМИНИСТРАЦИЯ  </w:t>
      </w:r>
      <w:r w:rsidR="000A69A8">
        <w:rPr>
          <w:rFonts w:ascii="Times New Roman" w:eastAsia="Times New Roman" w:hAnsi="Times New Roman" w:cs="Times New Roman"/>
          <w:b/>
          <w:sz w:val="26"/>
          <w:szCs w:val="26"/>
        </w:rPr>
        <w:t xml:space="preserve">СМАЗНЕВСКОГО </w:t>
      </w:r>
      <w:r w:rsidRPr="005B5128">
        <w:rPr>
          <w:rFonts w:ascii="Times New Roman" w:eastAsia="Times New Roman" w:hAnsi="Times New Roman" w:cs="Times New Roman"/>
          <w:b/>
          <w:sz w:val="26"/>
          <w:szCs w:val="26"/>
        </w:rPr>
        <w:t xml:space="preserve">   СЕЛЬСОВЕТА</w:t>
      </w:r>
    </w:p>
    <w:p w:rsidR="00F56CFB" w:rsidRPr="005B5128" w:rsidRDefault="000A69A8" w:rsidP="005B5128">
      <w:pPr>
        <w:keepNext/>
        <w:spacing w:after="0" w:line="240" w:lineRule="auto"/>
        <w:ind w:firstLine="720"/>
        <w:outlineLvl w:val="3"/>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F56CFB" w:rsidRPr="005B5128">
        <w:rPr>
          <w:rFonts w:ascii="Times New Roman" w:eastAsia="Times New Roman" w:hAnsi="Times New Roman" w:cs="Times New Roman"/>
          <w:b/>
          <w:sz w:val="26"/>
          <w:szCs w:val="26"/>
        </w:rPr>
        <w:t>ЗАРИНСКОГО  РАЙОНА  АЛТАЙСКОГО КРАЯ</w:t>
      </w:r>
    </w:p>
    <w:p w:rsidR="00F56CFB" w:rsidRPr="005B5128" w:rsidRDefault="00F56CFB" w:rsidP="005B5128">
      <w:pPr>
        <w:spacing w:after="0" w:line="240" w:lineRule="auto"/>
        <w:jc w:val="center"/>
        <w:rPr>
          <w:rFonts w:ascii="Times New Roman" w:eastAsia="Times New Roman" w:hAnsi="Times New Roman" w:cs="Times New Roman"/>
          <w:b/>
          <w:sz w:val="26"/>
          <w:szCs w:val="26"/>
        </w:rPr>
      </w:pPr>
    </w:p>
    <w:p w:rsidR="00E9442E" w:rsidRPr="006326E3" w:rsidRDefault="00F56CFB" w:rsidP="006326E3">
      <w:pPr>
        <w:keepNext/>
        <w:spacing w:after="0" w:line="240" w:lineRule="auto"/>
        <w:jc w:val="center"/>
        <w:outlineLvl w:val="2"/>
        <w:rPr>
          <w:rFonts w:ascii="Times New Roman" w:eastAsia="Times New Roman" w:hAnsi="Times New Roman" w:cs="Times New Roman"/>
          <w:b/>
          <w:sz w:val="26"/>
          <w:szCs w:val="26"/>
        </w:rPr>
      </w:pPr>
      <w:r w:rsidRPr="005B5128">
        <w:rPr>
          <w:rFonts w:ascii="Times New Roman" w:eastAsia="Times New Roman" w:hAnsi="Times New Roman" w:cs="Times New Roman"/>
          <w:b/>
          <w:sz w:val="26"/>
          <w:szCs w:val="26"/>
        </w:rPr>
        <w:t>ПОСТАНОВЛЕНИЕ</w:t>
      </w:r>
    </w:p>
    <w:p w:rsidR="00E9442E" w:rsidRPr="005B5128" w:rsidRDefault="005E2E50" w:rsidP="005B5128">
      <w:pPr>
        <w:spacing w:after="0" w:line="240" w:lineRule="auto"/>
        <w:jc w:val="both"/>
        <w:rPr>
          <w:rFonts w:ascii="Times New Roman" w:hAnsi="Times New Roman" w:cs="Times New Roman"/>
          <w:sz w:val="26"/>
          <w:szCs w:val="26"/>
        </w:rPr>
      </w:pPr>
      <w:r w:rsidRPr="006C3321">
        <w:rPr>
          <w:rFonts w:ascii="Times New Roman" w:hAnsi="Times New Roman" w:cs="Times New Roman"/>
          <w:sz w:val="26"/>
          <w:szCs w:val="26"/>
          <w:u w:val="single"/>
        </w:rPr>
        <w:t>15</w:t>
      </w:r>
      <w:r w:rsidR="00E9442E" w:rsidRPr="005B5128">
        <w:rPr>
          <w:rFonts w:ascii="Times New Roman" w:hAnsi="Times New Roman" w:cs="Times New Roman"/>
          <w:sz w:val="26"/>
          <w:szCs w:val="26"/>
          <w:u w:val="single"/>
        </w:rPr>
        <w:t>.</w:t>
      </w:r>
      <w:r w:rsidRPr="006C3321">
        <w:rPr>
          <w:rFonts w:ascii="Times New Roman" w:hAnsi="Times New Roman" w:cs="Times New Roman"/>
          <w:sz w:val="26"/>
          <w:szCs w:val="26"/>
          <w:u w:val="single"/>
        </w:rPr>
        <w:t>01</w:t>
      </w:r>
      <w:r w:rsidR="00E9442E" w:rsidRPr="005B5128">
        <w:rPr>
          <w:rFonts w:ascii="Times New Roman" w:hAnsi="Times New Roman" w:cs="Times New Roman"/>
          <w:sz w:val="26"/>
          <w:szCs w:val="26"/>
          <w:u w:val="single"/>
        </w:rPr>
        <w:t>.20</w:t>
      </w:r>
      <w:r w:rsidRPr="006C3321">
        <w:rPr>
          <w:rFonts w:ascii="Times New Roman" w:hAnsi="Times New Roman" w:cs="Times New Roman"/>
          <w:sz w:val="26"/>
          <w:szCs w:val="26"/>
          <w:u w:val="single"/>
        </w:rPr>
        <w:t>21</w:t>
      </w:r>
      <w:r w:rsidR="00E9442E" w:rsidRPr="005B5128">
        <w:rPr>
          <w:rFonts w:ascii="Times New Roman" w:hAnsi="Times New Roman" w:cs="Times New Roman"/>
          <w:sz w:val="26"/>
          <w:szCs w:val="26"/>
        </w:rPr>
        <w:t xml:space="preserve">                                                                                                </w:t>
      </w:r>
      <w:r w:rsidR="000A69A8">
        <w:rPr>
          <w:rFonts w:ascii="Times New Roman" w:hAnsi="Times New Roman" w:cs="Times New Roman"/>
          <w:sz w:val="26"/>
          <w:szCs w:val="26"/>
        </w:rPr>
        <w:t xml:space="preserve"> </w:t>
      </w:r>
      <w:r w:rsidR="00E9442E" w:rsidRPr="005B5128">
        <w:rPr>
          <w:rFonts w:ascii="Times New Roman" w:hAnsi="Times New Roman" w:cs="Times New Roman"/>
          <w:sz w:val="26"/>
          <w:szCs w:val="26"/>
        </w:rPr>
        <w:t xml:space="preserve">  № </w:t>
      </w:r>
      <w:r w:rsidR="00441AEA">
        <w:rPr>
          <w:rFonts w:ascii="Times New Roman" w:hAnsi="Times New Roman" w:cs="Times New Roman"/>
          <w:sz w:val="26"/>
          <w:szCs w:val="26"/>
        </w:rPr>
        <w:t>1</w:t>
      </w:r>
    </w:p>
    <w:p w:rsidR="00E9442E" w:rsidRPr="005B5128" w:rsidRDefault="00E9442E" w:rsidP="005B5128">
      <w:pPr>
        <w:spacing w:after="0" w:line="240" w:lineRule="auto"/>
        <w:jc w:val="center"/>
        <w:rPr>
          <w:rFonts w:ascii="Times New Roman" w:hAnsi="Times New Roman" w:cs="Times New Roman"/>
          <w:b/>
          <w:sz w:val="26"/>
          <w:szCs w:val="26"/>
        </w:rPr>
      </w:pPr>
      <w:r w:rsidRPr="005B5128">
        <w:rPr>
          <w:rFonts w:ascii="Times New Roman" w:hAnsi="Times New Roman" w:cs="Times New Roman"/>
          <w:b/>
          <w:sz w:val="26"/>
          <w:szCs w:val="26"/>
        </w:rPr>
        <w:t>ст.</w:t>
      </w:r>
      <w:r w:rsidR="0078181C">
        <w:rPr>
          <w:rFonts w:ascii="Times New Roman" w:hAnsi="Times New Roman" w:cs="Times New Roman"/>
          <w:b/>
          <w:sz w:val="26"/>
          <w:szCs w:val="26"/>
        </w:rPr>
        <w:t>Смазнево</w:t>
      </w:r>
    </w:p>
    <w:p w:rsidR="00E9442E" w:rsidRPr="005B5128" w:rsidRDefault="00E9442E" w:rsidP="00E262C1">
      <w:pPr>
        <w:pStyle w:val="a6"/>
        <w:shd w:val="clear" w:color="auto" w:fill="auto"/>
        <w:spacing w:after="0" w:line="240" w:lineRule="auto"/>
        <w:ind w:right="4817"/>
        <w:jc w:val="both"/>
        <w:rPr>
          <w:sz w:val="26"/>
          <w:szCs w:val="26"/>
        </w:rPr>
      </w:pPr>
      <w:r w:rsidRPr="005B5128">
        <w:rPr>
          <w:sz w:val="26"/>
          <w:szCs w:val="26"/>
        </w:rPr>
        <w:t>О проведении конкурса на право заключения концессионного соглашения объектов водоснабжения, являющихся собственностью муниципального образования</w:t>
      </w:r>
      <w:r w:rsidR="000A69A8">
        <w:rPr>
          <w:sz w:val="26"/>
          <w:szCs w:val="26"/>
        </w:rPr>
        <w:t xml:space="preserve"> </w:t>
      </w:r>
      <w:r w:rsidR="0078181C">
        <w:rPr>
          <w:sz w:val="26"/>
          <w:szCs w:val="26"/>
        </w:rPr>
        <w:t xml:space="preserve">Смазневский </w:t>
      </w:r>
      <w:r w:rsidRPr="005B5128">
        <w:rPr>
          <w:sz w:val="26"/>
          <w:szCs w:val="26"/>
        </w:rPr>
        <w:t xml:space="preserve"> сельсовет</w:t>
      </w:r>
      <w:r w:rsidR="0078181C">
        <w:rPr>
          <w:sz w:val="26"/>
          <w:szCs w:val="26"/>
        </w:rPr>
        <w:t xml:space="preserve"> </w:t>
      </w:r>
      <w:r w:rsidRPr="005B5128">
        <w:rPr>
          <w:sz w:val="26"/>
          <w:szCs w:val="26"/>
        </w:rPr>
        <w:t>Заринского района Алтайского края</w:t>
      </w:r>
    </w:p>
    <w:p w:rsidR="00E9442E" w:rsidRPr="005B5128" w:rsidRDefault="00E9442E" w:rsidP="005B5128">
      <w:pPr>
        <w:pStyle w:val="a6"/>
        <w:shd w:val="clear" w:color="auto" w:fill="auto"/>
        <w:spacing w:after="0" w:line="240" w:lineRule="auto"/>
        <w:ind w:firstLine="640"/>
        <w:jc w:val="both"/>
        <w:rPr>
          <w:sz w:val="26"/>
          <w:szCs w:val="26"/>
        </w:rPr>
      </w:pPr>
      <w:r w:rsidRPr="005B5128">
        <w:rPr>
          <w:sz w:val="26"/>
          <w:szCs w:val="26"/>
        </w:rPr>
        <w:t xml:space="preserve">В целях организации  водоснабжения на ст. </w:t>
      </w:r>
      <w:r w:rsidR="0078181C">
        <w:rPr>
          <w:sz w:val="26"/>
          <w:szCs w:val="26"/>
        </w:rPr>
        <w:t xml:space="preserve">Смазнево </w:t>
      </w:r>
      <w:r w:rsidRPr="005B5128">
        <w:rPr>
          <w:sz w:val="26"/>
          <w:szCs w:val="26"/>
        </w:rPr>
        <w:t xml:space="preserve">Заринского района и эффективного использования муниципального имущества, предназначенного для обеспечения  питьевой водой потребителей ст. </w:t>
      </w:r>
      <w:r w:rsidR="0078181C">
        <w:rPr>
          <w:sz w:val="26"/>
          <w:szCs w:val="26"/>
        </w:rPr>
        <w:t xml:space="preserve">Смазнево </w:t>
      </w:r>
      <w:r w:rsidRPr="005B5128">
        <w:rPr>
          <w:sz w:val="26"/>
          <w:szCs w:val="26"/>
        </w:rPr>
        <w:t xml:space="preserve">Заринского района, руководствуясь Гражданским кодексом Российской Федерации, Федеральным законом от 21.07.2005 года №115-Ф3 «О концессионных соглашениях», Федеральным законом от 27.07.2010 №190-ФЗ «О теплоснабжении», Федеральным законом от 07.12.2011 №416-ФЗ «О водоснабжении и водоотведении», Уставом муниципального образования </w:t>
      </w:r>
      <w:r w:rsidR="0078181C">
        <w:rPr>
          <w:sz w:val="26"/>
          <w:szCs w:val="26"/>
        </w:rPr>
        <w:t xml:space="preserve">Смазневский </w:t>
      </w:r>
      <w:r w:rsidRPr="005B5128">
        <w:rPr>
          <w:sz w:val="26"/>
          <w:szCs w:val="26"/>
        </w:rPr>
        <w:t xml:space="preserve">сельсовет Заринского района Алтайского края, </w:t>
      </w:r>
    </w:p>
    <w:p w:rsidR="00E9442E" w:rsidRPr="005B5128" w:rsidRDefault="00E9442E" w:rsidP="005B5128">
      <w:pPr>
        <w:pStyle w:val="a6"/>
        <w:shd w:val="clear" w:color="auto" w:fill="auto"/>
        <w:spacing w:after="0" w:line="240" w:lineRule="auto"/>
        <w:ind w:firstLine="640"/>
        <w:jc w:val="center"/>
        <w:rPr>
          <w:sz w:val="26"/>
          <w:szCs w:val="26"/>
        </w:rPr>
      </w:pPr>
      <w:r w:rsidRPr="005B5128">
        <w:rPr>
          <w:sz w:val="26"/>
          <w:szCs w:val="26"/>
        </w:rPr>
        <w:t>ПОСТАНОВЛЯЮ:</w:t>
      </w:r>
    </w:p>
    <w:p w:rsidR="00E9442E" w:rsidRPr="005B5128" w:rsidRDefault="00E9442E" w:rsidP="005B5128">
      <w:pPr>
        <w:pStyle w:val="a6"/>
        <w:numPr>
          <w:ilvl w:val="0"/>
          <w:numId w:val="1"/>
        </w:numPr>
        <w:shd w:val="clear" w:color="auto" w:fill="auto"/>
        <w:tabs>
          <w:tab w:val="left" w:pos="1009"/>
        </w:tabs>
        <w:spacing w:after="0" w:line="240" w:lineRule="auto"/>
        <w:ind w:firstLine="640"/>
        <w:jc w:val="left"/>
        <w:rPr>
          <w:sz w:val="26"/>
          <w:szCs w:val="26"/>
        </w:rPr>
      </w:pPr>
      <w:r w:rsidRPr="005B5128">
        <w:rPr>
          <w:sz w:val="26"/>
          <w:szCs w:val="26"/>
        </w:rPr>
        <w:t xml:space="preserve">Создать конкурсную комиссию по проведению конкурса на право заключения концессионного соглашения в отношении объектов  водоснабжения, являющихся собственностью муниципального </w:t>
      </w:r>
      <w:r w:rsidR="0078181C">
        <w:rPr>
          <w:sz w:val="26"/>
          <w:szCs w:val="26"/>
        </w:rPr>
        <w:t xml:space="preserve"> о</w:t>
      </w:r>
      <w:r w:rsidRPr="005B5128">
        <w:rPr>
          <w:sz w:val="26"/>
          <w:szCs w:val="26"/>
        </w:rPr>
        <w:t>бразования</w:t>
      </w:r>
      <w:r w:rsidR="0078181C">
        <w:rPr>
          <w:sz w:val="26"/>
          <w:szCs w:val="26"/>
        </w:rPr>
        <w:t xml:space="preserve"> Смазневский  </w:t>
      </w:r>
      <w:r w:rsidRPr="005B5128">
        <w:rPr>
          <w:sz w:val="26"/>
          <w:szCs w:val="26"/>
        </w:rPr>
        <w:t>сельсовет</w:t>
      </w:r>
      <w:r w:rsidR="0078181C">
        <w:rPr>
          <w:sz w:val="26"/>
          <w:szCs w:val="26"/>
        </w:rPr>
        <w:t xml:space="preserve"> </w:t>
      </w:r>
      <w:r w:rsidRPr="005B5128">
        <w:rPr>
          <w:sz w:val="26"/>
          <w:szCs w:val="26"/>
        </w:rPr>
        <w:t>Заринский  район Алтайского края в составе:</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ab/>
      </w:r>
      <w:r w:rsidRPr="005B5128">
        <w:rPr>
          <w:sz w:val="26"/>
          <w:szCs w:val="26"/>
        </w:rPr>
        <w:tab/>
        <w:t>-</w:t>
      </w:r>
      <w:r w:rsidR="0078181C">
        <w:rPr>
          <w:sz w:val="26"/>
          <w:szCs w:val="26"/>
        </w:rPr>
        <w:t>Кузнецова Т.В.</w:t>
      </w:r>
      <w:r w:rsidRPr="005B5128">
        <w:rPr>
          <w:sz w:val="26"/>
          <w:szCs w:val="26"/>
        </w:rPr>
        <w:t>- глава</w:t>
      </w:r>
      <w:r w:rsidR="0078181C">
        <w:rPr>
          <w:sz w:val="26"/>
          <w:szCs w:val="26"/>
        </w:rPr>
        <w:t xml:space="preserve"> администрации</w:t>
      </w:r>
      <w:r w:rsidRPr="005B5128">
        <w:rPr>
          <w:sz w:val="26"/>
          <w:szCs w:val="26"/>
        </w:rPr>
        <w:t xml:space="preserve"> сельсовета, председател</w:t>
      </w:r>
      <w:r w:rsidR="0078181C">
        <w:rPr>
          <w:sz w:val="26"/>
          <w:szCs w:val="26"/>
        </w:rPr>
        <w:t>ь</w:t>
      </w:r>
      <w:r w:rsidRPr="005B5128">
        <w:rPr>
          <w:sz w:val="26"/>
          <w:szCs w:val="26"/>
        </w:rPr>
        <w:t xml:space="preserve">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 xml:space="preserve">            -</w:t>
      </w:r>
      <w:r w:rsidR="0078181C">
        <w:rPr>
          <w:sz w:val="26"/>
          <w:szCs w:val="26"/>
        </w:rPr>
        <w:t>Шукшина Е.Н.</w:t>
      </w:r>
      <w:r w:rsidRPr="005B5128">
        <w:rPr>
          <w:sz w:val="26"/>
          <w:szCs w:val="26"/>
        </w:rPr>
        <w:t>.- секретарь администрации, секретарь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 xml:space="preserve">           -</w:t>
      </w:r>
      <w:r w:rsidR="0078181C">
        <w:rPr>
          <w:sz w:val="26"/>
          <w:szCs w:val="26"/>
        </w:rPr>
        <w:t>Забелина М.П.</w:t>
      </w:r>
      <w:r w:rsidRPr="005B5128">
        <w:rPr>
          <w:sz w:val="26"/>
          <w:szCs w:val="26"/>
        </w:rPr>
        <w:t xml:space="preserve">- депутат Совета депутатов </w:t>
      </w:r>
      <w:r w:rsidR="0078181C">
        <w:rPr>
          <w:sz w:val="26"/>
          <w:szCs w:val="26"/>
        </w:rPr>
        <w:t xml:space="preserve">Смазневского </w:t>
      </w:r>
      <w:r w:rsidRPr="005B5128">
        <w:rPr>
          <w:sz w:val="26"/>
          <w:szCs w:val="26"/>
        </w:rPr>
        <w:t>сельсовета,  член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 xml:space="preserve">           -</w:t>
      </w:r>
      <w:r w:rsidR="0078181C">
        <w:rPr>
          <w:sz w:val="26"/>
          <w:szCs w:val="26"/>
        </w:rPr>
        <w:t>Дьяконова Г.В.</w:t>
      </w:r>
      <w:r w:rsidRPr="005B5128">
        <w:rPr>
          <w:sz w:val="26"/>
          <w:szCs w:val="26"/>
        </w:rPr>
        <w:t xml:space="preserve">.- депутат Совета депутатов </w:t>
      </w:r>
      <w:r w:rsidR="0078181C">
        <w:rPr>
          <w:sz w:val="26"/>
          <w:szCs w:val="26"/>
        </w:rPr>
        <w:t xml:space="preserve">Смазневского </w:t>
      </w:r>
      <w:r w:rsidRPr="005B5128">
        <w:rPr>
          <w:sz w:val="26"/>
          <w:szCs w:val="26"/>
        </w:rPr>
        <w:t>сельсовета, член комиссии;</w:t>
      </w:r>
    </w:p>
    <w:p w:rsidR="00E9442E" w:rsidRPr="005B5128" w:rsidRDefault="00E9442E" w:rsidP="005B5128">
      <w:pPr>
        <w:pStyle w:val="a6"/>
        <w:shd w:val="clear" w:color="auto" w:fill="auto"/>
        <w:tabs>
          <w:tab w:val="left" w:pos="1009"/>
        </w:tabs>
        <w:spacing w:after="0" w:line="240" w:lineRule="auto"/>
        <w:ind w:firstLine="640"/>
        <w:jc w:val="both"/>
        <w:rPr>
          <w:sz w:val="26"/>
          <w:szCs w:val="26"/>
        </w:rPr>
      </w:pPr>
      <w:r w:rsidRPr="005B5128">
        <w:rPr>
          <w:sz w:val="26"/>
          <w:szCs w:val="26"/>
        </w:rPr>
        <w:tab/>
        <w:t xml:space="preserve">     -</w:t>
      </w:r>
      <w:r w:rsidR="0078181C">
        <w:rPr>
          <w:sz w:val="26"/>
          <w:szCs w:val="26"/>
        </w:rPr>
        <w:t>Жмакина Н.М.</w:t>
      </w:r>
      <w:r w:rsidRPr="005B5128">
        <w:rPr>
          <w:sz w:val="26"/>
          <w:szCs w:val="26"/>
        </w:rPr>
        <w:t>. – директор МОУ «</w:t>
      </w:r>
      <w:r w:rsidR="0078181C">
        <w:rPr>
          <w:sz w:val="26"/>
          <w:szCs w:val="26"/>
        </w:rPr>
        <w:t xml:space="preserve">Смазневская </w:t>
      </w:r>
      <w:r w:rsidRPr="005B5128">
        <w:rPr>
          <w:sz w:val="26"/>
          <w:szCs w:val="26"/>
        </w:rPr>
        <w:t>СОШ», член комиссии.</w:t>
      </w:r>
    </w:p>
    <w:p w:rsidR="00E9442E" w:rsidRPr="005B5128" w:rsidRDefault="00F729CD" w:rsidP="006326E3">
      <w:pPr>
        <w:pStyle w:val="a6"/>
        <w:shd w:val="clear" w:color="auto" w:fill="auto"/>
        <w:tabs>
          <w:tab w:val="left" w:pos="1009"/>
        </w:tabs>
        <w:spacing w:after="0" w:line="240" w:lineRule="auto"/>
        <w:ind w:firstLine="640"/>
        <w:jc w:val="both"/>
        <w:rPr>
          <w:sz w:val="26"/>
          <w:szCs w:val="26"/>
        </w:rPr>
      </w:pPr>
      <w:r w:rsidRPr="005B5128">
        <w:rPr>
          <w:sz w:val="26"/>
          <w:szCs w:val="26"/>
        </w:rPr>
        <w:t>2.В целях</w:t>
      </w:r>
      <w:r w:rsidR="00E9442E" w:rsidRPr="005B5128">
        <w:rPr>
          <w:sz w:val="26"/>
          <w:szCs w:val="26"/>
        </w:rPr>
        <w:t xml:space="preserve"> проведения конкурса утвердить прилагаемую конкурсную документацию на проведение конкурса на право заключения концессионного соглашения (приложение 1).</w:t>
      </w:r>
    </w:p>
    <w:p w:rsidR="00E9442E" w:rsidRPr="005B5128" w:rsidRDefault="00E9442E" w:rsidP="005B5128">
      <w:pPr>
        <w:pStyle w:val="western"/>
        <w:numPr>
          <w:ilvl w:val="0"/>
          <w:numId w:val="17"/>
        </w:numPr>
        <w:tabs>
          <w:tab w:val="num" w:pos="-284"/>
        </w:tabs>
        <w:spacing w:before="0" w:beforeAutospacing="0" w:after="0" w:afterAutospacing="0"/>
        <w:ind w:left="0" w:firstLine="640"/>
        <w:rPr>
          <w:sz w:val="26"/>
          <w:szCs w:val="26"/>
        </w:rPr>
      </w:pPr>
      <w:r w:rsidRPr="005B5128">
        <w:rPr>
          <w:sz w:val="26"/>
          <w:szCs w:val="26"/>
        </w:rPr>
        <w:t>Заключить концессионное соглашение в отношении объектов водоснабжения, являющихся собственностью муниципального образования</w:t>
      </w:r>
      <w:r w:rsidR="0078181C">
        <w:rPr>
          <w:sz w:val="26"/>
          <w:szCs w:val="26"/>
        </w:rPr>
        <w:t xml:space="preserve"> Смазневский </w:t>
      </w:r>
      <w:r w:rsidRPr="005B5128">
        <w:rPr>
          <w:sz w:val="26"/>
          <w:szCs w:val="26"/>
        </w:rPr>
        <w:t>сельсовет</w:t>
      </w:r>
      <w:r w:rsidR="0078181C">
        <w:rPr>
          <w:sz w:val="26"/>
          <w:szCs w:val="26"/>
        </w:rPr>
        <w:t xml:space="preserve"> </w:t>
      </w:r>
      <w:r w:rsidRPr="005B5128">
        <w:rPr>
          <w:sz w:val="26"/>
          <w:szCs w:val="26"/>
        </w:rPr>
        <w:t>Заринского района Алтайского края (приложение 2).</w:t>
      </w:r>
    </w:p>
    <w:p w:rsidR="00E9442E" w:rsidRPr="005B5128" w:rsidRDefault="00E9442E" w:rsidP="005B5128">
      <w:pPr>
        <w:pStyle w:val="western"/>
        <w:numPr>
          <w:ilvl w:val="0"/>
          <w:numId w:val="17"/>
        </w:numPr>
        <w:tabs>
          <w:tab w:val="num" w:pos="284"/>
        </w:tabs>
        <w:spacing w:before="0" w:beforeAutospacing="0" w:after="0" w:afterAutospacing="0"/>
        <w:ind w:left="0" w:firstLine="640"/>
        <w:jc w:val="both"/>
        <w:rPr>
          <w:sz w:val="26"/>
          <w:szCs w:val="26"/>
        </w:rPr>
      </w:pPr>
      <w:r w:rsidRPr="005B5128">
        <w:rPr>
          <w:sz w:val="26"/>
          <w:szCs w:val="26"/>
        </w:rPr>
        <w:t>Провести конкурс на право заключения концессионного соглашения.</w:t>
      </w:r>
    </w:p>
    <w:p w:rsidR="00E9442E" w:rsidRPr="005B5128" w:rsidRDefault="00E9442E" w:rsidP="005B5128">
      <w:pPr>
        <w:pStyle w:val="western"/>
        <w:numPr>
          <w:ilvl w:val="0"/>
          <w:numId w:val="17"/>
        </w:numPr>
        <w:tabs>
          <w:tab w:val="num" w:pos="284"/>
        </w:tabs>
        <w:spacing w:before="0" w:beforeAutospacing="0" w:after="0" w:afterAutospacing="0"/>
        <w:ind w:left="0" w:firstLine="640"/>
        <w:rPr>
          <w:sz w:val="26"/>
          <w:szCs w:val="26"/>
        </w:rPr>
      </w:pPr>
      <w:r w:rsidRPr="005B5128">
        <w:rPr>
          <w:sz w:val="26"/>
          <w:szCs w:val="26"/>
        </w:rPr>
        <w:t xml:space="preserve">Опубликовать сообщение о проведении открытого конкурса на право заключения концессионного соглашения в районной газете «Знамя Ильича» и разместить его на официальном интернет-сайте </w:t>
      </w:r>
      <w:hyperlink r:id="rId8" w:history="1">
        <w:r w:rsidRPr="005B5128">
          <w:rPr>
            <w:rStyle w:val="a3"/>
            <w:color w:val="auto"/>
            <w:sz w:val="26"/>
            <w:szCs w:val="26"/>
            <w:lang w:val="en-US"/>
          </w:rPr>
          <w:t>www</w:t>
        </w:r>
        <w:r w:rsidRPr="005B5128">
          <w:rPr>
            <w:rStyle w:val="a3"/>
            <w:color w:val="auto"/>
            <w:sz w:val="26"/>
            <w:szCs w:val="26"/>
          </w:rPr>
          <w:t>.</w:t>
        </w:r>
        <w:r w:rsidRPr="005B5128">
          <w:rPr>
            <w:rStyle w:val="a3"/>
            <w:color w:val="auto"/>
            <w:sz w:val="26"/>
            <w:szCs w:val="26"/>
            <w:lang w:val="en-US"/>
          </w:rPr>
          <w:t>torgi</w:t>
        </w:r>
        <w:r w:rsidRPr="005B5128">
          <w:rPr>
            <w:rStyle w:val="a3"/>
            <w:color w:val="auto"/>
            <w:sz w:val="26"/>
            <w:szCs w:val="26"/>
          </w:rPr>
          <w:t>.</w:t>
        </w:r>
        <w:r w:rsidRPr="005B5128">
          <w:rPr>
            <w:rStyle w:val="a3"/>
            <w:color w:val="auto"/>
            <w:sz w:val="26"/>
            <w:szCs w:val="26"/>
            <w:lang w:val="en-US"/>
          </w:rPr>
          <w:t>gov</w:t>
        </w:r>
        <w:r w:rsidRPr="005B5128">
          <w:rPr>
            <w:rStyle w:val="a3"/>
            <w:color w:val="auto"/>
            <w:sz w:val="26"/>
            <w:szCs w:val="26"/>
          </w:rPr>
          <w:t>.</w:t>
        </w:r>
        <w:r w:rsidRPr="005B5128">
          <w:rPr>
            <w:rStyle w:val="a3"/>
            <w:color w:val="auto"/>
            <w:sz w:val="26"/>
            <w:szCs w:val="26"/>
            <w:lang w:val="en-US"/>
          </w:rPr>
          <w:t>ru</w:t>
        </w:r>
      </w:hyperlink>
      <w:r w:rsidR="0078181C">
        <w:t xml:space="preserve"> </w:t>
      </w:r>
      <w:r w:rsidR="005E2E50" w:rsidRPr="005E2E50">
        <w:t>15</w:t>
      </w:r>
      <w:r w:rsidR="00760C71">
        <w:rPr>
          <w:sz w:val="26"/>
          <w:szCs w:val="26"/>
        </w:rPr>
        <w:t>.</w:t>
      </w:r>
      <w:r w:rsidR="005E2E50" w:rsidRPr="005E2E50">
        <w:rPr>
          <w:sz w:val="26"/>
          <w:szCs w:val="26"/>
        </w:rPr>
        <w:t>01</w:t>
      </w:r>
      <w:r w:rsidRPr="005B5128">
        <w:rPr>
          <w:sz w:val="26"/>
          <w:szCs w:val="26"/>
        </w:rPr>
        <w:t>.20</w:t>
      </w:r>
      <w:r w:rsidR="005E2E50" w:rsidRPr="005E2E50">
        <w:rPr>
          <w:sz w:val="26"/>
          <w:szCs w:val="26"/>
        </w:rPr>
        <w:t>21</w:t>
      </w:r>
      <w:r w:rsidRPr="005B5128">
        <w:rPr>
          <w:sz w:val="26"/>
          <w:szCs w:val="26"/>
        </w:rPr>
        <w:t xml:space="preserve"> года.</w:t>
      </w:r>
    </w:p>
    <w:p w:rsidR="00E9442E" w:rsidRPr="005B5128" w:rsidRDefault="00E9442E" w:rsidP="005B5128">
      <w:pPr>
        <w:pStyle w:val="ad"/>
        <w:numPr>
          <w:ilvl w:val="0"/>
          <w:numId w:val="17"/>
        </w:numPr>
        <w:tabs>
          <w:tab w:val="num" w:pos="284"/>
        </w:tabs>
        <w:spacing w:before="0" w:beforeAutospacing="0" w:after="0" w:afterAutospacing="0"/>
        <w:ind w:left="0" w:firstLine="640"/>
        <w:rPr>
          <w:sz w:val="26"/>
          <w:szCs w:val="26"/>
        </w:rPr>
      </w:pPr>
      <w:r w:rsidRPr="005B5128">
        <w:rPr>
          <w:sz w:val="26"/>
          <w:szCs w:val="26"/>
        </w:rPr>
        <w:lastRenderedPageBreak/>
        <w:t>Контроль исполнения настоящего постановления оставляю за собой.</w:t>
      </w:r>
    </w:p>
    <w:p w:rsidR="006326E3" w:rsidRDefault="006326E3" w:rsidP="005B5128">
      <w:pPr>
        <w:spacing w:after="0" w:line="240" w:lineRule="auto"/>
        <w:jc w:val="both"/>
        <w:rPr>
          <w:rFonts w:ascii="Times New Roman" w:hAnsi="Times New Roman" w:cs="Times New Roman"/>
          <w:sz w:val="26"/>
          <w:szCs w:val="26"/>
        </w:rPr>
      </w:pPr>
    </w:p>
    <w:p w:rsidR="00E9442E" w:rsidRPr="005B5128" w:rsidRDefault="00E9442E" w:rsidP="005B5128">
      <w:pPr>
        <w:spacing w:after="0" w:line="240" w:lineRule="auto"/>
        <w:jc w:val="both"/>
        <w:rPr>
          <w:rFonts w:ascii="Times New Roman" w:hAnsi="Times New Roman" w:cs="Times New Roman"/>
          <w:sz w:val="26"/>
          <w:szCs w:val="26"/>
        </w:rPr>
      </w:pPr>
      <w:r w:rsidRPr="005B5128">
        <w:rPr>
          <w:rFonts w:ascii="Times New Roman" w:hAnsi="Times New Roman" w:cs="Times New Roman"/>
          <w:sz w:val="26"/>
          <w:szCs w:val="26"/>
        </w:rPr>
        <w:t>Глава</w:t>
      </w:r>
      <w:r w:rsidR="0078181C">
        <w:rPr>
          <w:rFonts w:ascii="Times New Roman" w:hAnsi="Times New Roman" w:cs="Times New Roman"/>
          <w:sz w:val="26"/>
          <w:szCs w:val="26"/>
        </w:rPr>
        <w:t xml:space="preserve"> администрации </w:t>
      </w:r>
      <w:r w:rsidRPr="005B5128">
        <w:rPr>
          <w:rFonts w:ascii="Times New Roman" w:hAnsi="Times New Roman" w:cs="Times New Roman"/>
          <w:sz w:val="26"/>
          <w:szCs w:val="26"/>
        </w:rPr>
        <w:t xml:space="preserve"> сельсовета                    </w:t>
      </w:r>
      <w:r w:rsidR="006326E3">
        <w:rPr>
          <w:rFonts w:ascii="Times New Roman" w:hAnsi="Times New Roman" w:cs="Times New Roman"/>
          <w:sz w:val="26"/>
          <w:szCs w:val="26"/>
        </w:rPr>
        <w:tab/>
      </w:r>
      <w:r w:rsidR="006326E3">
        <w:rPr>
          <w:rFonts w:ascii="Times New Roman" w:hAnsi="Times New Roman" w:cs="Times New Roman"/>
          <w:sz w:val="26"/>
          <w:szCs w:val="26"/>
        </w:rPr>
        <w:tab/>
      </w:r>
      <w:r w:rsidR="006326E3">
        <w:rPr>
          <w:rFonts w:ascii="Times New Roman" w:hAnsi="Times New Roman" w:cs="Times New Roman"/>
          <w:sz w:val="26"/>
          <w:szCs w:val="26"/>
        </w:rPr>
        <w:tab/>
      </w:r>
      <w:r w:rsidR="0078181C">
        <w:rPr>
          <w:rFonts w:ascii="Times New Roman" w:hAnsi="Times New Roman" w:cs="Times New Roman"/>
          <w:sz w:val="26"/>
          <w:szCs w:val="26"/>
        </w:rPr>
        <w:t>Т.В.Кузнецова</w:t>
      </w:r>
    </w:p>
    <w:bookmarkEnd w:id="0"/>
    <w:p w:rsidR="00F56CFB" w:rsidRPr="005B5128" w:rsidRDefault="00F56CFB" w:rsidP="005B5128">
      <w:pPr>
        <w:spacing w:after="0" w:line="240" w:lineRule="auto"/>
        <w:rPr>
          <w:rFonts w:ascii="Times New Roman" w:hAnsi="Times New Roman" w:cs="Times New Roman"/>
          <w:sz w:val="26"/>
          <w:szCs w:val="26"/>
        </w:rPr>
      </w:pPr>
    </w:p>
    <w:p w:rsidR="006326E3" w:rsidRDefault="006326E3" w:rsidP="005B5128">
      <w:pPr>
        <w:pStyle w:val="a6"/>
        <w:shd w:val="clear" w:color="auto" w:fill="auto"/>
        <w:spacing w:after="0" w:line="240" w:lineRule="auto"/>
        <w:rPr>
          <w:sz w:val="26"/>
          <w:szCs w:val="26"/>
        </w:rPr>
      </w:pPr>
    </w:p>
    <w:p w:rsidR="006326E3" w:rsidRDefault="006326E3" w:rsidP="005B5128">
      <w:pPr>
        <w:pStyle w:val="a6"/>
        <w:shd w:val="clear" w:color="auto" w:fill="auto"/>
        <w:spacing w:after="0" w:line="240" w:lineRule="auto"/>
        <w:rPr>
          <w:sz w:val="26"/>
          <w:szCs w:val="26"/>
        </w:rPr>
      </w:pPr>
    </w:p>
    <w:p w:rsidR="006326E3" w:rsidRDefault="006326E3"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262C1" w:rsidRDefault="00E262C1" w:rsidP="005B5128">
      <w:pPr>
        <w:pStyle w:val="a6"/>
        <w:shd w:val="clear" w:color="auto" w:fill="auto"/>
        <w:spacing w:after="0" w:line="240" w:lineRule="auto"/>
        <w:rPr>
          <w:sz w:val="26"/>
          <w:szCs w:val="26"/>
        </w:rPr>
      </w:pPr>
    </w:p>
    <w:p w:rsidR="00E9442E" w:rsidRPr="005E2E50" w:rsidRDefault="00E9442E" w:rsidP="005B5128">
      <w:pPr>
        <w:pStyle w:val="a6"/>
        <w:shd w:val="clear" w:color="auto" w:fill="auto"/>
        <w:spacing w:after="0" w:line="240" w:lineRule="auto"/>
        <w:rPr>
          <w:sz w:val="26"/>
          <w:szCs w:val="26"/>
          <w:lang w:val="en-US"/>
        </w:rPr>
      </w:pPr>
      <w:r w:rsidRPr="005B5128">
        <w:rPr>
          <w:sz w:val="26"/>
          <w:szCs w:val="26"/>
        </w:rPr>
        <w:lastRenderedPageBreak/>
        <w:t xml:space="preserve">ПРИЛОЖЕНИЕ 1 </w:t>
      </w:r>
      <w:r w:rsidRPr="005B5128">
        <w:rPr>
          <w:sz w:val="26"/>
          <w:szCs w:val="26"/>
        </w:rPr>
        <w:br/>
        <w:t xml:space="preserve">к постановлению Администрации </w:t>
      </w:r>
      <w:r w:rsidR="009D43E6">
        <w:rPr>
          <w:sz w:val="26"/>
          <w:szCs w:val="26"/>
        </w:rPr>
        <w:t xml:space="preserve">Смазневского  </w:t>
      </w:r>
      <w:r w:rsidRPr="005B5128">
        <w:rPr>
          <w:sz w:val="26"/>
          <w:szCs w:val="26"/>
        </w:rPr>
        <w:t xml:space="preserve">сельсовета </w:t>
      </w:r>
      <w:r w:rsidRPr="005B5128">
        <w:rPr>
          <w:sz w:val="26"/>
          <w:szCs w:val="26"/>
        </w:rPr>
        <w:br/>
        <w:t xml:space="preserve">Заринского района  Алтайского края </w:t>
      </w:r>
      <w:r w:rsidRPr="005B5128">
        <w:rPr>
          <w:sz w:val="26"/>
          <w:szCs w:val="26"/>
        </w:rPr>
        <w:br/>
        <w:t xml:space="preserve">от </w:t>
      </w:r>
      <w:r w:rsidR="005E2E50" w:rsidRPr="005E2E50">
        <w:rPr>
          <w:sz w:val="26"/>
          <w:szCs w:val="26"/>
        </w:rPr>
        <w:t>15</w:t>
      </w:r>
      <w:r w:rsidRPr="005B5128">
        <w:rPr>
          <w:sz w:val="26"/>
          <w:szCs w:val="26"/>
        </w:rPr>
        <w:t>.</w:t>
      </w:r>
      <w:r w:rsidR="005E2E50" w:rsidRPr="005E2E50">
        <w:rPr>
          <w:sz w:val="26"/>
          <w:szCs w:val="26"/>
        </w:rPr>
        <w:t>01</w:t>
      </w:r>
      <w:r w:rsidRPr="005B5128">
        <w:rPr>
          <w:sz w:val="26"/>
          <w:szCs w:val="26"/>
        </w:rPr>
        <w:t>. 20</w:t>
      </w:r>
      <w:r w:rsidR="005E2E50">
        <w:rPr>
          <w:sz w:val="26"/>
          <w:szCs w:val="26"/>
          <w:lang w:val="en-US"/>
        </w:rPr>
        <w:t>21</w:t>
      </w:r>
      <w:r w:rsidRPr="005B5128">
        <w:rPr>
          <w:sz w:val="26"/>
          <w:szCs w:val="26"/>
        </w:rPr>
        <w:t xml:space="preserve"> № </w:t>
      </w:r>
      <w:r w:rsidR="005E2E50">
        <w:rPr>
          <w:sz w:val="26"/>
          <w:szCs w:val="26"/>
          <w:lang w:val="en-US"/>
        </w:rPr>
        <w:t>1</w:t>
      </w:r>
    </w:p>
    <w:p w:rsidR="00E9442E" w:rsidRPr="005B5128" w:rsidRDefault="00E9442E" w:rsidP="005B5128">
      <w:pPr>
        <w:pStyle w:val="a6"/>
        <w:shd w:val="clear" w:color="auto" w:fill="auto"/>
        <w:spacing w:after="0" w:line="240" w:lineRule="auto"/>
        <w:rPr>
          <w:sz w:val="26"/>
          <w:szCs w:val="26"/>
        </w:rPr>
      </w:pPr>
    </w:p>
    <w:p w:rsidR="00E9442E" w:rsidRPr="005B5128" w:rsidRDefault="00E9442E" w:rsidP="005B5128">
      <w:pPr>
        <w:pStyle w:val="a6"/>
        <w:framePr w:h="220" w:wrap="auto" w:vAnchor="text" w:hAnchor="margin" w:x="-131" w:y="982"/>
        <w:shd w:val="clear" w:color="auto" w:fill="auto"/>
        <w:spacing w:after="0" w:line="240" w:lineRule="auto"/>
        <w:jc w:val="left"/>
        <w:rPr>
          <w:sz w:val="26"/>
          <w:szCs w:val="26"/>
        </w:rPr>
      </w:pPr>
    </w:p>
    <w:p w:rsidR="00E9442E" w:rsidRPr="005B5128" w:rsidRDefault="00E9442E" w:rsidP="005B5128">
      <w:pPr>
        <w:pStyle w:val="a6"/>
        <w:shd w:val="clear" w:color="auto" w:fill="auto"/>
        <w:spacing w:after="0" w:line="240" w:lineRule="auto"/>
        <w:rPr>
          <w:sz w:val="26"/>
          <w:szCs w:val="26"/>
        </w:rPr>
      </w:pPr>
    </w:p>
    <w:p w:rsidR="00E9442E" w:rsidRPr="005B5128" w:rsidRDefault="00E9442E" w:rsidP="005B5128">
      <w:pPr>
        <w:pStyle w:val="13"/>
        <w:keepNext/>
        <w:keepLines/>
        <w:shd w:val="clear" w:color="auto" w:fill="auto"/>
        <w:spacing w:before="0" w:after="0" w:line="240" w:lineRule="auto"/>
        <w:rPr>
          <w:sz w:val="26"/>
          <w:szCs w:val="26"/>
        </w:rPr>
      </w:pPr>
      <w:bookmarkStart w:id="1" w:name="bookmark1"/>
      <w:r w:rsidRPr="005B5128">
        <w:rPr>
          <w:sz w:val="26"/>
          <w:szCs w:val="26"/>
        </w:rPr>
        <w:t>КОНКУРСНАЯ ДОКУМЕНТАЦИЯ</w:t>
      </w:r>
      <w:bookmarkEnd w:id="1"/>
    </w:p>
    <w:p w:rsidR="00E9442E" w:rsidRPr="005B5128" w:rsidRDefault="00E9442E" w:rsidP="005B5128">
      <w:pPr>
        <w:pStyle w:val="42"/>
        <w:framePr w:h="490" w:wrap="auto" w:vAnchor="text" w:hAnchor="margin" w:x="-1665" w:y="4385"/>
        <w:shd w:val="clear" w:color="auto" w:fill="auto"/>
        <w:spacing w:line="240" w:lineRule="auto"/>
        <w:rPr>
          <w:sz w:val="26"/>
          <w:szCs w:val="26"/>
        </w:rPr>
      </w:pPr>
    </w:p>
    <w:p w:rsidR="00E9442E" w:rsidRPr="005B5128" w:rsidRDefault="00E9442E" w:rsidP="005B5128">
      <w:pPr>
        <w:pStyle w:val="32"/>
        <w:shd w:val="clear" w:color="auto" w:fill="auto"/>
        <w:spacing w:before="0" w:after="0" w:line="240" w:lineRule="auto"/>
        <w:rPr>
          <w:sz w:val="26"/>
          <w:szCs w:val="26"/>
        </w:rPr>
      </w:pPr>
      <w:r w:rsidRPr="005B5128">
        <w:rPr>
          <w:sz w:val="26"/>
          <w:szCs w:val="26"/>
        </w:rPr>
        <w:t>о проведении конкурса на право заключения концессионного соглашения объектов водоснабжения и водоснабжения</w:t>
      </w:r>
    </w:p>
    <w:p w:rsidR="00F56CFB" w:rsidRPr="005B5128" w:rsidRDefault="00F56CFB" w:rsidP="005B5128">
      <w:pPr>
        <w:pStyle w:val="210"/>
        <w:keepNext/>
        <w:keepLines/>
        <w:shd w:val="clear" w:color="auto" w:fill="auto"/>
        <w:spacing w:after="0" w:line="240" w:lineRule="auto"/>
        <w:rPr>
          <w:rStyle w:val="22"/>
          <w:sz w:val="26"/>
          <w:szCs w:val="26"/>
        </w:rPr>
      </w:pPr>
      <w:bookmarkStart w:id="2" w:name="bookmark3"/>
    </w:p>
    <w:p w:rsidR="00E9442E" w:rsidRPr="005B5128" w:rsidRDefault="00E9442E" w:rsidP="005B5128">
      <w:pPr>
        <w:pStyle w:val="210"/>
        <w:keepNext/>
        <w:keepLines/>
        <w:shd w:val="clear" w:color="auto" w:fill="auto"/>
        <w:spacing w:after="0" w:line="240" w:lineRule="auto"/>
        <w:rPr>
          <w:sz w:val="26"/>
          <w:szCs w:val="26"/>
        </w:rPr>
      </w:pPr>
      <w:r w:rsidRPr="005B5128">
        <w:rPr>
          <w:rStyle w:val="22"/>
          <w:sz w:val="26"/>
          <w:szCs w:val="26"/>
        </w:rPr>
        <w:br/>
        <w:t>Содержание конкурсной документации:</w:t>
      </w:r>
      <w:bookmarkEnd w:id="2"/>
    </w:p>
    <w:p w:rsidR="00E9442E" w:rsidRPr="005B5128" w:rsidRDefault="00E9442E" w:rsidP="005B5128">
      <w:pPr>
        <w:pStyle w:val="60"/>
        <w:keepNext/>
        <w:keepLines/>
        <w:shd w:val="clear" w:color="auto" w:fill="auto"/>
        <w:spacing w:before="0" w:after="0" w:line="240" w:lineRule="auto"/>
        <w:jc w:val="both"/>
        <w:rPr>
          <w:sz w:val="26"/>
          <w:szCs w:val="26"/>
        </w:rPr>
      </w:pPr>
      <w:bookmarkStart w:id="3" w:name="bookmark4"/>
      <w:r w:rsidRPr="005B5128">
        <w:rPr>
          <w:sz w:val="26"/>
          <w:szCs w:val="26"/>
        </w:rPr>
        <w:t>Раздел № 1: Основная часть</w:t>
      </w:r>
      <w:bookmarkEnd w:id="3"/>
    </w:p>
    <w:p w:rsidR="00E9442E" w:rsidRPr="005B5128" w:rsidRDefault="00E9442E" w:rsidP="005B5128">
      <w:pPr>
        <w:pStyle w:val="a6"/>
        <w:numPr>
          <w:ilvl w:val="2"/>
          <w:numId w:val="2"/>
        </w:numPr>
        <w:shd w:val="clear" w:color="auto" w:fill="auto"/>
        <w:tabs>
          <w:tab w:val="left" w:pos="255"/>
        </w:tabs>
        <w:spacing w:after="0" w:line="240" w:lineRule="auto"/>
        <w:jc w:val="both"/>
        <w:rPr>
          <w:sz w:val="26"/>
          <w:szCs w:val="26"/>
        </w:rPr>
      </w:pPr>
      <w:r w:rsidRPr="005B5128">
        <w:rPr>
          <w:sz w:val="26"/>
          <w:szCs w:val="26"/>
        </w:rPr>
        <w:t>Общие положения.</w:t>
      </w:r>
    </w:p>
    <w:p w:rsidR="00E9442E" w:rsidRPr="005B5128" w:rsidRDefault="00E9442E" w:rsidP="005B5128">
      <w:pPr>
        <w:pStyle w:val="a6"/>
        <w:numPr>
          <w:ilvl w:val="2"/>
          <w:numId w:val="2"/>
        </w:numPr>
        <w:shd w:val="clear" w:color="auto" w:fill="auto"/>
        <w:tabs>
          <w:tab w:val="left" w:pos="346"/>
        </w:tabs>
        <w:spacing w:after="0" w:line="240" w:lineRule="auto"/>
        <w:jc w:val="both"/>
        <w:rPr>
          <w:sz w:val="26"/>
          <w:szCs w:val="26"/>
        </w:rPr>
      </w:pPr>
      <w:r w:rsidRPr="005B5128">
        <w:rPr>
          <w:sz w:val="26"/>
          <w:szCs w:val="26"/>
        </w:rPr>
        <w:t>Требования к содержанию, форме и составу заявки на участие в конкурсе и инструкция по ее заполнению.</w:t>
      </w:r>
    </w:p>
    <w:p w:rsidR="00E9442E" w:rsidRPr="005B5128" w:rsidRDefault="00E9442E" w:rsidP="005B5128">
      <w:pPr>
        <w:pStyle w:val="a6"/>
        <w:numPr>
          <w:ilvl w:val="2"/>
          <w:numId w:val="2"/>
        </w:numPr>
        <w:shd w:val="clear" w:color="auto" w:fill="auto"/>
        <w:tabs>
          <w:tab w:val="left" w:pos="279"/>
        </w:tabs>
        <w:spacing w:after="0" w:line="240" w:lineRule="auto"/>
        <w:jc w:val="both"/>
        <w:rPr>
          <w:sz w:val="26"/>
          <w:szCs w:val="26"/>
        </w:rPr>
      </w:pPr>
      <w:r w:rsidRPr="005B5128">
        <w:rPr>
          <w:sz w:val="26"/>
          <w:szCs w:val="26"/>
        </w:rPr>
        <w:t>Форма, срок и порядок оплаты по Концессионному соглашению.</w:t>
      </w:r>
    </w:p>
    <w:p w:rsidR="00E9442E" w:rsidRPr="005B5128" w:rsidRDefault="00E9442E" w:rsidP="005B5128">
      <w:pPr>
        <w:pStyle w:val="a6"/>
        <w:numPr>
          <w:ilvl w:val="2"/>
          <w:numId w:val="2"/>
        </w:numPr>
        <w:shd w:val="clear" w:color="auto" w:fill="auto"/>
        <w:tabs>
          <w:tab w:val="left" w:pos="274"/>
        </w:tabs>
        <w:spacing w:after="0" w:line="240" w:lineRule="auto"/>
        <w:jc w:val="both"/>
        <w:rPr>
          <w:sz w:val="26"/>
          <w:szCs w:val="26"/>
        </w:rPr>
      </w:pPr>
      <w:r w:rsidRPr="005B5128">
        <w:rPr>
          <w:sz w:val="26"/>
          <w:szCs w:val="26"/>
        </w:rPr>
        <w:t>Порядок пересмотра цены Концессионного соглашения.</w:t>
      </w:r>
    </w:p>
    <w:p w:rsidR="00E9442E" w:rsidRPr="009D43E6" w:rsidRDefault="00E9442E" w:rsidP="009D43E6">
      <w:pPr>
        <w:pStyle w:val="a6"/>
        <w:numPr>
          <w:ilvl w:val="2"/>
          <w:numId w:val="2"/>
        </w:numPr>
        <w:shd w:val="clear" w:color="auto" w:fill="auto"/>
        <w:tabs>
          <w:tab w:val="left" w:pos="409"/>
        </w:tabs>
        <w:spacing w:after="0" w:line="240" w:lineRule="auto"/>
        <w:jc w:val="both"/>
        <w:rPr>
          <w:sz w:val="26"/>
          <w:szCs w:val="26"/>
        </w:rPr>
      </w:pPr>
      <w:r w:rsidRPr="009D43E6">
        <w:rPr>
          <w:sz w:val="26"/>
          <w:szCs w:val="26"/>
        </w:rPr>
        <w:t>Порядок передачи прав на имущество, созданное участником конкурса в рамках исполнения,</w:t>
      </w:r>
      <w:r w:rsidR="009D43E6" w:rsidRPr="009D43E6">
        <w:rPr>
          <w:sz w:val="26"/>
          <w:szCs w:val="26"/>
        </w:rPr>
        <w:t xml:space="preserve"> </w:t>
      </w:r>
      <w:r w:rsidRPr="009D43E6">
        <w:rPr>
          <w:sz w:val="26"/>
          <w:szCs w:val="26"/>
        </w:rPr>
        <w:t>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E9442E" w:rsidRPr="005B5128" w:rsidRDefault="00E9442E" w:rsidP="005B5128">
      <w:pPr>
        <w:pStyle w:val="a6"/>
        <w:numPr>
          <w:ilvl w:val="2"/>
          <w:numId w:val="2"/>
        </w:numPr>
        <w:shd w:val="clear" w:color="auto" w:fill="auto"/>
        <w:tabs>
          <w:tab w:val="left" w:pos="327"/>
        </w:tabs>
        <w:spacing w:after="0" w:line="240" w:lineRule="auto"/>
        <w:jc w:val="both"/>
        <w:rPr>
          <w:sz w:val="26"/>
          <w:szCs w:val="26"/>
        </w:rPr>
      </w:pPr>
      <w:r w:rsidRPr="005B5128">
        <w:rPr>
          <w:sz w:val="26"/>
          <w:szCs w:val="26"/>
        </w:rPr>
        <w:t>Порядок, место, дата начала, дата и время окончания срока подачи заявок на участие в конкурсе.</w:t>
      </w:r>
    </w:p>
    <w:p w:rsidR="00E9442E" w:rsidRPr="005B5128" w:rsidRDefault="00E9442E" w:rsidP="005B5128">
      <w:pPr>
        <w:pStyle w:val="a6"/>
        <w:numPr>
          <w:ilvl w:val="2"/>
          <w:numId w:val="2"/>
        </w:numPr>
        <w:shd w:val="clear" w:color="auto" w:fill="auto"/>
        <w:tabs>
          <w:tab w:val="left" w:pos="270"/>
        </w:tabs>
        <w:spacing w:after="0" w:line="240" w:lineRule="auto"/>
        <w:jc w:val="both"/>
        <w:rPr>
          <w:sz w:val="26"/>
          <w:szCs w:val="26"/>
        </w:rPr>
      </w:pPr>
      <w:r w:rsidRPr="005B5128">
        <w:rPr>
          <w:sz w:val="26"/>
          <w:szCs w:val="26"/>
        </w:rPr>
        <w:t>Требования к участникам  конкурса.</w:t>
      </w:r>
    </w:p>
    <w:p w:rsidR="00E9442E" w:rsidRPr="005B5128" w:rsidRDefault="00E9442E" w:rsidP="005B5128">
      <w:pPr>
        <w:pStyle w:val="a6"/>
        <w:numPr>
          <w:ilvl w:val="2"/>
          <w:numId w:val="2"/>
        </w:numPr>
        <w:shd w:val="clear" w:color="auto" w:fill="auto"/>
        <w:tabs>
          <w:tab w:val="left" w:pos="366"/>
        </w:tabs>
        <w:spacing w:after="0" w:line="240" w:lineRule="auto"/>
        <w:jc w:val="both"/>
        <w:rPr>
          <w:sz w:val="26"/>
          <w:szCs w:val="26"/>
        </w:rPr>
      </w:pPr>
      <w:r w:rsidRPr="005B5128">
        <w:rPr>
          <w:sz w:val="26"/>
          <w:szCs w:val="26"/>
        </w:rPr>
        <w:t>Порядок и срок отзыва заявок на участие в  конкурсе, порядок внесения изменений в такие заявки.</w:t>
      </w:r>
    </w:p>
    <w:p w:rsidR="00E9442E" w:rsidRPr="005B5128" w:rsidRDefault="00E9442E" w:rsidP="005B5128">
      <w:pPr>
        <w:pStyle w:val="a6"/>
        <w:numPr>
          <w:ilvl w:val="2"/>
          <w:numId w:val="2"/>
        </w:numPr>
        <w:shd w:val="clear" w:color="auto" w:fill="auto"/>
        <w:tabs>
          <w:tab w:val="left" w:pos="342"/>
        </w:tabs>
        <w:spacing w:after="0" w:line="240" w:lineRule="auto"/>
        <w:jc w:val="both"/>
        <w:rPr>
          <w:sz w:val="26"/>
          <w:szCs w:val="26"/>
        </w:rPr>
      </w:pPr>
      <w:r w:rsidRPr="005B5128">
        <w:rPr>
          <w:sz w:val="26"/>
          <w:szCs w:val="26"/>
        </w:rPr>
        <w:t>Формы, порядок, даты начала и окончания срока предоставления заявителям разъяснений положений конкурсной документации.</w:t>
      </w:r>
    </w:p>
    <w:p w:rsidR="00E9442E" w:rsidRPr="005B5128" w:rsidRDefault="00E9442E" w:rsidP="005B5128">
      <w:pPr>
        <w:pStyle w:val="a6"/>
        <w:numPr>
          <w:ilvl w:val="2"/>
          <w:numId w:val="2"/>
        </w:numPr>
        <w:shd w:val="clear" w:color="auto" w:fill="auto"/>
        <w:tabs>
          <w:tab w:val="left" w:pos="457"/>
        </w:tabs>
        <w:spacing w:after="0" w:line="240" w:lineRule="auto"/>
        <w:jc w:val="both"/>
        <w:rPr>
          <w:sz w:val="26"/>
          <w:szCs w:val="26"/>
        </w:rPr>
      </w:pPr>
      <w:r w:rsidRPr="005B5128">
        <w:rPr>
          <w:sz w:val="26"/>
          <w:szCs w:val="26"/>
        </w:rPr>
        <w:t>Место, порядок, дата и время вскрытия конвертов с заявками на участие в конкурсе.</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Порядок рассмотрения заявок на участие в конкурсе.</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Критерии оценки заявок на участие в  конкурсе.</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Порядок оценки и сопоставления заявок на участие в  конкурсе.</w:t>
      </w:r>
    </w:p>
    <w:p w:rsidR="00E9442E" w:rsidRPr="005B5128" w:rsidRDefault="00E9442E" w:rsidP="005B5128">
      <w:pPr>
        <w:pStyle w:val="a6"/>
        <w:numPr>
          <w:ilvl w:val="2"/>
          <w:numId w:val="2"/>
        </w:numPr>
        <w:shd w:val="clear" w:color="auto" w:fill="auto"/>
        <w:tabs>
          <w:tab w:val="left" w:pos="486"/>
        </w:tabs>
        <w:spacing w:after="0" w:line="240" w:lineRule="auto"/>
        <w:jc w:val="both"/>
        <w:rPr>
          <w:sz w:val="26"/>
          <w:szCs w:val="26"/>
        </w:rPr>
      </w:pPr>
      <w:r w:rsidRPr="005B5128">
        <w:rPr>
          <w:sz w:val="26"/>
          <w:szCs w:val="26"/>
        </w:rPr>
        <w:t>Требование о внесении задатка, размер задатка, срок и порядок внесения задатка, реквизиты счета для перечисления задатка.</w:t>
      </w:r>
    </w:p>
    <w:p w:rsidR="00E9442E" w:rsidRPr="005B5128" w:rsidRDefault="00E9442E" w:rsidP="005B5128">
      <w:pPr>
        <w:pStyle w:val="a6"/>
        <w:numPr>
          <w:ilvl w:val="2"/>
          <w:numId w:val="2"/>
        </w:numPr>
        <w:shd w:val="clear" w:color="auto" w:fill="auto"/>
        <w:tabs>
          <w:tab w:val="left" w:pos="370"/>
        </w:tabs>
        <w:spacing w:after="0" w:line="240" w:lineRule="auto"/>
        <w:jc w:val="both"/>
        <w:rPr>
          <w:sz w:val="26"/>
          <w:szCs w:val="26"/>
        </w:rPr>
      </w:pPr>
      <w:r w:rsidRPr="005B5128">
        <w:rPr>
          <w:sz w:val="26"/>
          <w:szCs w:val="26"/>
        </w:rPr>
        <w:t>Размер обеспечения исполнения Концессионного соглашения, срок и порядок его предоставления.</w:t>
      </w:r>
    </w:p>
    <w:p w:rsidR="00E9442E" w:rsidRPr="005B5128" w:rsidRDefault="00E9442E" w:rsidP="005B5128">
      <w:pPr>
        <w:pStyle w:val="a6"/>
        <w:numPr>
          <w:ilvl w:val="2"/>
          <w:numId w:val="2"/>
        </w:numPr>
        <w:shd w:val="clear" w:color="auto" w:fill="auto"/>
        <w:tabs>
          <w:tab w:val="left" w:pos="452"/>
        </w:tabs>
        <w:spacing w:after="0" w:line="240" w:lineRule="auto"/>
        <w:jc w:val="both"/>
        <w:rPr>
          <w:sz w:val="26"/>
          <w:szCs w:val="26"/>
        </w:rPr>
      </w:pPr>
      <w:r w:rsidRPr="005B5128">
        <w:rPr>
          <w:sz w:val="26"/>
          <w:szCs w:val="26"/>
        </w:rPr>
        <w:t>Срок в течение, которого победитель конкурса должен подписать проект Концессионного соглашения.</w:t>
      </w:r>
    </w:p>
    <w:p w:rsidR="00E9442E" w:rsidRPr="005B5128" w:rsidRDefault="00E9442E" w:rsidP="005B5128">
      <w:pPr>
        <w:pStyle w:val="a6"/>
        <w:numPr>
          <w:ilvl w:val="2"/>
          <w:numId w:val="2"/>
        </w:numPr>
        <w:shd w:val="clear" w:color="auto" w:fill="auto"/>
        <w:tabs>
          <w:tab w:val="left" w:pos="529"/>
        </w:tabs>
        <w:spacing w:after="0" w:line="240" w:lineRule="auto"/>
        <w:jc w:val="both"/>
        <w:rPr>
          <w:sz w:val="26"/>
          <w:szCs w:val="26"/>
        </w:rPr>
      </w:pPr>
      <w:r w:rsidRPr="005B5128">
        <w:rPr>
          <w:sz w:val="26"/>
          <w:szCs w:val="26"/>
        </w:rPr>
        <w:t>Дата, время, график проведения осмотра имущества, права на которое передаются по Концессионному соглашению.</w:t>
      </w:r>
    </w:p>
    <w:p w:rsidR="00E9442E" w:rsidRPr="005B5128" w:rsidRDefault="00E9442E" w:rsidP="005B5128">
      <w:pPr>
        <w:pStyle w:val="a6"/>
        <w:numPr>
          <w:ilvl w:val="2"/>
          <w:numId w:val="2"/>
        </w:numPr>
        <w:shd w:val="clear" w:color="auto" w:fill="auto"/>
        <w:tabs>
          <w:tab w:val="left" w:pos="375"/>
        </w:tabs>
        <w:spacing w:after="0" w:line="240" w:lineRule="auto"/>
        <w:jc w:val="both"/>
        <w:rPr>
          <w:sz w:val="26"/>
          <w:szCs w:val="26"/>
        </w:rPr>
      </w:pPr>
      <w:r w:rsidRPr="005B5128">
        <w:rPr>
          <w:sz w:val="26"/>
          <w:szCs w:val="26"/>
        </w:rPr>
        <w:t>Дополнительные условия.</w:t>
      </w:r>
    </w:p>
    <w:p w:rsidR="00E9442E" w:rsidRPr="005B5128" w:rsidRDefault="00E9442E" w:rsidP="005B5128">
      <w:pPr>
        <w:pStyle w:val="60"/>
        <w:keepNext/>
        <w:keepLines/>
        <w:shd w:val="clear" w:color="auto" w:fill="auto"/>
        <w:spacing w:before="0" w:after="0" w:line="240" w:lineRule="auto"/>
        <w:jc w:val="both"/>
        <w:rPr>
          <w:sz w:val="26"/>
          <w:szCs w:val="26"/>
        </w:rPr>
      </w:pPr>
      <w:bookmarkStart w:id="4" w:name="bookmark5"/>
      <w:r w:rsidRPr="005B5128">
        <w:rPr>
          <w:sz w:val="26"/>
          <w:szCs w:val="26"/>
        </w:rPr>
        <w:t>Раздел № 2:Формы документов, представляемых претендентами для участия в  конкурсе.</w:t>
      </w:r>
      <w:bookmarkEnd w:id="4"/>
    </w:p>
    <w:p w:rsidR="00E9442E" w:rsidRPr="005B5128" w:rsidRDefault="00E9442E" w:rsidP="005B5128">
      <w:pPr>
        <w:pStyle w:val="a6"/>
        <w:numPr>
          <w:ilvl w:val="3"/>
          <w:numId w:val="2"/>
        </w:numPr>
        <w:shd w:val="clear" w:color="auto" w:fill="auto"/>
        <w:tabs>
          <w:tab w:val="left" w:pos="250"/>
        </w:tabs>
        <w:spacing w:after="0" w:line="240" w:lineRule="auto"/>
        <w:jc w:val="both"/>
        <w:rPr>
          <w:sz w:val="26"/>
          <w:szCs w:val="26"/>
        </w:rPr>
      </w:pPr>
      <w:r w:rsidRPr="005B5128">
        <w:rPr>
          <w:sz w:val="26"/>
          <w:szCs w:val="26"/>
        </w:rPr>
        <w:t>Примерная форма заявки на участие в  конкурсе.</w:t>
      </w:r>
    </w:p>
    <w:p w:rsidR="00E9442E" w:rsidRPr="005B5128" w:rsidRDefault="00E9442E" w:rsidP="005B5128">
      <w:pPr>
        <w:pStyle w:val="a6"/>
        <w:numPr>
          <w:ilvl w:val="3"/>
          <w:numId w:val="2"/>
        </w:numPr>
        <w:shd w:val="clear" w:color="auto" w:fill="auto"/>
        <w:tabs>
          <w:tab w:val="left" w:pos="279"/>
        </w:tabs>
        <w:spacing w:after="0" w:line="240" w:lineRule="auto"/>
        <w:jc w:val="left"/>
        <w:rPr>
          <w:sz w:val="26"/>
          <w:szCs w:val="26"/>
        </w:rPr>
      </w:pPr>
      <w:r w:rsidRPr="005B5128">
        <w:rPr>
          <w:sz w:val="26"/>
          <w:szCs w:val="26"/>
        </w:rPr>
        <w:lastRenderedPageBreak/>
        <w:t>Форма описи документов, представляемых вместе с заявкой на участие в конкурсе.</w:t>
      </w:r>
    </w:p>
    <w:p w:rsidR="00E9442E" w:rsidRPr="005B5128" w:rsidRDefault="00E9442E" w:rsidP="005B5128">
      <w:pPr>
        <w:pStyle w:val="a6"/>
        <w:numPr>
          <w:ilvl w:val="3"/>
          <w:numId w:val="2"/>
        </w:numPr>
        <w:shd w:val="clear" w:color="auto" w:fill="auto"/>
        <w:tabs>
          <w:tab w:val="left" w:pos="274"/>
        </w:tabs>
        <w:spacing w:after="0" w:line="240" w:lineRule="auto"/>
        <w:jc w:val="both"/>
        <w:rPr>
          <w:sz w:val="26"/>
          <w:szCs w:val="26"/>
        </w:rPr>
      </w:pPr>
      <w:r w:rsidRPr="005B5128">
        <w:rPr>
          <w:sz w:val="26"/>
          <w:szCs w:val="26"/>
        </w:rPr>
        <w:t>Форма конкурсного предложения участника конкурса.</w:t>
      </w:r>
    </w:p>
    <w:p w:rsidR="00E9442E" w:rsidRPr="005B5128" w:rsidRDefault="00E9442E" w:rsidP="005B5128">
      <w:pPr>
        <w:pStyle w:val="a6"/>
        <w:shd w:val="clear" w:color="auto" w:fill="auto"/>
        <w:tabs>
          <w:tab w:val="left" w:pos="274"/>
        </w:tabs>
        <w:spacing w:after="0" w:line="240" w:lineRule="auto"/>
        <w:jc w:val="both"/>
        <w:rPr>
          <w:b/>
          <w:bCs/>
          <w:sz w:val="26"/>
          <w:szCs w:val="26"/>
        </w:rPr>
      </w:pPr>
      <w:r w:rsidRPr="005B5128">
        <w:rPr>
          <w:b/>
          <w:bCs/>
          <w:sz w:val="26"/>
          <w:szCs w:val="26"/>
        </w:rPr>
        <w:t>Раздел №3:  Проект договора о задатке – не предусмотрен</w:t>
      </w:r>
    </w:p>
    <w:p w:rsidR="00E9442E" w:rsidRPr="005B5128" w:rsidRDefault="00E9442E" w:rsidP="005B5128">
      <w:pPr>
        <w:pStyle w:val="60"/>
        <w:keepNext/>
        <w:keepLines/>
        <w:shd w:val="clear" w:color="auto" w:fill="auto"/>
        <w:spacing w:before="0" w:after="0" w:line="240" w:lineRule="auto"/>
        <w:jc w:val="both"/>
        <w:rPr>
          <w:sz w:val="26"/>
          <w:szCs w:val="26"/>
        </w:rPr>
      </w:pPr>
      <w:bookmarkStart w:id="5" w:name="bookmark6"/>
      <w:r w:rsidRPr="005B5128">
        <w:rPr>
          <w:sz w:val="26"/>
          <w:szCs w:val="26"/>
        </w:rPr>
        <w:t>Раздел № 4: Проект концессионного соглашения</w:t>
      </w:r>
      <w:bookmarkEnd w:id="5"/>
    </w:p>
    <w:p w:rsidR="00E9442E" w:rsidRPr="005B5128" w:rsidRDefault="00E9442E" w:rsidP="005B5128">
      <w:pPr>
        <w:pStyle w:val="60"/>
        <w:keepNext/>
        <w:keepLines/>
        <w:shd w:val="clear" w:color="auto" w:fill="auto"/>
        <w:spacing w:before="0" w:after="0" w:line="240" w:lineRule="auto"/>
        <w:jc w:val="both"/>
        <w:rPr>
          <w:sz w:val="26"/>
          <w:szCs w:val="26"/>
        </w:rPr>
      </w:pPr>
      <w:bookmarkStart w:id="6" w:name="bookmark7"/>
      <w:r w:rsidRPr="005B5128">
        <w:rPr>
          <w:sz w:val="26"/>
          <w:szCs w:val="26"/>
        </w:rP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6"/>
      <w:r w:rsidRPr="005B5128">
        <w:rPr>
          <w:sz w:val="26"/>
          <w:szCs w:val="26"/>
        </w:rPr>
        <w:br w:type="page"/>
      </w:r>
      <w:bookmarkStart w:id="7" w:name="bookmark8"/>
    </w:p>
    <w:p w:rsidR="00E9442E" w:rsidRPr="005B5128" w:rsidRDefault="00E9442E" w:rsidP="005B5128">
      <w:pPr>
        <w:pStyle w:val="60"/>
        <w:keepNext/>
        <w:keepLines/>
        <w:shd w:val="clear" w:color="auto" w:fill="auto"/>
        <w:spacing w:before="0" w:after="0" w:line="240" w:lineRule="auto"/>
        <w:jc w:val="center"/>
        <w:rPr>
          <w:sz w:val="26"/>
          <w:szCs w:val="26"/>
        </w:rPr>
      </w:pPr>
      <w:r w:rsidRPr="005B5128">
        <w:rPr>
          <w:sz w:val="26"/>
          <w:szCs w:val="26"/>
        </w:rPr>
        <w:lastRenderedPageBreak/>
        <w:t>РАЗДЕЛ № 1</w:t>
      </w:r>
    </w:p>
    <w:p w:rsidR="00E9442E" w:rsidRPr="005B5128" w:rsidRDefault="00E9442E" w:rsidP="005B5128">
      <w:pPr>
        <w:pStyle w:val="60"/>
        <w:keepNext/>
        <w:keepLines/>
        <w:shd w:val="clear" w:color="auto" w:fill="auto"/>
        <w:spacing w:before="0" w:after="0" w:line="240" w:lineRule="auto"/>
        <w:jc w:val="center"/>
        <w:rPr>
          <w:sz w:val="26"/>
          <w:szCs w:val="26"/>
        </w:rPr>
      </w:pPr>
      <w:r w:rsidRPr="005B5128">
        <w:rPr>
          <w:sz w:val="26"/>
          <w:szCs w:val="26"/>
        </w:rPr>
        <w:t xml:space="preserve"> Основная часть</w:t>
      </w:r>
      <w:bookmarkEnd w:id="7"/>
    </w:p>
    <w:p w:rsidR="00E9442E" w:rsidRPr="005B5128" w:rsidRDefault="00E9442E" w:rsidP="005B5128">
      <w:pPr>
        <w:pStyle w:val="32"/>
        <w:numPr>
          <w:ilvl w:val="4"/>
          <w:numId w:val="2"/>
        </w:numPr>
        <w:shd w:val="clear" w:color="auto" w:fill="auto"/>
        <w:tabs>
          <w:tab w:val="left" w:pos="810"/>
        </w:tabs>
        <w:spacing w:before="0" w:after="0" w:line="240" w:lineRule="auto"/>
        <w:ind w:firstLine="560"/>
        <w:jc w:val="both"/>
        <w:rPr>
          <w:sz w:val="26"/>
          <w:szCs w:val="26"/>
        </w:rPr>
      </w:pPr>
      <w:r w:rsidRPr="005B5128">
        <w:rPr>
          <w:sz w:val="26"/>
          <w:szCs w:val="26"/>
        </w:rPr>
        <w:t>Общие положения</w:t>
      </w:r>
    </w:p>
    <w:p w:rsidR="00E9442E" w:rsidRPr="005B5128" w:rsidRDefault="00E9442E" w:rsidP="005B5128">
      <w:pPr>
        <w:pStyle w:val="a6"/>
        <w:numPr>
          <w:ilvl w:val="5"/>
          <w:numId w:val="2"/>
        </w:numPr>
        <w:shd w:val="clear" w:color="auto" w:fill="auto"/>
        <w:tabs>
          <w:tab w:val="left" w:pos="1014"/>
        </w:tabs>
        <w:spacing w:after="0" w:line="240" w:lineRule="auto"/>
        <w:ind w:firstLine="560"/>
        <w:jc w:val="both"/>
        <w:rPr>
          <w:sz w:val="26"/>
          <w:szCs w:val="26"/>
        </w:rPr>
      </w:pPr>
      <w:r w:rsidRPr="005B5128">
        <w:rPr>
          <w:sz w:val="26"/>
          <w:szCs w:val="26"/>
        </w:rP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концессионное соглашение объектов водоснабжения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E9442E" w:rsidRPr="005B5128" w:rsidRDefault="00E9442E" w:rsidP="005B5128">
      <w:pPr>
        <w:pStyle w:val="a6"/>
        <w:numPr>
          <w:ilvl w:val="5"/>
          <w:numId w:val="2"/>
        </w:numPr>
        <w:shd w:val="clear" w:color="auto" w:fill="auto"/>
        <w:tabs>
          <w:tab w:val="left" w:pos="1191"/>
        </w:tabs>
        <w:spacing w:after="0" w:line="240" w:lineRule="auto"/>
        <w:ind w:firstLine="560"/>
        <w:jc w:val="both"/>
        <w:rPr>
          <w:sz w:val="26"/>
          <w:szCs w:val="26"/>
        </w:rPr>
      </w:pPr>
      <w:r w:rsidRPr="005B5128">
        <w:rPr>
          <w:sz w:val="26"/>
          <w:szCs w:val="26"/>
        </w:rPr>
        <w:t>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ст.</w:t>
      </w:r>
      <w:r w:rsidR="009D43E6">
        <w:rPr>
          <w:sz w:val="26"/>
          <w:szCs w:val="26"/>
        </w:rPr>
        <w:t xml:space="preserve">Смазнево </w:t>
      </w:r>
      <w:r w:rsidR="009D43E6" w:rsidRPr="005B5128">
        <w:rPr>
          <w:sz w:val="26"/>
          <w:szCs w:val="26"/>
        </w:rPr>
        <w:t xml:space="preserve"> </w:t>
      </w:r>
      <w:r w:rsidRPr="005B5128">
        <w:rPr>
          <w:sz w:val="26"/>
          <w:szCs w:val="26"/>
        </w:rPr>
        <w:t>Заринского  района Алтайского края.</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rPr>
        <w:t>Электронная форма участия в конкурсе не предусмотрена.</w:t>
      </w:r>
    </w:p>
    <w:p w:rsidR="00E9442E" w:rsidRPr="005B5128" w:rsidRDefault="00E9442E" w:rsidP="005B5128">
      <w:pPr>
        <w:pStyle w:val="a6"/>
        <w:numPr>
          <w:ilvl w:val="5"/>
          <w:numId w:val="2"/>
        </w:numPr>
        <w:shd w:val="clear" w:color="auto" w:fill="auto"/>
        <w:tabs>
          <w:tab w:val="left" w:pos="1042"/>
        </w:tabs>
        <w:spacing w:after="0" w:line="240" w:lineRule="auto"/>
        <w:ind w:firstLine="560"/>
        <w:jc w:val="both"/>
        <w:rPr>
          <w:sz w:val="26"/>
          <w:szCs w:val="26"/>
        </w:rPr>
      </w:pPr>
      <w:r w:rsidRPr="005B5128">
        <w:rPr>
          <w:sz w:val="26"/>
          <w:szCs w:val="26"/>
        </w:rPr>
        <w:t xml:space="preserve">Организатор открытого конкурса - Администрация </w:t>
      </w:r>
      <w:r w:rsidR="009D43E6">
        <w:rPr>
          <w:sz w:val="26"/>
          <w:szCs w:val="26"/>
        </w:rPr>
        <w:t xml:space="preserve">Смазневского </w:t>
      </w:r>
      <w:r w:rsidRPr="005B5128">
        <w:rPr>
          <w:sz w:val="26"/>
          <w:szCs w:val="26"/>
        </w:rPr>
        <w:t>сельсовета Заринского района Алтайского края. Место нахождения: Алтайский край, Заринский район ст.</w:t>
      </w:r>
      <w:r w:rsidR="009D43E6">
        <w:rPr>
          <w:sz w:val="26"/>
          <w:szCs w:val="26"/>
        </w:rPr>
        <w:t>Смазнево</w:t>
      </w:r>
      <w:r w:rsidRPr="005B5128">
        <w:rPr>
          <w:sz w:val="26"/>
          <w:szCs w:val="26"/>
        </w:rPr>
        <w:t xml:space="preserve"> ул.</w:t>
      </w:r>
      <w:r w:rsidR="009D43E6">
        <w:rPr>
          <w:sz w:val="26"/>
          <w:szCs w:val="26"/>
        </w:rPr>
        <w:t xml:space="preserve">Школьная </w:t>
      </w:r>
      <w:r w:rsidRPr="005B5128">
        <w:rPr>
          <w:sz w:val="26"/>
          <w:szCs w:val="26"/>
        </w:rPr>
        <w:t>,</w:t>
      </w:r>
      <w:r w:rsidR="009D43E6">
        <w:rPr>
          <w:sz w:val="26"/>
          <w:szCs w:val="26"/>
        </w:rPr>
        <w:t>3</w:t>
      </w:r>
      <w:r w:rsidRPr="005B5128">
        <w:rPr>
          <w:sz w:val="26"/>
          <w:szCs w:val="26"/>
        </w:rPr>
        <w:t xml:space="preserve"> Почтовый адрес: 6591</w:t>
      </w:r>
      <w:r w:rsidR="009D43E6">
        <w:rPr>
          <w:sz w:val="26"/>
          <w:szCs w:val="26"/>
        </w:rPr>
        <w:t>40</w:t>
      </w:r>
      <w:r w:rsidRPr="005B5128">
        <w:rPr>
          <w:sz w:val="26"/>
          <w:szCs w:val="26"/>
        </w:rPr>
        <w:t>, Алтайский край, Заринский район ст.</w:t>
      </w:r>
      <w:r w:rsidR="009D43E6">
        <w:rPr>
          <w:sz w:val="26"/>
          <w:szCs w:val="26"/>
        </w:rPr>
        <w:t>Смазнево</w:t>
      </w:r>
      <w:r w:rsidRPr="005B5128">
        <w:rPr>
          <w:sz w:val="26"/>
          <w:szCs w:val="26"/>
        </w:rPr>
        <w:t xml:space="preserve"> ул.</w:t>
      </w:r>
      <w:r w:rsidR="009D43E6">
        <w:rPr>
          <w:sz w:val="26"/>
          <w:szCs w:val="26"/>
        </w:rPr>
        <w:t>Школьная</w:t>
      </w:r>
      <w:r w:rsidRPr="005B5128">
        <w:rPr>
          <w:sz w:val="26"/>
          <w:szCs w:val="26"/>
        </w:rPr>
        <w:t>,</w:t>
      </w:r>
      <w:r w:rsidR="009D43E6">
        <w:rPr>
          <w:sz w:val="26"/>
          <w:szCs w:val="26"/>
        </w:rPr>
        <w:t>3</w:t>
      </w:r>
    </w:p>
    <w:p w:rsidR="00E9442E" w:rsidRPr="0021106D" w:rsidRDefault="00E9442E" w:rsidP="005B5128">
      <w:pPr>
        <w:pStyle w:val="a6"/>
        <w:shd w:val="clear" w:color="auto" w:fill="auto"/>
        <w:spacing w:after="0" w:line="240" w:lineRule="auto"/>
        <w:ind w:firstLine="560"/>
        <w:jc w:val="both"/>
        <w:rPr>
          <w:sz w:val="26"/>
          <w:szCs w:val="26"/>
          <w:lang w:val="en-US"/>
        </w:rPr>
      </w:pPr>
      <w:r w:rsidRPr="005B5128">
        <w:rPr>
          <w:sz w:val="26"/>
          <w:szCs w:val="26"/>
          <w:lang w:val="en-US" w:eastAsia="en-US"/>
        </w:rPr>
        <w:t>E</w:t>
      </w:r>
      <w:r w:rsidRPr="0021106D">
        <w:rPr>
          <w:sz w:val="26"/>
          <w:szCs w:val="26"/>
          <w:lang w:val="en-US" w:eastAsia="en-US"/>
        </w:rPr>
        <w:t>-</w:t>
      </w:r>
      <w:r w:rsidRPr="005B5128">
        <w:rPr>
          <w:sz w:val="26"/>
          <w:szCs w:val="26"/>
          <w:lang w:val="en-US" w:eastAsia="en-US"/>
        </w:rPr>
        <w:t>mail</w:t>
      </w:r>
      <w:r w:rsidRPr="0021106D">
        <w:rPr>
          <w:sz w:val="26"/>
          <w:szCs w:val="26"/>
          <w:lang w:val="en-US" w:eastAsia="en-US"/>
        </w:rPr>
        <w:t>:</w:t>
      </w:r>
      <w:r w:rsidR="0021106D" w:rsidRPr="0021106D">
        <w:rPr>
          <w:sz w:val="26"/>
          <w:szCs w:val="26"/>
          <w:lang w:val="en-US" w:eastAsia="en-US"/>
        </w:rPr>
        <w:t xml:space="preserve"> </w:t>
      </w:r>
      <w:r w:rsidR="0021106D">
        <w:rPr>
          <w:sz w:val="26"/>
          <w:szCs w:val="26"/>
          <w:lang w:val="en-US" w:eastAsia="en-US"/>
        </w:rPr>
        <w:t>elena</w:t>
      </w:r>
      <w:r w:rsidR="0021106D" w:rsidRPr="0021106D">
        <w:rPr>
          <w:sz w:val="26"/>
          <w:szCs w:val="26"/>
          <w:lang w:val="en-US" w:eastAsia="en-US"/>
        </w:rPr>
        <w:t>221164@</w:t>
      </w:r>
      <w:r w:rsidR="0021106D">
        <w:rPr>
          <w:sz w:val="26"/>
          <w:szCs w:val="26"/>
          <w:lang w:val="en-US" w:eastAsia="en-US"/>
        </w:rPr>
        <w:t>mail</w:t>
      </w:r>
      <w:r w:rsidR="0021106D" w:rsidRPr="0021106D">
        <w:rPr>
          <w:sz w:val="26"/>
          <w:szCs w:val="26"/>
          <w:lang w:val="en-US" w:eastAsia="en-US"/>
        </w:rPr>
        <w:t>.</w:t>
      </w:r>
      <w:r w:rsidR="0021106D">
        <w:rPr>
          <w:sz w:val="26"/>
          <w:szCs w:val="26"/>
          <w:lang w:val="en-US" w:eastAsia="en-US"/>
        </w:rPr>
        <w:t>ru</w:t>
      </w:r>
      <w:r w:rsidRPr="0021106D">
        <w:rPr>
          <w:sz w:val="26"/>
          <w:szCs w:val="26"/>
          <w:lang w:val="en-US" w:eastAsia="en-US"/>
        </w:rPr>
        <w:t xml:space="preserve">, </w:t>
      </w:r>
      <w:r w:rsidRPr="005B5128">
        <w:rPr>
          <w:sz w:val="26"/>
          <w:szCs w:val="26"/>
        </w:rPr>
        <w:t>тел</w:t>
      </w:r>
      <w:r w:rsidRPr="0021106D">
        <w:rPr>
          <w:sz w:val="26"/>
          <w:szCs w:val="26"/>
          <w:lang w:val="en-US"/>
        </w:rPr>
        <w:t>. 8(38595) 2</w:t>
      </w:r>
      <w:r w:rsidR="0097229D" w:rsidRPr="0021106D">
        <w:rPr>
          <w:sz w:val="26"/>
          <w:szCs w:val="26"/>
          <w:lang w:val="en-US"/>
        </w:rPr>
        <w:t>7260</w:t>
      </w:r>
      <w:r w:rsidRPr="0021106D">
        <w:rPr>
          <w:sz w:val="26"/>
          <w:szCs w:val="26"/>
          <w:lang w:val="en-US"/>
        </w:rPr>
        <w:t>.</w:t>
      </w:r>
    </w:p>
    <w:p w:rsidR="00E9442E" w:rsidRPr="005B5128" w:rsidRDefault="00E9442E" w:rsidP="005B5128">
      <w:pPr>
        <w:pStyle w:val="a6"/>
        <w:numPr>
          <w:ilvl w:val="5"/>
          <w:numId w:val="2"/>
        </w:numPr>
        <w:shd w:val="clear" w:color="auto" w:fill="auto"/>
        <w:tabs>
          <w:tab w:val="left" w:pos="990"/>
        </w:tabs>
        <w:spacing w:after="0" w:line="240" w:lineRule="auto"/>
        <w:ind w:firstLine="560"/>
        <w:jc w:val="both"/>
        <w:rPr>
          <w:sz w:val="26"/>
          <w:szCs w:val="26"/>
        </w:rPr>
      </w:pPr>
      <w:r w:rsidRPr="005B5128">
        <w:rPr>
          <w:sz w:val="26"/>
          <w:szCs w:val="26"/>
        </w:rPr>
        <w:t>Условия настоящего конкурса, порядок и условия заключения концессионного соглашения с участником конкурса являются условиями публичной оферты, а подача заявки на участие в конкурсе является акцептом такой оферты.</w:t>
      </w:r>
    </w:p>
    <w:p w:rsidR="00E9442E" w:rsidRPr="005B5128" w:rsidRDefault="00E9442E" w:rsidP="005B5128">
      <w:pPr>
        <w:pStyle w:val="a6"/>
        <w:numPr>
          <w:ilvl w:val="5"/>
          <w:numId w:val="2"/>
        </w:numPr>
        <w:shd w:val="clear" w:color="auto" w:fill="auto"/>
        <w:tabs>
          <w:tab w:val="left" w:pos="1062"/>
        </w:tabs>
        <w:spacing w:after="0" w:line="240" w:lineRule="auto"/>
        <w:ind w:firstLine="560"/>
        <w:jc w:val="both"/>
        <w:rPr>
          <w:sz w:val="26"/>
          <w:szCs w:val="26"/>
        </w:rPr>
      </w:pPr>
      <w:r w:rsidRPr="005B5128">
        <w:rPr>
          <w:sz w:val="26"/>
          <w:szCs w:val="26"/>
        </w:rP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E9442E" w:rsidRPr="005B5128" w:rsidRDefault="00E9442E" w:rsidP="005B5128">
      <w:pPr>
        <w:pStyle w:val="a6"/>
        <w:numPr>
          <w:ilvl w:val="5"/>
          <w:numId w:val="2"/>
        </w:numPr>
        <w:shd w:val="clear" w:color="auto" w:fill="auto"/>
        <w:tabs>
          <w:tab w:val="left" w:pos="1071"/>
        </w:tabs>
        <w:spacing w:after="0" w:line="240" w:lineRule="auto"/>
        <w:ind w:firstLine="560"/>
        <w:jc w:val="both"/>
        <w:rPr>
          <w:sz w:val="26"/>
          <w:szCs w:val="26"/>
        </w:rPr>
      </w:pPr>
      <w:r w:rsidRPr="005B5128">
        <w:rPr>
          <w:sz w:val="26"/>
          <w:szCs w:val="26"/>
        </w:rPr>
        <w:t>Начальная (минимальная) плата по концессионному соглашению, согласно отчетов об определении размера рыночной стоимости арендной платы за пользование объектами водоснабжения, устанавливается в размере:</w:t>
      </w:r>
    </w:p>
    <w:tbl>
      <w:tblPr>
        <w:tblW w:w="7388" w:type="dxa"/>
        <w:tblInd w:w="800" w:type="dxa"/>
        <w:tblLook w:val="04A0"/>
      </w:tblPr>
      <w:tblGrid>
        <w:gridCol w:w="707"/>
        <w:gridCol w:w="2996"/>
        <w:gridCol w:w="1984"/>
        <w:gridCol w:w="1701"/>
      </w:tblGrid>
      <w:tr w:rsidR="00E9442E" w:rsidRPr="005B5128" w:rsidTr="00F729CD">
        <w:trPr>
          <w:trHeight w:val="795"/>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п/п</w:t>
            </w:r>
          </w:p>
        </w:tc>
        <w:tc>
          <w:tcPr>
            <w:tcW w:w="2996" w:type="dxa"/>
            <w:tcBorders>
              <w:top w:val="single" w:sz="4" w:space="0" w:color="auto"/>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xml:space="preserve">Наименование </w:t>
            </w:r>
          </w:p>
        </w:tc>
        <w:tc>
          <w:tcPr>
            <w:tcW w:w="1984" w:type="dxa"/>
            <w:tcBorders>
              <w:top w:val="single" w:sz="4" w:space="0" w:color="auto"/>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Месячная арендная плата, руб</w:t>
            </w:r>
          </w:p>
        </w:tc>
        <w:tc>
          <w:tcPr>
            <w:tcW w:w="1701" w:type="dxa"/>
            <w:tcBorders>
              <w:top w:val="single" w:sz="4" w:space="0" w:color="auto"/>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Годовая арендная плата, руб</w:t>
            </w:r>
          </w:p>
        </w:tc>
      </w:tr>
      <w:tr w:rsidR="00E9442E" w:rsidRPr="005B5128" w:rsidTr="00F729CD">
        <w:trPr>
          <w:trHeight w:val="510"/>
        </w:trPr>
        <w:tc>
          <w:tcPr>
            <w:tcW w:w="707" w:type="dxa"/>
            <w:tcBorders>
              <w:top w:val="nil"/>
              <w:left w:val="single" w:sz="4" w:space="0" w:color="auto"/>
              <w:bottom w:val="single" w:sz="4" w:space="0" w:color="auto"/>
              <w:right w:val="single" w:sz="4" w:space="0" w:color="auto"/>
            </w:tcBorders>
            <w:shd w:val="clear" w:color="auto" w:fill="auto"/>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1</w:t>
            </w:r>
          </w:p>
        </w:tc>
        <w:tc>
          <w:tcPr>
            <w:tcW w:w="2996" w:type="dxa"/>
            <w:tcBorders>
              <w:top w:val="nil"/>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Водопроводные сети</w:t>
            </w:r>
            <w:r w:rsidR="009D43E6">
              <w:rPr>
                <w:rFonts w:ascii="Times New Roman" w:eastAsia="Times New Roman" w:hAnsi="Times New Roman" w:cs="Times New Roman"/>
                <w:sz w:val="26"/>
                <w:szCs w:val="26"/>
              </w:rPr>
              <w:t xml:space="preserve"> ст.Смазнево</w:t>
            </w:r>
          </w:p>
        </w:tc>
        <w:tc>
          <w:tcPr>
            <w:tcW w:w="1984" w:type="dxa"/>
            <w:tcBorders>
              <w:top w:val="nil"/>
              <w:left w:val="nil"/>
              <w:bottom w:val="single" w:sz="4" w:space="0" w:color="auto"/>
              <w:right w:val="single" w:sz="4" w:space="0" w:color="auto"/>
            </w:tcBorders>
            <w:shd w:val="clear" w:color="auto" w:fill="auto"/>
            <w:hideMark/>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5000</w:t>
            </w:r>
          </w:p>
        </w:tc>
        <w:tc>
          <w:tcPr>
            <w:tcW w:w="1701" w:type="dxa"/>
            <w:tcBorders>
              <w:top w:val="nil"/>
              <w:left w:val="nil"/>
              <w:bottom w:val="single" w:sz="4" w:space="0" w:color="auto"/>
              <w:right w:val="single" w:sz="4" w:space="0" w:color="auto"/>
            </w:tcBorders>
            <w:shd w:val="clear" w:color="auto" w:fill="auto"/>
            <w:hideMark/>
          </w:tcPr>
          <w:p w:rsidR="00E9442E" w:rsidRPr="005B5128" w:rsidRDefault="00D373CF" w:rsidP="00D373CF">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600</w:t>
            </w:r>
            <w:r w:rsidR="00E9442E" w:rsidRPr="005B5128">
              <w:rPr>
                <w:rFonts w:ascii="Times New Roman" w:eastAsia="Times New Roman" w:hAnsi="Times New Roman" w:cs="Times New Roman"/>
                <w:sz w:val="26"/>
                <w:szCs w:val="26"/>
              </w:rPr>
              <w:t>00</w:t>
            </w:r>
          </w:p>
        </w:tc>
      </w:tr>
      <w:tr w:rsidR="00E9442E" w:rsidRPr="005B5128" w:rsidTr="00F729CD">
        <w:trPr>
          <w:trHeight w:val="510"/>
        </w:trPr>
        <w:tc>
          <w:tcPr>
            <w:tcW w:w="707" w:type="dxa"/>
            <w:tcBorders>
              <w:top w:val="nil"/>
              <w:left w:val="single" w:sz="4" w:space="0" w:color="auto"/>
              <w:bottom w:val="single" w:sz="4" w:space="0" w:color="auto"/>
              <w:right w:val="single" w:sz="4" w:space="0" w:color="auto"/>
            </w:tcBorders>
            <w:shd w:val="clear" w:color="auto" w:fill="auto"/>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2</w:t>
            </w:r>
          </w:p>
        </w:tc>
        <w:tc>
          <w:tcPr>
            <w:tcW w:w="2996" w:type="dxa"/>
            <w:tcBorders>
              <w:top w:val="nil"/>
              <w:left w:val="nil"/>
              <w:bottom w:val="single" w:sz="4" w:space="0" w:color="auto"/>
              <w:right w:val="single" w:sz="4" w:space="0" w:color="auto"/>
            </w:tcBorders>
            <w:shd w:val="clear" w:color="auto" w:fill="auto"/>
            <w:hideMark/>
          </w:tcPr>
          <w:p w:rsidR="00E9442E"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Водонапорная башня</w:t>
            </w:r>
          </w:p>
          <w:p w:rsidR="009D43E6" w:rsidRPr="005B5128" w:rsidRDefault="009D43E6" w:rsidP="005B51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П.Авдеевская База</w:t>
            </w:r>
          </w:p>
        </w:tc>
        <w:tc>
          <w:tcPr>
            <w:tcW w:w="1984" w:type="dxa"/>
            <w:tcBorders>
              <w:top w:val="nil"/>
              <w:left w:val="nil"/>
              <w:bottom w:val="single" w:sz="4" w:space="0" w:color="auto"/>
              <w:right w:val="single" w:sz="4" w:space="0" w:color="auto"/>
            </w:tcBorders>
            <w:shd w:val="clear" w:color="auto" w:fill="auto"/>
            <w:hideMark/>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1701" w:type="dxa"/>
            <w:tcBorders>
              <w:top w:val="nil"/>
              <w:left w:val="nil"/>
              <w:bottom w:val="single" w:sz="4" w:space="0" w:color="auto"/>
              <w:right w:val="single" w:sz="4" w:space="0" w:color="auto"/>
            </w:tcBorders>
            <w:shd w:val="clear" w:color="auto" w:fill="auto"/>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12000</w:t>
            </w:r>
          </w:p>
        </w:tc>
      </w:tr>
      <w:tr w:rsidR="00E9442E"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E9442E" w:rsidRPr="005B5128" w:rsidRDefault="00E9442E" w:rsidP="005B5128">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3</w:t>
            </w:r>
          </w:p>
        </w:tc>
        <w:tc>
          <w:tcPr>
            <w:tcW w:w="2996" w:type="dxa"/>
            <w:tcBorders>
              <w:top w:val="nil"/>
              <w:left w:val="nil"/>
              <w:bottom w:val="single" w:sz="4" w:space="0" w:color="auto"/>
              <w:right w:val="single" w:sz="4" w:space="0" w:color="auto"/>
            </w:tcBorders>
            <w:shd w:val="clear" w:color="auto" w:fill="auto"/>
            <w:noWrap/>
            <w:vAlign w:val="bottom"/>
            <w:hideMark/>
          </w:tcPr>
          <w:p w:rsidR="00E9442E" w:rsidRPr="005B5128" w:rsidRDefault="009D43E6" w:rsidP="005B51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Водонапорная башня</w:t>
            </w:r>
          </w:p>
        </w:tc>
        <w:tc>
          <w:tcPr>
            <w:tcW w:w="1984" w:type="dxa"/>
            <w:tcBorders>
              <w:top w:val="nil"/>
              <w:left w:val="nil"/>
              <w:bottom w:val="single" w:sz="4" w:space="0" w:color="auto"/>
              <w:right w:val="single" w:sz="4" w:space="0" w:color="auto"/>
            </w:tcBorders>
            <w:shd w:val="clear" w:color="auto" w:fill="auto"/>
            <w:noWrap/>
            <w:vAlign w:val="bottom"/>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5000</w:t>
            </w:r>
          </w:p>
        </w:tc>
        <w:tc>
          <w:tcPr>
            <w:tcW w:w="1701" w:type="dxa"/>
            <w:tcBorders>
              <w:top w:val="nil"/>
              <w:left w:val="nil"/>
              <w:bottom w:val="single" w:sz="4" w:space="0" w:color="auto"/>
              <w:right w:val="single" w:sz="4" w:space="0" w:color="auto"/>
            </w:tcBorders>
            <w:shd w:val="clear" w:color="auto" w:fill="auto"/>
            <w:noWrap/>
            <w:vAlign w:val="bottom"/>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600</w:t>
            </w:r>
            <w:r w:rsidR="00E9442E" w:rsidRPr="005B5128">
              <w:rPr>
                <w:rFonts w:ascii="Times New Roman" w:eastAsia="Times New Roman" w:hAnsi="Times New Roman" w:cs="Times New Roman"/>
                <w:sz w:val="26"/>
                <w:szCs w:val="26"/>
              </w:rPr>
              <w:t>00</w:t>
            </w:r>
          </w:p>
        </w:tc>
      </w:tr>
      <w:tr w:rsidR="009D43E6"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9D43E6"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996" w:type="dxa"/>
            <w:tcBorders>
              <w:top w:val="nil"/>
              <w:left w:val="nil"/>
              <w:bottom w:val="single" w:sz="4" w:space="0" w:color="auto"/>
              <w:right w:val="single" w:sz="4" w:space="0" w:color="auto"/>
            </w:tcBorders>
            <w:shd w:val="clear" w:color="auto" w:fill="auto"/>
            <w:noWrap/>
            <w:vAlign w:val="bottom"/>
            <w:hideMark/>
          </w:tcPr>
          <w:p w:rsidR="009D43E6" w:rsidRPr="005B5128" w:rsidRDefault="009D43E6" w:rsidP="009D43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Сложная вещь скважина с водонапорной башней</w:t>
            </w:r>
          </w:p>
        </w:tc>
        <w:tc>
          <w:tcPr>
            <w:tcW w:w="1984" w:type="dxa"/>
            <w:tcBorders>
              <w:top w:val="nil"/>
              <w:left w:val="nil"/>
              <w:bottom w:val="single" w:sz="4" w:space="0" w:color="auto"/>
              <w:right w:val="single" w:sz="4" w:space="0" w:color="auto"/>
            </w:tcBorders>
            <w:shd w:val="clear" w:color="auto" w:fill="auto"/>
            <w:noWrap/>
            <w:vAlign w:val="bottom"/>
          </w:tcPr>
          <w:p w:rsidR="009D43E6"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1701" w:type="dxa"/>
            <w:tcBorders>
              <w:top w:val="nil"/>
              <w:left w:val="nil"/>
              <w:bottom w:val="single" w:sz="4" w:space="0" w:color="auto"/>
              <w:right w:val="single" w:sz="4" w:space="0" w:color="auto"/>
            </w:tcBorders>
            <w:shd w:val="clear" w:color="auto" w:fill="auto"/>
            <w:noWrap/>
            <w:vAlign w:val="bottom"/>
          </w:tcPr>
          <w:p w:rsidR="009D43E6"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12000</w:t>
            </w:r>
          </w:p>
        </w:tc>
      </w:tr>
      <w:tr w:rsidR="00E9442E"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996" w:type="dxa"/>
            <w:tcBorders>
              <w:top w:val="nil"/>
              <w:left w:val="nil"/>
              <w:bottom w:val="single" w:sz="4" w:space="0" w:color="auto"/>
              <w:right w:val="single" w:sz="4" w:space="0" w:color="auto"/>
            </w:tcBorders>
            <w:shd w:val="clear" w:color="auto" w:fill="auto"/>
            <w:noWrap/>
            <w:vAlign w:val="bottom"/>
            <w:hideMark/>
          </w:tcPr>
          <w:p w:rsidR="00E9442E" w:rsidRPr="005B5128" w:rsidRDefault="00E9442E" w:rsidP="009D43E6">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xml:space="preserve">Скважина </w:t>
            </w:r>
          </w:p>
        </w:tc>
        <w:tc>
          <w:tcPr>
            <w:tcW w:w="1984" w:type="dxa"/>
            <w:tcBorders>
              <w:top w:val="nil"/>
              <w:left w:val="nil"/>
              <w:bottom w:val="single" w:sz="4" w:space="0" w:color="auto"/>
              <w:right w:val="single" w:sz="4" w:space="0" w:color="auto"/>
            </w:tcBorders>
            <w:shd w:val="clear" w:color="auto" w:fill="auto"/>
            <w:noWrap/>
            <w:vAlign w:val="bottom"/>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3000</w:t>
            </w:r>
          </w:p>
        </w:tc>
        <w:tc>
          <w:tcPr>
            <w:tcW w:w="1701" w:type="dxa"/>
            <w:tcBorders>
              <w:top w:val="nil"/>
              <w:left w:val="nil"/>
              <w:bottom w:val="single" w:sz="4" w:space="0" w:color="auto"/>
              <w:right w:val="single" w:sz="4" w:space="0" w:color="auto"/>
            </w:tcBorders>
            <w:shd w:val="clear" w:color="auto" w:fill="auto"/>
            <w:noWrap/>
            <w:vAlign w:val="bottom"/>
          </w:tcPr>
          <w:p w:rsidR="00E9442E" w:rsidRPr="005B5128" w:rsidRDefault="00E9442E" w:rsidP="00D373CF">
            <w:pPr>
              <w:spacing w:after="0" w:line="240" w:lineRule="auto"/>
              <w:jc w:val="right"/>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36000</w:t>
            </w:r>
          </w:p>
        </w:tc>
      </w:tr>
      <w:tr w:rsidR="00E9442E" w:rsidRPr="005B5128" w:rsidTr="00F729CD">
        <w:trPr>
          <w:trHeight w:val="25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w:t>
            </w:r>
          </w:p>
        </w:tc>
        <w:tc>
          <w:tcPr>
            <w:tcW w:w="2996" w:type="dxa"/>
            <w:tcBorders>
              <w:top w:val="nil"/>
              <w:left w:val="nil"/>
              <w:bottom w:val="single" w:sz="4" w:space="0" w:color="auto"/>
              <w:right w:val="single" w:sz="4" w:space="0" w:color="auto"/>
            </w:tcBorders>
            <w:shd w:val="clear" w:color="auto" w:fill="auto"/>
            <w:noWrap/>
            <w:vAlign w:val="bottom"/>
            <w:hideMark/>
          </w:tcPr>
          <w:p w:rsidR="00E9442E" w:rsidRPr="005B5128" w:rsidRDefault="00E9442E" w:rsidP="005B5128">
            <w:pPr>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Итого</w:t>
            </w:r>
          </w:p>
        </w:tc>
        <w:tc>
          <w:tcPr>
            <w:tcW w:w="1984" w:type="dxa"/>
            <w:tcBorders>
              <w:top w:val="nil"/>
              <w:left w:val="nil"/>
              <w:bottom w:val="single" w:sz="4" w:space="0" w:color="auto"/>
              <w:right w:val="single" w:sz="4" w:space="0" w:color="auto"/>
            </w:tcBorders>
            <w:shd w:val="clear" w:color="auto" w:fill="auto"/>
            <w:noWrap/>
            <w:vAlign w:val="bottom"/>
            <w:hideMark/>
          </w:tcPr>
          <w:p w:rsidR="00E9442E" w:rsidRPr="005B5128" w:rsidRDefault="009D43E6"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15000</w:t>
            </w:r>
          </w:p>
        </w:tc>
        <w:tc>
          <w:tcPr>
            <w:tcW w:w="1701" w:type="dxa"/>
            <w:tcBorders>
              <w:top w:val="nil"/>
              <w:left w:val="nil"/>
              <w:bottom w:val="single" w:sz="4" w:space="0" w:color="auto"/>
              <w:right w:val="single" w:sz="4" w:space="0" w:color="auto"/>
            </w:tcBorders>
            <w:shd w:val="clear" w:color="auto" w:fill="auto"/>
            <w:noWrap/>
            <w:vAlign w:val="bottom"/>
            <w:hideMark/>
          </w:tcPr>
          <w:p w:rsidR="00E9442E" w:rsidRPr="005B5128" w:rsidRDefault="00D373CF" w:rsidP="005B512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168000</w:t>
            </w:r>
          </w:p>
        </w:tc>
      </w:tr>
    </w:tbl>
    <w:p w:rsidR="00E9442E" w:rsidRPr="005B5128" w:rsidRDefault="00E9442E" w:rsidP="005B5128">
      <w:pPr>
        <w:pStyle w:val="a6"/>
        <w:shd w:val="clear" w:color="auto" w:fill="auto"/>
        <w:tabs>
          <w:tab w:val="left" w:pos="1071"/>
        </w:tabs>
        <w:spacing w:after="0" w:line="240" w:lineRule="auto"/>
        <w:jc w:val="both"/>
        <w:rPr>
          <w:sz w:val="26"/>
          <w:szCs w:val="26"/>
        </w:rPr>
      </w:pPr>
      <w:r w:rsidRPr="005B5128">
        <w:rPr>
          <w:sz w:val="26"/>
          <w:szCs w:val="26"/>
        </w:rPr>
        <w:tab/>
        <w:t>Минимальная оплата за пользование объектами концессионного соглашения составляет</w:t>
      </w:r>
      <w:r w:rsidR="00D373CF">
        <w:rPr>
          <w:sz w:val="26"/>
          <w:szCs w:val="26"/>
        </w:rPr>
        <w:t>168000</w:t>
      </w:r>
      <w:r w:rsidRPr="005B5128">
        <w:rPr>
          <w:sz w:val="26"/>
          <w:szCs w:val="26"/>
        </w:rPr>
        <w:t xml:space="preserve"> (</w:t>
      </w:r>
      <w:r w:rsidR="00D373CF">
        <w:rPr>
          <w:sz w:val="26"/>
          <w:szCs w:val="26"/>
        </w:rPr>
        <w:t xml:space="preserve">сто шестьдесят восемь </w:t>
      </w:r>
      <w:r w:rsidRPr="005B5128">
        <w:rPr>
          <w:sz w:val="26"/>
          <w:szCs w:val="26"/>
        </w:rPr>
        <w:t xml:space="preserve">тысяч) рублей </w:t>
      </w:r>
      <w:r w:rsidRPr="005B5128">
        <w:rPr>
          <w:bCs/>
          <w:sz w:val="26"/>
          <w:szCs w:val="26"/>
        </w:rPr>
        <w:t>за год ( без</w:t>
      </w:r>
      <w:r w:rsidRPr="005B5128">
        <w:rPr>
          <w:sz w:val="26"/>
          <w:szCs w:val="26"/>
        </w:rPr>
        <w:t xml:space="preserve"> учета НДС). Размер концессионной платы является одним из критериев конкурса, </w:t>
      </w:r>
      <w:r w:rsidRPr="005B5128">
        <w:rPr>
          <w:sz w:val="26"/>
          <w:szCs w:val="26"/>
        </w:rPr>
        <w:lastRenderedPageBreak/>
        <w:t>определяется на основании конкурсного предложения Концессионера, не подлежит уменьшению, может оставаться неизменным или быть увеличен</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rPr>
        <w:t>Срок  концессионного соглашения 10 лет.</w:t>
      </w:r>
    </w:p>
    <w:p w:rsidR="00E9442E" w:rsidRPr="005B5128" w:rsidRDefault="00E9442E" w:rsidP="005B5128">
      <w:pPr>
        <w:pStyle w:val="32"/>
        <w:numPr>
          <w:ilvl w:val="4"/>
          <w:numId w:val="2"/>
        </w:numPr>
        <w:shd w:val="clear" w:color="auto" w:fill="auto"/>
        <w:tabs>
          <w:tab w:val="left" w:pos="858"/>
        </w:tabs>
        <w:spacing w:before="0" w:after="0" w:line="240" w:lineRule="auto"/>
        <w:ind w:firstLine="560"/>
        <w:jc w:val="both"/>
        <w:rPr>
          <w:sz w:val="26"/>
          <w:szCs w:val="26"/>
        </w:rPr>
      </w:pPr>
      <w:r w:rsidRPr="005B5128">
        <w:rPr>
          <w:sz w:val="26"/>
          <w:szCs w:val="26"/>
        </w:rPr>
        <w:t>Требования к содержанию, форме и составу заявки на участие в</w:t>
      </w:r>
    </w:p>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конкурсе и инструкция по ее заполнению.</w:t>
      </w:r>
    </w:p>
    <w:p w:rsidR="00E9442E" w:rsidRPr="005B5128" w:rsidRDefault="00E9442E" w:rsidP="005B5128">
      <w:pPr>
        <w:pStyle w:val="a6"/>
        <w:numPr>
          <w:ilvl w:val="5"/>
          <w:numId w:val="2"/>
        </w:numPr>
        <w:shd w:val="clear" w:color="auto" w:fill="auto"/>
        <w:tabs>
          <w:tab w:val="left" w:pos="1007"/>
          <w:tab w:val="left" w:leader="underscore" w:pos="6825"/>
        </w:tabs>
        <w:spacing w:after="0" w:line="240" w:lineRule="auto"/>
        <w:ind w:firstLine="560"/>
        <w:jc w:val="left"/>
        <w:rPr>
          <w:sz w:val="26"/>
          <w:szCs w:val="26"/>
        </w:rPr>
      </w:pPr>
      <w:r w:rsidRPr="005B5128">
        <w:rPr>
          <w:sz w:val="26"/>
          <w:szCs w:val="26"/>
        </w:rPr>
        <w:t>Заявка на участие в  конкурсе подается с</w:t>
      </w:r>
      <w:r w:rsidR="00F729CD" w:rsidRPr="005B5128">
        <w:rPr>
          <w:sz w:val="26"/>
          <w:szCs w:val="26"/>
        </w:rPr>
        <w:t xml:space="preserve"> </w:t>
      </w:r>
      <w:r w:rsidR="00D373CF">
        <w:rPr>
          <w:sz w:val="26"/>
          <w:szCs w:val="26"/>
        </w:rPr>
        <w:t>15</w:t>
      </w:r>
      <w:r w:rsidR="00F729CD" w:rsidRPr="005B5128">
        <w:rPr>
          <w:sz w:val="26"/>
          <w:szCs w:val="26"/>
        </w:rPr>
        <w:t>.0</w:t>
      </w:r>
      <w:r w:rsidR="00D373CF">
        <w:rPr>
          <w:sz w:val="26"/>
          <w:szCs w:val="26"/>
        </w:rPr>
        <w:t>1</w:t>
      </w:r>
      <w:r w:rsidR="00F729CD" w:rsidRPr="005B5128">
        <w:rPr>
          <w:sz w:val="26"/>
          <w:szCs w:val="26"/>
        </w:rPr>
        <w:t>.</w:t>
      </w:r>
      <w:r w:rsidRPr="005B5128">
        <w:rPr>
          <w:sz w:val="26"/>
          <w:szCs w:val="26"/>
        </w:rPr>
        <w:t>20</w:t>
      </w:r>
      <w:r w:rsidR="005E2E50" w:rsidRPr="005E2E50">
        <w:rPr>
          <w:sz w:val="26"/>
          <w:szCs w:val="26"/>
        </w:rPr>
        <w:t>21</w:t>
      </w:r>
      <w:r w:rsidRPr="005B5128">
        <w:rPr>
          <w:sz w:val="26"/>
          <w:szCs w:val="26"/>
        </w:rPr>
        <w:t xml:space="preserve"> года  по </w:t>
      </w:r>
      <w:r w:rsidR="00D373CF">
        <w:rPr>
          <w:sz w:val="26"/>
          <w:szCs w:val="26"/>
        </w:rPr>
        <w:t>16</w:t>
      </w:r>
      <w:r w:rsidR="00F729CD" w:rsidRPr="005B5128">
        <w:rPr>
          <w:sz w:val="26"/>
          <w:szCs w:val="26"/>
        </w:rPr>
        <w:t>.0</w:t>
      </w:r>
      <w:r w:rsidR="00D373CF">
        <w:rPr>
          <w:sz w:val="26"/>
          <w:szCs w:val="26"/>
        </w:rPr>
        <w:t>2</w:t>
      </w:r>
      <w:r w:rsidRPr="005B5128">
        <w:rPr>
          <w:sz w:val="26"/>
          <w:szCs w:val="26"/>
        </w:rPr>
        <w:t>.20</w:t>
      </w:r>
      <w:r w:rsidR="005E2E50" w:rsidRPr="005E2E50">
        <w:rPr>
          <w:sz w:val="26"/>
          <w:szCs w:val="26"/>
        </w:rPr>
        <w:t>21</w:t>
      </w:r>
      <w:r w:rsidRPr="005B5128">
        <w:rPr>
          <w:sz w:val="26"/>
          <w:szCs w:val="26"/>
        </w:rPr>
        <w:t xml:space="preserve"> года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E9442E" w:rsidRPr="005B5128" w:rsidRDefault="00E9442E" w:rsidP="005B5128">
      <w:pPr>
        <w:pStyle w:val="a6"/>
        <w:numPr>
          <w:ilvl w:val="5"/>
          <w:numId w:val="2"/>
        </w:numPr>
        <w:shd w:val="clear" w:color="auto" w:fill="auto"/>
        <w:tabs>
          <w:tab w:val="left" w:pos="1062"/>
        </w:tabs>
        <w:spacing w:after="0" w:line="240" w:lineRule="auto"/>
        <w:ind w:firstLine="560"/>
        <w:jc w:val="both"/>
        <w:rPr>
          <w:sz w:val="26"/>
          <w:szCs w:val="26"/>
        </w:rPr>
      </w:pPr>
      <w:r w:rsidRPr="005B5128">
        <w:rPr>
          <w:sz w:val="26"/>
          <w:szCs w:val="26"/>
        </w:rP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E9442E" w:rsidRPr="005B5128" w:rsidRDefault="00E9442E" w:rsidP="005B5128">
      <w:pPr>
        <w:pStyle w:val="a6"/>
        <w:numPr>
          <w:ilvl w:val="5"/>
          <w:numId w:val="2"/>
        </w:numPr>
        <w:shd w:val="clear" w:color="auto" w:fill="auto"/>
        <w:tabs>
          <w:tab w:val="left" w:pos="985"/>
        </w:tabs>
        <w:spacing w:after="0" w:line="240" w:lineRule="auto"/>
        <w:ind w:firstLine="560"/>
        <w:jc w:val="both"/>
        <w:rPr>
          <w:sz w:val="26"/>
          <w:szCs w:val="26"/>
        </w:rPr>
      </w:pPr>
      <w:r w:rsidRPr="005B5128">
        <w:rPr>
          <w:sz w:val="26"/>
          <w:szCs w:val="26"/>
        </w:rP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E9442E" w:rsidRPr="005B5128" w:rsidRDefault="00E9442E" w:rsidP="005B5128">
      <w:pPr>
        <w:pStyle w:val="52"/>
        <w:framePr w:h="413" w:wrap="auto" w:hAnchor="margin" w:x="-1070" w:y="5494"/>
        <w:shd w:val="clear" w:color="auto" w:fill="auto"/>
        <w:spacing w:line="240" w:lineRule="auto"/>
        <w:rPr>
          <w:sz w:val="26"/>
          <w:szCs w:val="26"/>
        </w:rPr>
      </w:pPr>
    </w:p>
    <w:p w:rsidR="00E9442E" w:rsidRPr="005B5128" w:rsidRDefault="00E9442E" w:rsidP="005B5128">
      <w:pPr>
        <w:pStyle w:val="a6"/>
        <w:numPr>
          <w:ilvl w:val="5"/>
          <w:numId w:val="2"/>
        </w:numPr>
        <w:shd w:val="clear" w:color="auto" w:fill="auto"/>
        <w:tabs>
          <w:tab w:val="left" w:pos="998"/>
        </w:tabs>
        <w:spacing w:after="0" w:line="240" w:lineRule="auto"/>
        <w:ind w:firstLine="560"/>
        <w:jc w:val="both"/>
        <w:rPr>
          <w:sz w:val="26"/>
          <w:szCs w:val="26"/>
        </w:rPr>
      </w:pPr>
      <w:r w:rsidRPr="005B5128">
        <w:rPr>
          <w:sz w:val="26"/>
          <w:szCs w:val="26"/>
        </w:rPr>
        <w:t>Заявка на участие в конкурсе должна содержать:</w:t>
      </w:r>
    </w:p>
    <w:p w:rsidR="00E9442E" w:rsidRPr="005B5128" w:rsidRDefault="00E9442E" w:rsidP="005B5128">
      <w:pPr>
        <w:pStyle w:val="a6"/>
        <w:numPr>
          <w:ilvl w:val="6"/>
          <w:numId w:val="2"/>
        </w:numPr>
        <w:shd w:val="clear" w:color="auto" w:fill="auto"/>
        <w:tabs>
          <w:tab w:val="left" w:pos="795"/>
        </w:tabs>
        <w:spacing w:after="0" w:line="240" w:lineRule="auto"/>
        <w:ind w:firstLine="540"/>
        <w:jc w:val="left"/>
        <w:rPr>
          <w:sz w:val="26"/>
          <w:szCs w:val="26"/>
        </w:rPr>
      </w:pPr>
      <w:r w:rsidRPr="005B5128">
        <w:rPr>
          <w:sz w:val="26"/>
          <w:szCs w:val="26"/>
        </w:rPr>
        <w:t>сведения и документы о заявителе, подавшем такую заявку:</w:t>
      </w:r>
    </w:p>
    <w:p w:rsidR="00E9442E" w:rsidRPr="005B5128" w:rsidRDefault="00E9442E" w:rsidP="005B5128">
      <w:pPr>
        <w:pStyle w:val="a6"/>
        <w:shd w:val="clear" w:color="auto" w:fill="auto"/>
        <w:tabs>
          <w:tab w:val="left" w:pos="836"/>
        </w:tabs>
        <w:spacing w:after="0" w:line="240" w:lineRule="auto"/>
        <w:ind w:firstLine="540"/>
        <w:jc w:val="left"/>
        <w:rPr>
          <w:sz w:val="26"/>
          <w:szCs w:val="26"/>
        </w:rPr>
      </w:pPr>
      <w:r w:rsidRPr="005B5128">
        <w:rPr>
          <w:sz w:val="26"/>
          <w:szCs w:val="26"/>
        </w:rPr>
        <w:t>а)</w:t>
      </w:r>
      <w:r w:rsidRPr="005B5128">
        <w:rPr>
          <w:sz w:val="26"/>
          <w:szCs w:val="26"/>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
    <w:p w:rsidR="00E9442E" w:rsidRPr="005B5128" w:rsidRDefault="00E9442E" w:rsidP="005B5128">
      <w:pPr>
        <w:pStyle w:val="a6"/>
        <w:shd w:val="clear" w:color="auto" w:fill="auto"/>
        <w:tabs>
          <w:tab w:val="left" w:pos="850"/>
        </w:tabs>
        <w:spacing w:after="0" w:line="240" w:lineRule="auto"/>
        <w:ind w:firstLine="540"/>
        <w:jc w:val="both"/>
        <w:rPr>
          <w:sz w:val="26"/>
          <w:szCs w:val="26"/>
        </w:rPr>
      </w:pPr>
      <w:r w:rsidRPr="005B5128">
        <w:rPr>
          <w:sz w:val="26"/>
          <w:szCs w:val="26"/>
        </w:rPr>
        <w:t>б)</w:t>
      </w:r>
      <w:r w:rsidRPr="005B5128">
        <w:rPr>
          <w:sz w:val="26"/>
          <w:szCs w:val="26"/>
        </w:rPr>
        <w:tab/>
        <w:t>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r w:rsidR="00D373CF">
        <w:rPr>
          <w:sz w:val="26"/>
          <w:szCs w:val="26"/>
        </w:rPr>
        <w:t xml:space="preserve"> </w:t>
      </w:r>
      <w:r w:rsidRPr="005B5128">
        <w:rPr>
          <w:sz w:val="26"/>
          <w:szCs w:val="26"/>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E9442E" w:rsidRPr="005B5128" w:rsidRDefault="00E9442E" w:rsidP="005B5128">
      <w:pPr>
        <w:pStyle w:val="a6"/>
        <w:shd w:val="clear" w:color="auto" w:fill="auto"/>
        <w:tabs>
          <w:tab w:val="left" w:pos="889"/>
        </w:tabs>
        <w:spacing w:after="0" w:line="240" w:lineRule="auto"/>
        <w:ind w:firstLine="540"/>
        <w:jc w:val="both"/>
        <w:rPr>
          <w:sz w:val="26"/>
          <w:szCs w:val="26"/>
        </w:rPr>
      </w:pPr>
      <w:r w:rsidRPr="005B5128">
        <w:rPr>
          <w:sz w:val="26"/>
          <w:szCs w:val="26"/>
        </w:rPr>
        <w:t>в)</w:t>
      </w:r>
      <w:r w:rsidRPr="005B5128">
        <w:rPr>
          <w:sz w:val="26"/>
          <w:szCs w:val="26"/>
        </w:rPr>
        <w:tab/>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Pr="005B5128">
        <w:rPr>
          <w:sz w:val="26"/>
          <w:szCs w:val="26"/>
        </w:rPr>
        <w:lastRenderedPageBreak/>
        <w:t>на участие в открытом конкурсе должна содержать также документ, подтверждающий полномочия такого лица;</w:t>
      </w:r>
    </w:p>
    <w:p w:rsidR="00E9442E" w:rsidRPr="005B5128" w:rsidRDefault="00E9442E" w:rsidP="005B5128">
      <w:pPr>
        <w:pStyle w:val="a6"/>
        <w:shd w:val="clear" w:color="auto" w:fill="auto"/>
        <w:tabs>
          <w:tab w:val="left" w:pos="795"/>
        </w:tabs>
        <w:spacing w:after="0" w:line="240" w:lineRule="auto"/>
        <w:ind w:firstLine="540"/>
        <w:jc w:val="left"/>
        <w:rPr>
          <w:sz w:val="26"/>
          <w:szCs w:val="26"/>
        </w:rPr>
      </w:pPr>
      <w:r w:rsidRPr="005B5128">
        <w:rPr>
          <w:sz w:val="26"/>
          <w:szCs w:val="26"/>
        </w:rPr>
        <w:t>г)</w:t>
      </w:r>
      <w:r w:rsidRPr="005B5128">
        <w:rPr>
          <w:sz w:val="26"/>
          <w:szCs w:val="26"/>
        </w:rPr>
        <w:tab/>
        <w:t>копии учредительных документов заявителя:</w:t>
      </w:r>
    </w:p>
    <w:p w:rsidR="00E9442E" w:rsidRPr="005B5128" w:rsidRDefault="00E9442E" w:rsidP="005B5128">
      <w:pPr>
        <w:pStyle w:val="a6"/>
        <w:numPr>
          <w:ilvl w:val="0"/>
          <w:numId w:val="3"/>
        </w:numPr>
        <w:shd w:val="clear" w:color="auto" w:fill="auto"/>
        <w:tabs>
          <w:tab w:val="left" w:pos="846"/>
        </w:tabs>
        <w:spacing w:after="0" w:line="240" w:lineRule="auto"/>
        <w:ind w:firstLine="540"/>
        <w:jc w:val="left"/>
        <w:rPr>
          <w:sz w:val="26"/>
          <w:szCs w:val="26"/>
        </w:rPr>
      </w:pPr>
      <w:r w:rsidRPr="005B5128">
        <w:rPr>
          <w:sz w:val="26"/>
          <w:szCs w:val="26"/>
        </w:rP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E9442E" w:rsidRPr="005B5128" w:rsidRDefault="00E9442E" w:rsidP="005B5128">
      <w:pPr>
        <w:pStyle w:val="a6"/>
        <w:numPr>
          <w:ilvl w:val="0"/>
          <w:numId w:val="3"/>
        </w:numPr>
        <w:shd w:val="clear" w:color="auto" w:fill="auto"/>
        <w:tabs>
          <w:tab w:val="left" w:pos="726"/>
          <w:tab w:val="left" w:pos="9634"/>
        </w:tabs>
        <w:spacing w:after="0" w:line="240" w:lineRule="auto"/>
        <w:ind w:firstLine="540"/>
        <w:jc w:val="both"/>
        <w:rPr>
          <w:sz w:val="26"/>
          <w:szCs w:val="26"/>
        </w:rPr>
      </w:pPr>
      <w:r w:rsidRPr="005B5128">
        <w:rPr>
          <w:sz w:val="26"/>
          <w:szCs w:val="26"/>
        </w:rPr>
        <w:t>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E9442E" w:rsidRPr="005B5128" w:rsidRDefault="00E9442E" w:rsidP="005B5128">
      <w:pPr>
        <w:pStyle w:val="a6"/>
        <w:shd w:val="clear" w:color="auto" w:fill="auto"/>
        <w:tabs>
          <w:tab w:val="left" w:pos="874"/>
        </w:tabs>
        <w:spacing w:after="0" w:line="240" w:lineRule="auto"/>
        <w:ind w:firstLine="540"/>
        <w:jc w:val="both"/>
        <w:rPr>
          <w:sz w:val="26"/>
          <w:szCs w:val="26"/>
        </w:rPr>
      </w:pPr>
      <w:r w:rsidRPr="005B5128">
        <w:rPr>
          <w:sz w:val="26"/>
          <w:szCs w:val="26"/>
        </w:rPr>
        <w:t>д)</w:t>
      </w:r>
      <w:r w:rsidRPr="005B5128">
        <w:rPr>
          <w:sz w:val="26"/>
          <w:szCs w:val="26"/>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9442E" w:rsidRPr="005B5128" w:rsidRDefault="00E9442E" w:rsidP="005B5128">
      <w:pPr>
        <w:pStyle w:val="a6"/>
        <w:shd w:val="clear" w:color="auto" w:fill="auto"/>
        <w:tabs>
          <w:tab w:val="left" w:pos="802"/>
          <w:tab w:val="left" w:pos="4743"/>
          <w:tab w:val="left" w:pos="5876"/>
          <w:tab w:val="left" w:pos="6879"/>
          <w:tab w:val="left" w:pos="9284"/>
        </w:tabs>
        <w:spacing w:after="0" w:line="240" w:lineRule="auto"/>
        <w:ind w:firstLine="540"/>
        <w:jc w:val="both"/>
        <w:rPr>
          <w:sz w:val="26"/>
          <w:szCs w:val="26"/>
        </w:rPr>
      </w:pPr>
      <w:r w:rsidRPr="005B5128">
        <w:rPr>
          <w:sz w:val="26"/>
          <w:szCs w:val="26"/>
        </w:rPr>
        <w:t>е)</w:t>
      </w:r>
      <w:r w:rsidRPr="005B5128">
        <w:rPr>
          <w:sz w:val="26"/>
          <w:szCs w:val="26"/>
        </w:rPr>
        <w:tab/>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5B5128">
        <w:rPr>
          <w:sz w:val="26"/>
          <w:szCs w:val="26"/>
        </w:rPr>
        <w:tab/>
      </w:r>
    </w:p>
    <w:p w:rsidR="00E9442E" w:rsidRPr="005B5128" w:rsidRDefault="00E9442E" w:rsidP="005B5128">
      <w:pPr>
        <w:pStyle w:val="a6"/>
        <w:numPr>
          <w:ilvl w:val="1"/>
          <w:numId w:val="3"/>
        </w:numPr>
        <w:shd w:val="clear" w:color="auto" w:fill="auto"/>
        <w:tabs>
          <w:tab w:val="left" w:pos="860"/>
        </w:tabs>
        <w:spacing w:after="0" w:line="240" w:lineRule="auto"/>
        <w:ind w:firstLine="540"/>
        <w:jc w:val="left"/>
        <w:rPr>
          <w:sz w:val="26"/>
          <w:szCs w:val="26"/>
        </w:rPr>
      </w:pPr>
      <w:r w:rsidRPr="005B5128">
        <w:rPr>
          <w:sz w:val="26"/>
          <w:szCs w:val="26"/>
        </w:rPr>
        <w:t>предложения об условиях исполнения концессионного соглашения, которые являются критериями, оценки заявок на участие в конкурсе.</w:t>
      </w:r>
    </w:p>
    <w:p w:rsidR="00E9442E" w:rsidRPr="005B5128" w:rsidRDefault="00E9442E" w:rsidP="005B5128">
      <w:pPr>
        <w:pStyle w:val="a6"/>
        <w:numPr>
          <w:ilvl w:val="1"/>
          <w:numId w:val="3"/>
        </w:numPr>
        <w:shd w:val="clear" w:color="auto" w:fill="auto"/>
        <w:tabs>
          <w:tab w:val="left" w:pos="860"/>
        </w:tabs>
        <w:spacing w:after="0" w:line="240" w:lineRule="auto"/>
        <w:ind w:firstLine="540"/>
        <w:jc w:val="left"/>
        <w:rPr>
          <w:sz w:val="26"/>
          <w:szCs w:val="26"/>
        </w:rPr>
      </w:pPr>
      <w:r w:rsidRPr="005B5128">
        <w:rPr>
          <w:sz w:val="26"/>
          <w:szCs w:val="26"/>
        </w:rPr>
        <w:t>Документы или копии документов, подтверждающие внесение задатка.</w:t>
      </w:r>
    </w:p>
    <w:p w:rsidR="00E9442E" w:rsidRPr="005B5128" w:rsidRDefault="00E9442E" w:rsidP="005B5128">
      <w:pPr>
        <w:pStyle w:val="a6"/>
        <w:shd w:val="clear" w:color="auto" w:fill="auto"/>
        <w:tabs>
          <w:tab w:val="left" w:pos="860"/>
        </w:tabs>
        <w:spacing w:after="0" w:line="240" w:lineRule="auto"/>
        <w:jc w:val="left"/>
        <w:rPr>
          <w:sz w:val="26"/>
          <w:szCs w:val="26"/>
        </w:rPr>
      </w:pPr>
      <w:r w:rsidRPr="005B5128">
        <w:rPr>
          <w:sz w:val="26"/>
          <w:szCs w:val="26"/>
        </w:rPr>
        <w:tab/>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E9442E" w:rsidRPr="005B5128" w:rsidRDefault="00E9442E" w:rsidP="005B5128">
      <w:pPr>
        <w:pStyle w:val="32"/>
        <w:shd w:val="clear" w:color="auto" w:fill="auto"/>
        <w:spacing w:before="0" w:after="0" w:line="240" w:lineRule="auto"/>
        <w:ind w:firstLine="660"/>
        <w:jc w:val="left"/>
        <w:rPr>
          <w:sz w:val="26"/>
          <w:szCs w:val="26"/>
        </w:rPr>
      </w:pPr>
      <w:r w:rsidRPr="005B5128">
        <w:rPr>
          <w:sz w:val="26"/>
          <w:szCs w:val="26"/>
        </w:rPr>
        <w:t>3. Форма, срок и порядок оплаты по соглашению.</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 xml:space="preserve">3.1. Срок действия концессионного соглашения: 10  лет с момента заключения. </w:t>
      </w:r>
    </w:p>
    <w:p w:rsidR="00760C71" w:rsidRPr="00760C71" w:rsidRDefault="00E9442E" w:rsidP="00760C71">
      <w:pPr>
        <w:rPr>
          <w:rFonts w:ascii="Times New Roman" w:hAnsi="Times New Roman" w:cs="Times New Roman"/>
          <w:sz w:val="26"/>
          <w:szCs w:val="26"/>
        </w:rPr>
      </w:pPr>
      <w:r w:rsidRPr="005B5128">
        <w:rPr>
          <w:rFonts w:ascii="Times New Roman" w:hAnsi="Times New Roman" w:cs="Times New Roman"/>
          <w:sz w:val="26"/>
          <w:szCs w:val="26"/>
        </w:rPr>
        <w:t xml:space="preserve">3.2 Годовая оплата производится Концессионером  по следующим реквизитам: </w:t>
      </w:r>
      <w:r w:rsidR="00760C71" w:rsidRPr="00760C71">
        <w:rPr>
          <w:rFonts w:ascii="Times New Roman" w:hAnsi="Times New Roman" w:cs="Times New Roman"/>
          <w:sz w:val="26"/>
          <w:szCs w:val="26"/>
        </w:rPr>
        <w:t>УФК по Алтайскому краю ( Администрация Смазневского сельсовета Заринского района Алтайского края л\с 0</w:t>
      </w:r>
      <w:r w:rsidR="005E2E50">
        <w:rPr>
          <w:rFonts w:ascii="Times New Roman" w:hAnsi="Times New Roman" w:cs="Times New Roman"/>
          <w:sz w:val="26"/>
          <w:szCs w:val="26"/>
          <w:lang w:val="en-US"/>
        </w:rPr>
        <w:t>4</w:t>
      </w:r>
      <w:r w:rsidR="00760C71" w:rsidRPr="00760C71">
        <w:rPr>
          <w:rFonts w:ascii="Times New Roman" w:hAnsi="Times New Roman" w:cs="Times New Roman"/>
          <w:sz w:val="26"/>
          <w:szCs w:val="26"/>
        </w:rPr>
        <w:t>173027410)</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Адрес: 659140 Алтайский край Заринский район ст.Смазнево ул. Школьная,3</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ИНН 2244002020 </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 КПП 224401001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БИК 0</w:t>
      </w:r>
      <w:r w:rsidR="005E2E50" w:rsidRPr="005E2E50">
        <w:rPr>
          <w:rFonts w:ascii="Times New Roman" w:hAnsi="Times New Roman" w:cs="Times New Roman"/>
          <w:sz w:val="26"/>
          <w:szCs w:val="26"/>
        </w:rPr>
        <w:t>1</w:t>
      </w:r>
      <w:r w:rsidRPr="00760C71">
        <w:rPr>
          <w:rFonts w:ascii="Times New Roman" w:hAnsi="Times New Roman" w:cs="Times New Roman"/>
          <w:sz w:val="26"/>
          <w:szCs w:val="26"/>
        </w:rPr>
        <w:t>0173001</w:t>
      </w:r>
    </w:p>
    <w:p w:rsidR="00760C71" w:rsidRPr="005E2E50"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р/сч.4010</w:t>
      </w:r>
      <w:r w:rsidR="005E2E50" w:rsidRPr="005E2E50">
        <w:rPr>
          <w:rFonts w:ascii="Times New Roman" w:hAnsi="Times New Roman" w:cs="Times New Roman"/>
          <w:sz w:val="26"/>
          <w:szCs w:val="26"/>
        </w:rPr>
        <w:t>2</w:t>
      </w:r>
      <w:r w:rsidRPr="00760C71">
        <w:rPr>
          <w:rFonts w:ascii="Times New Roman" w:hAnsi="Times New Roman" w:cs="Times New Roman"/>
          <w:sz w:val="26"/>
          <w:szCs w:val="26"/>
        </w:rPr>
        <w:t>810</w:t>
      </w:r>
      <w:r w:rsidR="005E2E50" w:rsidRPr="005E2E50">
        <w:rPr>
          <w:rFonts w:ascii="Times New Roman" w:hAnsi="Times New Roman" w:cs="Times New Roman"/>
          <w:sz w:val="26"/>
          <w:szCs w:val="26"/>
        </w:rPr>
        <w:t>045370000</w:t>
      </w:r>
      <w:r w:rsidRPr="00760C71">
        <w:rPr>
          <w:rFonts w:ascii="Times New Roman" w:hAnsi="Times New Roman" w:cs="Times New Roman"/>
          <w:sz w:val="26"/>
          <w:szCs w:val="26"/>
        </w:rPr>
        <w:t>00</w:t>
      </w:r>
      <w:r w:rsidR="005E2E50" w:rsidRPr="005E2E50">
        <w:rPr>
          <w:rFonts w:ascii="Times New Roman" w:hAnsi="Times New Roman" w:cs="Times New Roman"/>
          <w:sz w:val="26"/>
          <w:szCs w:val="26"/>
        </w:rPr>
        <w:t>9</w:t>
      </w:r>
    </w:p>
    <w:p w:rsidR="00760C71" w:rsidRPr="005E2E50"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Отделение Барнаул</w:t>
      </w:r>
      <w:r w:rsidR="005E2E50" w:rsidRPr="005E2E50">
        <w:rPr>
          <w:rFonts w:ascii="Times New Roman" w:hAnsi="Times New Roman" w:cs="Times New Roman"/>
          <w:sz w:val="26"/>
          <w:szCs w:val="26"/>
        </w:rPr>
        <w:t xml:space="preserve"> Банка России//У</w:t>
      </w:r>
      <w:r w:rsidR="005E2E50">
        <w:rPr>
          <w:rFonts w:ascii="Times New Roman" w:hAnsi="Times New Roman" w:cs="Times New Roman"/>
          <w:sz w:val="26"/>
          <w:szCs w:val="26"/>
        </w:rPr>
        <w:t>ФК по Алтайскому краю г. Барнаул</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ОКТМО 01613474</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КБК 3031011050351000001</w:t>
      </w:r>
      <w:r w:rsidR="005E2E50">
        <w:rPr>
          <w:rFonts w:ascii="Times New Roman" w:hAnsi="Times New Roman" w:cs="Times New Roman"/>
          <w:sz w:val="26"/>
          <w:szCs w:val="26"/>
        </w:rPr>
        <w:t>2</w:t>
      </w:r>
      <w:r w:rsidRPr="00760C71">
        <w:rPr>
          <w:rFonts w:ascii="Times New Roman" w:hAnsi="Times New Roman" w:cs="Times New Roman"/>
          <w:sz w:val="26"/>
          <w:szCs w:val="26"/>
        </w:rPr>
        <w:t>0</w:t>
      </w:r>
    </w:p>
    <w:p w:rsidR="00E9442E"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ОГРН 1022202104320</w:t>
      </w:r>
      <w:r w:rsidR="00E9442E" w:rsidRPr="00760C71">
        <w:rPr>
          <w:rFonts w:ascii="Times New Roman" w:hAnsi="Times New Roman" w:cs="Times New Roman"/>
          <w:sz w:val="26"/>
          <w:szCs w:val="26"/>
        </w:rPr>
        <w:t>– доходы от сдачи в аренду имущества</w:t>
      </w:r>
    </w:p>
    <w:p w:rsidR="00E9442E" w:rsidRPr="005B5128" w:rsidRDefault="00E9442E" w:rsidP="005B5128">
      <w:pPr>
        <w:pStyle w:val="32"/>
        <w:shd w:val="clear" w:color="auto" w:fill="auto"/>
        <w:spacing w:before="0" w:after="0" w:line="240" w:lineRule="auto"/>
        <w:ind w:firstLine="660"/>
        <w:jc w:val="left"/>
        <w:rPr>
          <w:sz w:val="26"/>
          <w:szCs w:val="26"/>
        </w:rPr>
      </w:pPr>
      <w:r w:rsidRPr="005B5128">
        <w:rPr>
          <w:sz w:val="26"/>
          <w:szCs w:val="26"/>
        </w:rPr>
        <w:t>4. Порядок пересмотра цены концессионного соглашения.</w:t>
      </w:r>
    </w:p>
    <w:p w:rsidR="00E9442E" w:rsidRPr="005B5128" w:rsidRDefault="00E9442E" w:rsidP="005B5128">
      <w:pPr>
        <w:pStyle w:val="a6"/>
        <w:shd w:val="clear" w:color="auto" w:fill="auto"/>
        <w:spacing w:after="0" w:line="240" w:lineRule="auto"/>
        <w:ind w:firstLine="660"/>
        <w:jc w:val="left"/>
        <w:rPr>
          <w:sz w:val="26"/>
          <w:szCs w:val="26"/>
        </w:rPr>
      </w:pPr>
      <w:r w:rsidRPr="005B5128">
        <w:rPr>
          <w:sz w:val="26"/>
          <w:szCs w:val="26"/>
        </w:rPr>
        <w:t>4.1. Цена заключенного концессионного соглашения не может быть пересмотрена сторонами в сторону увеличения или уменьшения.</w:t>
      </w:r>
    </w:p>
    <w:p w:rsidR="00E9442E" w:rsidRPr="005B5128" w:rsidRDefault="00E9442E" w:rsidP="005B5128">
      <w:pPr>
        <w:pStyle w:val="32"/>
        <w:numPr>
          <w:ilvl w:val="2"/>
          <w:numId w:val="3"/>
        </w:numPr>
        <w:shd w:val="clear" w:color="auto" w:fill="auto"/>
        <w:tabs>
          <w:tab w:val="left" w:pos="1009"/>
        </w:tabs>
        <w:spacing w:before="0" w:after="0" w:line="240" w:lineRule="auto"/>
        <w:ind w:firstLine="660"/>
        <w:jc w:val="both"/>
        <w:rPr>
          <w:sz w:val="26"/>
          <w:szCs w:val="26"/>
        </w:rPr>
      </w:pPr>
      <w:r w:rsidRPr="005B5128">
        <w:rPr>
          <w:sz w:val="26"/>
          <w:szCs w:val="26"/>
        </w:rPr>
        <w:t xml:space="preserve">Порядок передачи прав на имущество, созданное участником  конкурса в рамках исполнения концессионного соглашения, заключенного по </w:t>
      </w:r>
      <w:r w:rsidRPr="005B5128">
        <w:rPr>
          <w:sz w:val="26"/>
          <w:szCs w:val="26"/>
        </w:rPr>
        <w:lastRenderedPageBreak/>
        <w:t>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
    <w:p w:rsidR="00E9442E" w:rsidRPr="005B5128" w:rsidRDefault="00E9442E" w:rsidP="005B5128">
      <w:pPr>
        <w:pStyle w:val="a6"/>
        <w:shd w:val="clear" w:color="auto" w:fill="auto"/>
        <w:spacing w:after="0" w:line="240" w:lineRule="auto"/>
        <w:ind w:firstLine="660"/>
        <w:jc w:val="both"/>
        <w:rPr>
          <w:sz w:val="26"/>
          <w:szCs w:val="26"/>
        </w:rPr>
      </w:pPr>
      <w:r w:rsidRPr="005B5128">
        <w:rPr>
          <w:sz w:val="26"/>
          <w:szCs w:val="26"/>
        </w:rPr>
        <w:t>5.1. Если Концессионером, в период срока действия Концессионного соглашения  с согласия Концедента, введено в строй новое оборудование, включенное в общепроизводственный цикл, либо произведены работы по улучшению переданного имущества, помимо выполненных в соответствии с п. 2.5. проекта Концессионного соглашения то отделимые улучшения являются собственностью Концессионера.</w:t>
      </w:r>
    </w:p>
    <w:p w:rsidR="00E9442E" w:rsidRPr="00D373CF" w:rsidRDefault="00E9442E" w:rsidP="005B5128">
      <w:pPr>
        <w:pStyle w:val="32"/>
        <w:numPr>
          <w:ilvl w:val="2"/>
          <w:numId w:val="3"/>
        </w:numPr>
        <w:shd w:val="clear" w:color="auto" w:fill="auto"/>
        <w:tabs>
          <w:tab w:val="left" w:pos="939"/>
        </w:tabs>
        <w:spacing w:before="0" w:after="0" w:line="240" w:lineRule="auto"/>
        <w:ind w:firstLine="660"/>
        <w:jc w:val="left"/>
        <w:rPr>
          <w:sz w:val="26"/>
          <w:szCs w:val="26"/>
        </w:rPr>
      </w:pPr>
      <w:r w:rsidRPr="00D373CF">
        <w:rPr>
          <w:sz w:val="26"/>
          <w:szCs w:val="26"/>
        </w:rPr>
        <w:t>Порядок, место, дата начала, дата и время окончания срока подачи заявок</w:t>
      </w:r>
      <w:r w:rsidR="00D373CF" w:rsidRPr="00D373CF">
        <w:rPr>
          <w:sz w:val="26"/>
          <w:szCs w:val="26"/>
        </w:rPr>
        <w:t xml:space="preserve"> </w:t>
      </w:r>
      <w:r w:rsidRPr="00D373CF">
        <w:rPr>
          <w:sz w:val="26"/>
          <w:szCs w:val="26"/>
        </w:rPr>
        <w:t>на участие в  конкурсе.</w:t>
      </w:r>
    </w:p>
    <w:p w:rsidR="00E9442E" w:rsidRPr="005B5128" w:rsidRDefault="00E9442E" w:rsidP="005B5128">
      <w:pPr>
        <w:pStyle w:val="a6"/>
        <w:shd w:val="clear" w:color="auto" w:fill="auto"/>
        <w:tabs>
          <w:tab w:val="left" w:pos="1042"/>
        </w:tabs>
        <w:spacing w:after="0" w:line="240" w:lineRule="auto"/>
        <w:jc w:val="both"/>
        <w:rPr>
          <w:sz w:val="26"/>
          <w:szCs w:val="26"/>
        </w:rPr>
      </w:pPr>
      <w:r w:rsidRPr="005B5128">
        <w:rPr>
          <w:sz w:val="26"/>
          <w:szCs w:val="26"/>
        </w:rPr>
        <w:t xml:space="preserve">            6.1.Заявки, оформленные в соответствии с требованиями, установленными в конкурсной документации, предоставляются по адресу: 6591</w:t>
      </w:r>
      <w:r w:rsidR="00D373CF">
        <w:rPr>
          <w:sz w:val="26"/>
          <w:szCs w:val="26"/>
        </w:rPr>
        <w:t>40</w:t>
      </w:r>
      <w:r w:rsidRPr="005B5128">
        <w:rPr>
          <w:sz w:val="26"/>
          <w:szCs w:val="26"/>
        </w:rPr>
        <w:t>, Алтайский край, Заринский район ст.</w:t>
      </w:r>
      <w:r w:rsidR="00D373CF">
        <w:rPr>
          <w:sz w:val="26"/>
          <w:szCs w:val="26"/>
        </w:rPr>
        <w:t>Смазнево</w:t>
      </w:r>
      <w:r w:rsidRPr="005B5128">
        <w:rPr>
          <w:sz w:val="26"/>
          <w:szCs w:val="26"/>
        </w:rPr>
        <w:t xml:space="preserve"> ул.</w:t>
      </w:r>
      <w:r w:rsidR="00D373CF">
        <w:rPr>
          <w:sz w:val="26"/>
          <w:szCs w:val="26"/>
        </w:rPr>
        <w:t>Школьная, 3</w:t>
      </w:r>
    </w:p>
    <w:p w:rsidR="00E9442E" w:rsidRPr="005B5128" w:rsidRDefault="00E9442E" w:rsidP="005B5128">
      <w:pPr>
        <w:pStyle w:val="a6"/>
        <w:shd w:val="clear" w:color="auto" w:fill="auto"/>
        <w:spacing w:after="0" w:line="240" w:lineRule="auto"/>
        <w:ind w:firstLine="560"/>
        <w:jc w:val="both"/>
        <w:rPr>
          <w:sz w:val="26"/>
          <w:szCs w:val="26"/>
        </w:rPr>
      </w:pPr>
      <w:r w:rsidRPr="005B5128">
        <w:rPr>
          <w:sz w:val="26"/>
          <w:szCs w:val="26"/>
          <w:lang w:val="en-US" w:eastAsia="en-US"/>
        </w:rPr>
        <w:t>E</w:t>
      </w:r>
      <w:r w:rsidRPr="005B5128">
        <w:rPr>
          <w:sz w:val="26"/>
          <w:szCs w:val="26"/>
          <w:lang w:eastAsia="en-US"/>
        </w:rPr>
        <w:t>-</w:t>
      </w:r>
      <w:r w:rsidRPr="005B5128">
        <w:rPr>
          <w:sz w:val="26"/>
          <w:szCs w:val="26"/>
          <w:lang w:val="en-US" w:eastAsia="en-US"/>
        </w:rPr>
        <w:t>mail</w:t>
      </w:r>
      <w:r w:rsidRPr="005B5128">
        <w:rPr>
          <w:sz w:val="26"/>
          <w:szCs w:val="26"/>
          <w:lang w:eastAsia="en-US"/>
        </w:rPr>
        <w:t>:</w:t>
      </w:r>
      <w:r w:rsidR="0021106D">
        <w:rPr>
          <w:sz w:val="26"/>
          <w:szCs w:val="26"/>
          <w:lang w:val="en-US" w:eastAsia="en-US"/>
        </w:rPr>
        <w:t>elena</w:t>
      </w:r>
      <w:r w:rsidR="0021106D" w:rsidRPr="0021106D">
        <w:rPr>
          <w:sz w:val="26"/>
          <w:szCs w:val="26"/>
          <w:lang w:eastAsia="en-US"/>
        </w:rPr>
        <w:t>221164@</w:t>
      </w:r>
      <w:r w:rsidR="0021106D">
        <w:rPr>
          <w:sz w:val="26"/>
          <w:szCs w:val="26"/>
          <w:lang w:val="en-US" w:eastAsia="en-US"/>
        </w:rPr>
        <w:t>mail</w:t>
      </w:r>
      <w:r w:rsidR="0021106D" w:rsidRPr="0021106D">
        <w:rPr>
          <w:sz w:val="26"/>
          <w:szCs w:val="26"/>
          <w:lang w:eastAsia="en-US"/>
        </w:rPr>
        <w:t>.</w:t>
      </w:r>
      <w:r w:rsidR="0021106D">
        <w:rPr>
          <w:sz w:val="26"/>
          <w:szCs w:val="26"/>
          <w:lang w:val="en-US" w:eastAsia="en-US"/>
        </w:rPr>
        <w:t>ru</w:t>
      </w:r>
      <w:r w:rsidRPr="005B5128">
        <w:rPr>
          <w:sz w:val="26"/>
          <w:szCs w:val="26"/>
          <w:lang w:eastAsia="en-US"/>
        </w:rPr>
        <w:t xml:space="preserve">, </w:t>
      </w:r>
      <w:r w:rsidRPr="005B5128">
        <w:rPr>
          <w:sz w:val="26"/>
          <w:szCs w:val="26"/>
        </w:rPr>
        <w:t>тел. 8(38595)</w:t>
      </w:r>
      <w:r w:rsidR="00D373CF">
        <w:rPr>
          <w:sz w:val="26"/>
          <w:szCs w:val="26"/>
        </w:rPr>
        <w:t xml:space="preserve"> 27260</w:t>
      </w:r>
      <w:r w:rsidRPr="005B5128">
        <w:rPr>
          <w:sz w:val="26"/>
          <w:szCs w:val="26"/>
        </w:rPr>
        <w:t>.</w:t>
      </w:r>
    </w:p>
    <w:p w:rsidR="00E9442E" w:rsidRPr="005B5128" w:rsidRDefault="00E9442E" w:rsidP="005B5128">
      <w:pPr>
        <w:pStyle w:val="a6"/>
        <w:shd w:val="clear" w:color="auto" w:fill="auto"/>
        <w:tabs>
          <w:tab w:val="left" w:pos="999"/>
        </w:tabs>
        <w:spacing w:after="0" w:line="240" w:lineRule="auto"/>
        <w:jc w:val="both"/>
        <w:rPr>
          <w:sz w:val="26"/>
          <w:szCs w:val="26"/>
        </w:rPr>
      </w:pPr>
      <w:r w:rsidRPr="005B5128">
        <w:rPr>
          <w:sz w:val="26"/>
          <w:szCs w:val="26"/>
        </w:rPr>
        <w:t xml:space="preserve">6.2.Датой начала срока подачи заявок на участие в  конкурсе является </w:t>
      </w:r>
      <w:r w:rsidR="00D373CF">
        <w:rPr>
          <w:sz w:val="26"/>
          <w:szCs w:val="26"/>
        </w:rPr>
        <w:t>15 января</w:t>
      </w:r>
      <w:r w:rsidR="00F729CD" w:rsidRPr="005B5128">
        <w:rPr>
          <w:sz w:val="26"/>
          <w:szCs w:val="26"/>
        </w:rPr>
        <w:t xml:space="preserve"> </w:t>
      </w:r>
      <w:r w:rsidRPr="005B5128">
        <w:rPr>
          <w:sz w:val="26"/>
          <w:szCs w:val="26"/>
        </w:rPr>
        <w:t xml:space="preserve"> 201</w:t>
      </w:r>
      <w:r w:rsidR="00D373CF">
        <w:rPr>
          <w:sz w:val="26"/>
          <w:szCs w:val="26"/>
        </w:rPr>
        <w:t>9</w:t>
      </w:r>
      <w:r w:rsidRPr="005B5128">
        <w:rPr>
          <w:sz w:val="26"/>
          <w:szCs w:val="26"/>
        </w:rPr>
        <w:t xml:space="preserve"> года, (день, следующий за днем размещения на официальном сайте Российской Федерации для размещения информации о проведении торгов: </w:t>
      </w:r>
      <w:hyperlink r:id="rId9" w:history="1">
        <w:r w:rsidRPr="005B5128">
          <w:rPr>
            <w:rStyle w:val="a3"/>
            <w:color w:val="auto"/>
            <w:sz w:val="26"/>
            <w:szCs w:val="26"/>
            <w:lang w:val="en-US" w:eastAsia="en-US"/>
          </w:rPr>
          <w:t>www</w:t>
        </w:r>
        <w:r w:rsidRPr="005B5128">
          <w:rPr>
            <w:rStyle w:val="a3"/>
            <w:color w:val="auto"/>
            <w:sz w:val="26"/>
            <w:szCs w:val="26"/>
            <w:lang w:eastAsia="en-US"/>
          </w:rPr>
          <w:t>.</w:t>
        </w:r>
        <w:r w:rsidRPr="005B5128">
          <w:rPr>
            <w:rStyle w:val="a3"/>
            <w:color w:val="auto"/>
            <w:sz w:val="26"/>
            <w:szCs w:val="26"/>
            <w:lang w:val="en-US" w:eastAsia="en-US"/>
          </w:rPr>
          <w:t>torgi</w:t>
        </w:r>
        <w:r w:rsidRPr="005B5128">
          <w:rPr>
            <w:rStyle w:val="a3"/>
            <w:color w:val="auto"/>
            <w:sz w:val="26"/>
            <w:szCs w:val="26"/>
            <w:lang w:eastAsia="en-US"/>
          </w:rPr>
          <w:t>.</w:t>
        </w:r>
        <w:r w:rsidRPr="005B5128">
          <w:rPr>
            <w:rStyle w:val="a3"/>
            <w:color w:val="auto"/>
            <w:sz w:val="26"/>
            <w:szCs w:val="26"/>
            <w:lang w:val="en-US" w:eastAsia="en-US"/>
          </w:rPr>
          <w:t>gov</w:t>
        </w:r>
        <w:r w:rsidRPr="005B5128">
          <w:rPr>
            <w:rStyle w:val="a3"/>
            <w:color w:val="auto"/>
            <w:sz w:val="26"/>
            <w:szCs w:val="26"/>
            <w:lang w:eastAsia="en-US"/>
          </w:rPr>
          <w:t>.</w:t>
        </w:r>
        <w:r w:rsidRPr="005B5128">
          <w:rPr>
            <w:rStyle w:val="a3"/>
            <w:color w:val="auto"/>
            <w:sz w:val="26"/>
            <w:szCs w:val="26"/>
            <w:lang w:val="en-US" w:eastAsia="en-US"/>
          </w:rPr>
          <w:t>ru</w:t>
        </w:r>
      </w:hyperlink>
      <w:r w:rsidRPr="005B5128">
        <w:rPr>
          <w:sz w:val="26"/>
          <w:szCs w:val="26"/>
        </w:rPr>
        <w:t xml:space="preserve">и на электронном адресе в сети интернет сайта </w:t>
      </w:r>
      <w:hyperlink r:id="rId10" w:history="1"/>
      <w:r w:rsidR="0021106D" w:rsidRPr="0021106D">
        <w:rPr>
          <w:sz w:val="24"/>
          <w:szCs w:val="24"/>
        </w:rPr>
        <w:t>Администрации Заринского района Алтайского края на странице Смазневского сельсовета</w:t>
      </w:r>
      <w:r w:rsidR="0021106D" w:rsidRPr="0021106D">
        <w:t xml:space="preserve"> </w:t>
      </w:r>
      <w:r w:rsidRPr="005B5128">
        <w:rPr>
          <w:sz w:val="26"/>
          <w:szCs w:val="26"/>
        </w:rPr>
        <w:t>извещения о проведении открытого конкурса).</w:t>
      </w:r>
    </w:p>
    <w:p w:rsidR="00E9442E" w:rsidRPr="005B5128" w:rsidRDefault="00E9442E" w:rsidP="005B5128">
      <w:pPr>
        <w:pStyle w:val="a6"/>
        <w:shd w:val="clear" w:color="auto" w:fill="auto"/>
        <w:tabs>
          <w:tab w:val="left" w:pos="1107"/>
        </w:tabs>
        <w:spacing w:after="0" w:line="240" w:lineRule="auto"/>
        <w:jc w:val="left"/>
        <w:rPr>
          <w:sz w:val="26"/>
          <w:szCs w:val="26"/>
        </w:rPr>
      </w:pPr>
      <w:r w:rsidRPr="005B5128">
        <w:rPr>
          <w:sz w:val="26"/>
          <w:szCs w:val="26"/>
        </w:rPr>
        <w:t xml:space="preserve">           6.3.Дата и время окончания срока подачи заявок на участие в  конкурсе устанавливается </w:t>
      </w:r>
      <w:r w:rsidR="00D373CF">
        <w:rPr>
          <w:sz w:val="26"/>
          <w:szCs w:val="26"/>
        </w:rPr>
        <w:t xml:space="preserve">16 февраля </w:t>
      </w:r>
      <w:r w:rsidR="00F729CD" w:rsidRPr="005B5128">
        <w:rPr>
          <w:sz w:val="26"/>
          <w:szCs w:val="26"/>
        </w:rPr>
        <w:t xml:space="preserve"> </w:t>
      </w:r>
      <w:r w:rsidRPr="005B5128">
        <w:rPr>
          <w:sz w:val="26"/>
          <w:szCs w:val="26"/>
        </w:rPr>
        <w:t>20</w:t>
      </w:r>
      <w:r w:rsidR="00744069">
        <w:rPr>
          <w:sz w:val="26"/>
          <w:szCs w:val="26"/>
        </w:rPr>
        <w:t>21</w:t>
      </w:r>
      <w:r w:rsidRPr="005B5128">
        <w:rPr>
          <w:sz w:val="26"/>
          <w:szCs w:val="26"/>
        </w:rPr>
        <w:t xml:space="preserve"> года.</w:t>
      </w:r>
    </w:p>
    <w:p w:rsidR="00E9442E" w:rsidRPr="005B5128" w:rsidRDefault="00E9442E" w:rsidP="005B5128">
      <w:pPr>
        <w:pStyle w:val="32"/>
        <w:shd w:val="clear" w:color="auto" w:fill="auto"/>
        <w:spacing w:before="0" w:after="0" w:line="240" w:lineRule="auto"/>
        <w:ind w:firstLine="560"/>
        <w:jc w:val="both"/>
        <w:rPr>
          <w:sz w:val="26"/>
          <w:szCs w:val="26"/>
        </w:rPr>
      </w:pPr>
      <w:r w:rsidRPr="005B5128">
        <w:rPr>
          <w:sz w:val="26"/>
          <w:szCs w:val="26"/>
        </w:rPr>
        <w:t>7. Требования к участникам  конкурса.</w:t>
      </w:r>
    </w:p>
    <w:p w:rsidR="00E9442E" w:rsidRPr="005B5128" w:rsidRDefault="00E9442E" w:rsidP="005B5128">
      <w:pPr>
        <w:pStyle w:val="a6"/>
        <w:numPr>
          <w:ilvl w:val="0"/>
          <w:numId w:val="4"/>
        </w:numPr>
        <w:shd w:val="clear" w:color="auto" w:fill="auto"/>
        <w:tabs>
          <w:tab w:val="left" w:pos="1311"/>
        </w:tabs>
        <w:spacing w:after="0" w:line="240" w:lineRule="auto"/>
        <w:ind w:firstLine="560"/>
        <w:jc w:val="both"/>
        <w:rPr>
          <w:sz w:val="26"/>
          <w:szCs w:val="26"/>
        </w:rPr>
      </w:pPr>
      <w:r w:rsidRPr="005B5128">
        <w:rPr>
          <w:sz w:val="26"/>
          <w:szCs w:val="26"/>
        </w:rPr>
        <w:t>Участники конкурса должны соответствовать требованиям, установленным законодательством Российской Федерации к таким участникам.</w:t>
      </w:r>
    </w:p>
    <w:p w:rsidR="00E9442E" w:rsidRPr="005B5128" w:rsidRDefault="00E9442E" w:rsidP="005B5128">
      <w:pPr>
        <w:pStyle w:val="a6"/>
        <w:numPr>
          <w:ilvl w:val="0"/>
          <w:numId w:val="4"/>
        </w:numPr>
        <w:shd w:val="clear" w:color="auto" w:fill="auto"/>
        <w:tabs>
          <w:tab w:val="left" w:pos="1302"/>
        </w:tabs>
        <w:spacing w:after="0" w:line="240" w:lineRule="auto"/>
        <w:ind w:firstLine="560"/>
        <w:jc w:val="both"/>
        <w:rPr>
          <w:sz w:val="26"/>
          <w:szCs w:val="26"/>
        </w:rPr>
      </w:pPr>
      <w:r w:rsidRPr="005B5128">
        <w:rPr>
          <w:sz w:val="26"/>
          <w:szCs w:val="26"/>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E9442E" w:rsidRPr="005B5128" w:rsidRDefault="00E9442E" w:rsidP="005B5128">
      <w:pPr>
        <w:pStyle w:val="a6"/>
        <w:numPr>
          <w:ilvl w:val="0"/>
          <w:numId w:val="4"/>
        </w:numPr>
        <w:shd w:val="clear" w:color="auto" w:fill="auto"/>
        <w:tabs>
          <w:tab w:val="left" w:pos="1263"/>
        </w:tabs>
        <w:spacing w:after="0" w:line="240" w:lineRule="auto"/>
        <w:ind w:firstLine="560"/>
        <w:jc w:val="both"/>
        <w:rPr>
          <w:sz w:val="26"/>
          <w:szCs w:val="26"/>
        </w:rPr>
      </w:pPr>
      <w:r w:rsidRPr="005B5128">
        <w:rPr>
          <w:sz w:val="26"/>
          <w:szCs w:val="26"/>
        </w:rP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E9442E" w:rsidRPr="005B5128" w:rsidRDefault="00E9442E" w:rsidP="005B5128">
      <w:pPr>
        <w:pStyle w:val="a6"/>
        <w:numPr>
          <w:ilvl w:val="0"/>
          <w:numId w:val="4"/>
        </w:numPr>
        <w:shd w:val="clear" w:color="auto" w:fill="auto"/>
        <w:tabs>
          <w:tab w:val="left" w:pos="980"/>
        </w:tabs>
        <w:spacing w:after="0" w:line="240" w:lineRule="auto"/>
        <w:ind w:firstLine="560"/>
        <w:jc w:val="both"/>
        <w:rPr>
          <w:sz w:val="26"/>
          <w:szCs w:val="26"/>
        </w:rPr>
      </w:pPr>
      <w:r w:rsidRPr="005B5128">
        <w:rPr>
          <w:sz w:val="26"/>
          <w:szCs w:val="26"/>
        </w:rPr>
        <w:t>Заявитель не допускается конкурсной комиссией к участию в  конкурсе в случаях:</w:t>
      </w:r>
    </w:p>
    <w:p w:rsidR="00E9442E" w:rsidRPr="005B5128" w:rsidRDefault="00E9442E" w:rsidP="005B5128">
      <w:pPr>
        <w:pStyle w:val="a6"/>
        <w:numPr>
          <w:ilvl w:val="1"/>
          <w:numId w:val="4"/>
        </w:numPr>
        <w:shd w:val="clear" w:color="auto" w:fill="auto"/>
        <w:tabs>
          <w:tab w:val="left" w:pos="874"/>
        </w:tabs>
        <w:spacing w:after="0" w:line="240" w:lineRule="auto"/>
        <w:ind w:firstLine="560"/>
        <w:jc w:val="both"/>
        <w:rPr>
          <w:sz w:val="26"/>
          <w:szCs w:val="26"/>
        </w:rPr>
      </w:pPr>
      <w:r w:rsidRPr="005B5128">
        <w:rPr>
          <w:sz w:val="26"/>
          <w:szCs w:val="26"/>
        </w:rPr>
        <w:t>непредставления документов, определенных пунктом 2, либо наличия в таких документах недостоверных сведений;</w:t>
      </w:r>
    </w:p>
    <w:p w:rsidR="00E9442E" w:rsidRPr="005B5128" w:rsidRDefault="00E9442E" w:rsidP="005B5128">
      <w:pPr>
        <w:pStyle w:val="a6"/>
        <w:numPr>
          <w:ilvl w:val="1"/>
          <w:numId w:val="4"/>
        </w:numPr>
        <w:shd w:val="clear" w:color="auto" w:fill="auto"/>
        <w:tabs>
          <w:tab w:val="left" w:pos="985"/>
        </w:tabs>
        <w:spacing w:after="0" w:line="240" w:lineRule="auto"/>
        <w:ind w:firstLine="560"/>
        <w:jc w:val="both"/>
        <w:rPr>
          <w:sz w:val="26"/>
          <w:szCs w:val="26"/>
        </w:rPr>
      </w:pPr>
      <w:r w:rsidRPr="005B5128">
        <w:rPr>
          <w:sz w:val="26"/>
          <w:szCs w:val="26"/>
        </w:rPr>
        <w:t>несоответствия требованиям, указанным законодательством РФ к таким участникам;</w:t>
      </w:r>
    </w:p>
    <w:p w:rsidR="00E9442E" w:rsidRPr="005B5128" w:rsidRDefault="00E9442E" w:rsidP="005B5128">
      <w:pPr>
        <w:pStyle w:val="a6"/>
        <w:numPr>
          <w:ilvl w:val="1"/>
          <w:numId w:val="4"/>
        </w:numPr>
        <w:shd w:val="clear" w:color="auto" w:fill="auto"/>
        <w:tabs>
          <w:tab w:val="left" w:pos="846"/>
        </w:tabs>
        <w:spacing w:after="0" w:line="240" w:lineRule="auto"/>
        <w:ind w:firstLine="560"/>
        <w:jc w:val="both"/>
        <w:rPr>
          <w:sz w:val="26"/>
          <w:szCs w:val="26"/>
        </w:rPr>
      </w:pPr>
      <w:r w:rsidRPr="005B5128">
        <w:rPr>
          <w:sz w:val="26"/>
          <w:szCs w:val="26"/>
        </w:rP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p>
    <w:p w:rsidR="00E9442E" w:rsidRPr="005B5128" w:rsidRDefault="00E9442E" w:rsidP="005B5128">
      <w:pPr>
        <w:pStyle w:val="a6"/>
        <w:numPr>
          <w:ilvl w:val="1"/>
          <w:numId w:val="4"/>
        </w:numPr>
        <w:shd w:val="clear" w:color="auto" w:fill="auto"/>
        <w:tabs>
          <w:tab w:val="left" w:pos="884"/>
        </w:tabs>
        <w:spacing w:after="0" w:line="240" w:lineRule="auto"/>
        <w:ind w:firstLine="560"/>
        <w:jc w:val="both"/>
        <w:rPr>
          <w:sz w:val="26"/>
          <w:szCs w:val="26"/>
        </w:rPr>
      </w:pPr>
      <w:r w:rsidRPr="005B5128">
        <w:rPr>
          <w:sz w:val="26"/>
          <w:szCs w:val="26"/>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9442E" w:rsidRPr="005B5128" w:rsidRDefault="00E9442E" w:rsidP="005B5128">
      <w:pPr>
        <w:pStyle w:val="a6"/>
        <w:numPr>
          <w:ilvl w:val="1"/>
          <w:numId w:val="4"/>
        </w:numPr>
        <w:shd w:val="clear" w:color="auto" w:fill="auto"/>
        <w:tabs>
          <w:tab w:val="left" w:pos="951"/>
        </w:tabs>
        <w:spacing w:after="0" w:line="240" w:lineRule="auto"/>
        <w:ind w:firstLine="560"/>
        <w:jc w:val="both"/>
        <w:rPr>
          <w:sz w:val="26"/>
          <w:szCs w:val="26"/>
        </w:rPr>
      </w:pPr>
      <w:r w:rsidRPr="005B5128">
        <w:rPr>
          <w:sz w:val="26"/>
          <w:szCs w:val="26"/>
        </w:rPr>
        <w:lastRenderedPageBreak/>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9442E" w:rsidRPr="005B5128" w:rsidRDefault="00E9442E" w:rsidP="005B5128">
      <w:pPr>
        <w:pStyle w:val="a6"/>
        <w:numPr>
          <w:ilvl w:val="0"/>
          <w:numId w:val="4"/>
        </w:numPr>
        <w:shd w:val="clear" w:color="auto" w:fill="auto"/>
        <w:tabs>
          <w:tab w:val="left" w:pos="1081"/>
        </w:tabs>
        <w:spacing w:after="0" w:line="240" w:lineRule="auto"/>
        <w:ind w:firstLine="560"/>
        <w:jc w:val="both"/>
        <w:rPr>
          <w:sz w:val="26"/>
          <w:szCs w:val="26"/>
        </w:rPr>
      </w:pPr>
      <w:r w:rsidRPr="005B5128">
        <w:rPr>
          <w:sz w:val="26"/>
          <w:szCs w:val="26"/>
        </w:rP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E9442E" w:rsidRPr="005B5128" w:rsidRDefault="00E9442E" w:rsidP="005B5128">
      <w:pPr>
        <w:pStyle w:val="a6"/>
        <w:numPr>
          <w:ilvl w:val="0"/>
          <w:numId w:val="4"/>
        </w:numPr>
        <w:shd w:val="clear" w:color="auto" w:fill="auto"/>
        <w:tabs>
          <w:tab w:val="left" w:pos="993"/>
        </w:tabs>
        <w:spacing w:after="0" w:line="240" w:lineRule="auto"/>
        <w:ind w:firstLine="560"/>
        <w:jc w:val="both"/>
        <w:rPr>
          <w:sz w:val="26"/>
          <w:szCs w:val="26"/>
        </w:rPr>
      </w:pPr>
      <w:r w:rsidRPr="005B5128">
        <w:rPr>
          <w:sz w:val="26"/>
          <w:szCs w:val="26"/>
        </w:rPr>
        <w:t>Претендент на участие в  конкурсе имеет право:</w:t>
      </w:r>
    </w:p>
    <w:p w:rsidR="00E9442E" w:rsidRPr="005B5128" w:rsidRDefault="00E9442E" w:rsidP="005B5128">
      <w:pPr>
        <w:pStyle w:val="a6"/>
        <w:numPr>
          <w:ilvl w:val="0"/>
          <w:numId w:val="5"/>
        </w:numPr>
        <w:shd w:val="clear" w:color="auto" w:fill="auto"/>
        <w:tabs>
          <w:tab w:val="left" w:pos="692"/>
        </w:tabs>
        <w:spacing w:after="0" w:line="240" w:lineRule="auto"/>
        <w:ind w:firstLine="560"/>
        <w:jc w:val="both"/>
        <w:rPr>
          <w:sz w:val="26"/>
          <w:szCs w:val="26"/>
        </w:rPr>
      </w:pPr>
      <w:r w:rsidRPr="005B5128">
        <w:rPr>
          <w:sz w:val="26"/>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E9442E" w:rsidRPr="005B5128" w:rsidRDefault="00E9442E" w:rsidP="005B5128">
      <w:pPr>
        <w:pStyle w:val="a6"/>
        <w:numPr>
          <w:ilvl w:val="0"/>
          <w:numId w:val="5"/>
        </w:numPr>
        <w:shd w:val="clear" w:color="auto" w:fill="auto"/>
        <w:tabs>
          <w:tab w:val="left" w:pos="714"/>
        </w:tabs>
        <w:spacing w:after="0" w:line="240" w:lineRule="auto"/>
        <w:ind w:firstLine="560"/>
        <w:jc w:val="both"/>
        <w:rPr>
          <w:sz w:val="26"/>
          <w:szCs w:val="26"/>
        </w:rPr>
      </w:pPr>
      <w:r w:rsidRPr="005B5128">
        <w:rPr>
          <w:sz w:val="26"/>
          <w:szCs w:val="26"/>
        </w:rPr>
        <w:t>получать копию конкурсной документации;</w:t>
      </w:r>
    </w:p>
    <w:p w:rsidR="00E9442E" w:rsidRPr="005B5128" w:rsidRDefault="00E9442E" w:rsidP="005B5128">
      <w:pPr>
        <w:pStyle w:val="a6"/>
        <w:numPr>
          <w:ilvl w:val="0"/>
          <w:numId w:val="5"/>
        </w:numPr>
        <w:shd w:val="clear" w:color="auto" w:fill="auto"/>
        <w:tabs>
          <w:tab w:val="left" w:pos="702"/>
        </w:tabs>
        <w:spacing w:after="0" w:line="240" w:lineRule="auto"/>
        <w:ind w:firstLine="560"/>
        <w:jc w:val="both"/>
        <w:rPr>
          <w:sz w:val="26"/>
          <w:szCs w:val="26"/>
        </w:rPr>
      </w:pPr>
      <w:r w:rsidRPr="005B5128">
        <w:rPr>
          <w:sz w:val="26"/>
          <w:szCs w:val="26"/>
        </w:rPr>
        <w:t>получать от конкурсной комиссии разъяснения по условиям и порядку проведения  конкурса.</w:t>
      </w:r>
    </w:p>
    <w:p w:rsidR="00E9442E" w:rsidRPr="005B5128" w:rsidRDefault="00E9442E" w:rsidP="005B5128">
      <w:pPr>
        <w:pStyle w:val="a6"/>
        <w:numPr>
          <w:ilvl w:val="0"/>
          <w:numId w:val="4"/>
        </w:numPr>
        <w:shd w:val="clear" w:color="auto" w:fill="auto"/>
        <w:tabs>
          <w:tab w:val="left" w:pos="993"/>
        </w:tabs>
        <w:spacing w:after="0" w:line="240" w:lineRule="auto"/>
        <w:ind w:firstLine="560"/>
        <w:jc w:val="both"/>
        <w:rPr>
          <w:sz w:val="26"/>
          <w:szCs w:val="26"/>
        </w:rPr>
      </w:pPr>
      <w:r w:rsidRPr="005B5128">
        <w:rPr>
          <w:sz w:val="26"/>
          <w:szCs w:val="26"/>
        </w:rPr>
        <w:t>Участник  конкурса имеет право:</w:t>
      </w:r>
    </w:p>
    <w:p w:rsidR="00E9442E" w:rsidRPr="005B5128" w:rsidRDefault="00E9442E" w:rsidP="005B5128">
      <w:pPr>
        <w:pStyle w:val="a6"/>
        <w:numPr>
          <w:ilvl w:val="0"/>
          <w:numId w:val="5"/>
        </w:numPr>
        <w:shd w:val="clear" w:color="auto" w:fill="auto"/>
        <w:tabs>
          <w:tab w:val="left" w:pos="706"/>
        </w:tabs>
        <w:spacing w:after="0" w:line="240" w:lineRule="auto"/>
        <w:ind w:firstLine="560"/>
        <w:jc w:val="both"/>
        <w:rPr>
          <w:sz w:val="26"/>
          <w:szCs w:val="26"/>
        </w:rPr>
      </w:pPr>
      <w:r w:rsidRPr="005B5128">
        <w:rPr>
          <w:sz w:val="26"/>
          <w:szCs w:val="26"/>
        </w:rPr>
        <w:t>до проведения  конкурса убедиться в соответствии реального состояния объекта заявленному состоянию в конкурсной документации;</w:t>
      </w:r>
    </w:p>
    <w:p w:rsidR="00E9442E" w:rsidRPr="005B5128" w:rsidRDefault="00E9442E" w:rsidP="005B5128">
      <w:pPr>
        <w:pStyle w:val="a6"/>
        <w:numPr>
          <w:ilvl w:val="0"/>
          <w:numId w:val="5"/>
        </w:numPr>
        <w:shd w:val="clear" w:color="auto" w:fill="auto"/>
        <w:tabs>
          <w:tab w:val="left" w:pos="750"/>
        </w:tabs>
        <w:spacing w:after="0" w:line="240" w:lineRule="auto"/>
        <w:ind w:firstLine="560"/>
        <w:jc w:val="both"/>
        <w:rPr>
          <w:sz w:val="26"/>
          <w:szCs w:val="26"/>
        </w:rPr>
      </w:pPr>
      <w:r w:rsidRPr="005B5128">
        <w:rPr>
          <w:sz w:val="26"/>
          <w:szCs w:val="26"/>
        </w:rPr>
        <w:t>участвовать в  конкурсе самостоятельно или через своих доверенных представителей;</w:t>
      </w:r>
    </w:p>
    <w:p w:rsidR="00E9442E" w:rsidRPr="005B5128" w:rsidRDefault="00E9442E" w:rsidP="005B5128">
      <w:pPr>
        <w:pStyle w:val="a6"/>
        <w:numPr>
          <w:ilvl w:val="0"/>
          <w:numId w:val="5"/>
        </w:numPr>
        <w:shd w:val="clear" w:color="auto" w:fill="auto"/>
        <w:tabs>
          <w:tab w:val="left" w:pos="692"/>
        </w:tabs>
        <w:spacing w:after="0" w:line="240" w:lineRule="auto"/>
        <w:ind w:firstLine="560"/>
        <w:jc w:val="both"/>
        <w:rPr>
          <w:sz w:val="26"/>
          <w:szCs w:val="26"/>
        </w:rPr>
      </w:pPr>
      <w:r w:rsidRPr="005B5128">
        <w:rPr>
          <w:sz w:val="26"/>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E9442E" w:rsidRPr="005B5128" w:rsidRDefault="00E9442E" w:rsidP="005B5128">
      <w:pPr>
        <w:pStyle w:val="a6"/>
        <w:numPr>
          <w:ilvl w:val="0"/>
          <w:numId w:val="5"/>
        </w:numPr>
        <w:shd w:val="clear" w:color="auto" w:fill="auto"/>
        <w:tabs>
          <w:tab w:val="left" w:pos="714"/>
        </w:tabs>
        <w:spacing w:after="0" w:line="240" w:lineRule="auto"/>
        <w:ind w:firstLine="560"/>
        <w:jc w:val="both"/>
        <w:rPr>
          <w:sz w:val="26"/>
          <w:szCs w:val="26"/>
        </w:rPr>
      </w:pPr>
      <w:r w:rsidRPr="005B5128">
        <w:rPr>
          <w:sz w:val="26"/>
          <w:szCs w:val="26"/>
        </w:rPr>
        <w:t>получать копии конкурсной документации;</w:t>
      </w:r>
    </w:p>
    <w:p w:rsidR="00E9442E" w:rsidRPr="005B5128" w:rsidRDefault="00E9442E" w:rsidP="005B5128">
      <w:pPr>
        <w:pStyle w:val="a6"/>
        <w:numPr>
          <w:ilvl w:val="0"/>
          <w:numId w:val="5"/>
        </w:numPr>
        <w:shd w:val="clear" w:color="auto" w:fill="auto"/>
        <w:tabs>
          <w:tab w:val="left" w:pos="793"/>
        </w:tabs>
        <w:spacing w:after="0" w:line="240" w:lineRule="auto"/>
        <w:ind w:firstLine="560"/>
        <w:jc w:val="both"/>
        <w:rPr>
          <w:sz w:val="26"/>
          <w:szCs w:val="26"/>
        </w:rPr>
      </w:pPr>
      <w:r w:rsidRPr="005B5128">
        <w:rPr>
          <w:sz w:val="26"/>
          <w:szCs w:val="26"/>
        </w:rPr>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E9442E" w:rsidRPr="005B5128" w:rsidRDefault="00E9442E" w:rsidP="005B5128">
      <w:pPr>
        <w:pStyle w:val="7"/>
        <w:keepNext/>
        <w:keepLines/>
        <w:shd w:val="clear" w:color="auto" w:fill="auto"/>
        <w:spacing w:before="0" w:line="240" w:lineRule="auto"/>
        <w:ind w:firstLine="0"/>
        <w:rPr>
          <w:sz w:val="26"/>
          <w:szCs w:val="26"/>
        </w:rPr>
      </w:pPr>
      <w:bookmarkStart w:id="8" w:name="bookmark9"/>
      <w:r w:rsidRPr="005B5128">
        <w:rPr>
          <w:sz w:val="26"/>
          <w:szCs w:val="26"/>
        </w:rPr>
        <w:t>8. Порядок и срок отзыва заявок на участие в</w:t>
      </w:r>
      <w:r w:rsidR="008218AD">
        <w:rPr>
          <w:sz w:val="26"/>
          <w:szCs w:val="26"/>
        </w:rPr>
        <w:t xml:space="preserve"> </w:t>
      </w:r>
      <w:r w:rsidRPr="005B5128">
        <w:rPr>
          <w:sz w:val="26"/>
          <w:szCs w:val="26"/>
        </w:rPr>
        <w:t>конкурсе, порядок внесения изменений в такие заявки.</w:t>
      </w:r>
      <w:bookmarkEnd w:id="8"/>
    </w:p>
    <w:p w:rsidR="00E9442E" w:rsidRPr="005B5128" w:rsidRDefault="00E9442E" w:rsidP="008218AD">
      <w:pPr>
        <w:pStyle w:val="a6"/>
        <w:shd w:val="clear" w:color="auto" w:fill="auto"/>
        <w:spacing w:after="0" w:line="240" w:lineRule="auto"/>
        <w:ind w:firstLine="540"/>
        <w:jc w:val="both"/>
        <w:rPr>
          <w:sz w:val="26"/>
          <w:szCs w:val="26"/>
        </w:rPr>
      </w:pPr>
      <w:r w:rsidRPr="005B5128">
        <w:rPr>
          <w:sz w:val="26"/>
          <w:szCs w:val="26"/>
        </w:rPr>
        <w:t>8.1. Заявитель вправе изменить или отозвать заявку на участие в открытом конкурсе</w:t>
      </w:r>
      <w:r w:rsidR="008218AD">
        <w:rPr>
          <w:sz w:val="26"/>
          <w:szCs w:val="26"/>
        </w:rPr>
        <w:t xml:space="preserve"> </w:t>
      </w:r>
      <w:r w:rsidRPr="005B5128">
        <w:rPr>
          <w:sz w:val="26"/>
          <w:szCs w:val="26"/>
        </w:rPr>
        <w:t>в любое время, до</w:t>
      </w:r>
      <w:r w:rsidR="00F729CD" w:rsidRPr="005B5128">
        <w:rPr>
          <w:sz w:val="26"/>
          <w:szCs w:val="26"/>
        </w:rPr>
        <w:t xml:space="preserve"> </w:t>
      </w:r>
      <w:r w:rsidR="008218AD">
        <w:rPr>
          <w:sz w:val="26"/>
          <w:szCs w:val="26"/>
        </w:rPr>
        <w:t>16</w:t>
      </w:r>
      <w:r w:rsidR="00F729CD" w:rsidRPr="005B5128">
        <w:rPr>
          <w:sz w:val="26"/>
          <w:szCs w:val="26"/>
        </w:rPr>
        <w:t>.0</w:t>
      </w:r>
      <w:r w:rsidR="008218AD">
        <w:rPr>
          <w:sz w:val="26"/>
          <w:szCs w:val="26"/>
        </w:rPr>
        <w:t>2</w:t>
      </w:r>
      <w:r w:rsidRPr="005B5128">
        <w:rPr>
          <w:sz w:val="26"/>
          <w:szCs w:val="26"/>
        </w:rPr>
        <w:t>.20</w:t>
      </w:r>
      <w:r w:rsidR="00744069">
        <w:rPr>
          <w:sz w:val="26"/>
          <w:szCs w:val="26"/>
        </w:rPr>
        <w:t>21</w:t>
      </w:r>
      <w:r w:rsidRPr="005B5128">
        <w:rPr>
          <w:sz w:val="26"/>
          <w:szCs w:val="26"/>
        </w:rP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p>
    <w:p w:rsidR="00E9442E" w:rsidRPr="008218AD" w:rsidRDefault="00E9442E" w:rsidP="005B5128">
      <w:pPr>
        <w:pStyle w:val="7"/>
        <w:keepNext/>
        <w:keepLines/>
        <w:numPr>
          <w:ilvl w:val="1"/>
          <w:numId w:val="5"/>
        </w:numPr>
        <w:shd w:val="clear" w:color="auto" w:fill="auto"/>
        <w:tabs>
          <w:tab w:val="left" w:pos="800"/>
        </w:tabs>
        <w:spacing w:before="0" w:line="240" w:lineRule="auto"/>
        <w:ind w:firstLine="0"/>
        <w:jc w:val="both"/>
        <w:rPr>
          <w:sz w:val="26"/>
          <w:szCs w:val="26"/>
        </w:rPr>
      </w:pPr>
      <w:bookmarkStart w:id="9" w:name="bookmark10"/>
      <w:r w:rsidRPr="008218AD">
        <w:rPr>
          <w:sz w:val="26"/>
          <w:szCs w:val="26"/>
        </w:rPr>
        <w:t>Формы, порядок, даты начала и окончания срока предоставления заявителям</w:t>
      </w:r>
      <w:bookmarkEnd w:id="9"/>
      <w:r w:rsidR="008218AD" w:rsidRPr="008218AD">
        <w:rPr>
          <w:sz w:val="26"/>
          <w:szCs w:val="26"/>
        </w:rPr>
        <w:t xml:space="preserve"> </w:t>
      </w:r>
      <w:bookmarkStart w:id="10" w:name="bookmark11"/>
      <w:r w:rsidRPr="008218AD">
        <w:rPr>
          <w:sz w:val="26"/>
          <w:szCs w:val="26"/>
        </w:rPr>
        <w:t>разъяснений положений конкурсной документации.</w:t>
      </w:r>
      <w:bookmarkEnd w:id="10"/>
    </w:p>
    <w:p w:rsidR="00E9442E" w:rsidRPr="005B5128" w:rsidRDefault="00E9442E" w:rsidP="005B5128">
      <w:pPr>
        <w:pStyle w:val="a6"/>
        <w:numPr>
          <w:ilvl w:val="2"/>
          <w:numId w:val="5"/>
        </w:numPr>
        <w:shd w:val="clear" w:color="auto" w:fill="auto"/>
        <w:tabs>
          <w:tab w:val="left" w:pos="1011"/>
        </w:tabs>
        <w:spacing w:after="0" w:line="240" w:lineRule="auto"/>
        <w:ind w:firstLine="540"/>
        <w:jc w:val="both"/>
        <w:rPr>
          <w:sz w:val="26"/>
          <w:szCs w:val="26"/>
        </w:rPr>
      </w:pPr>
      <w:r w:rsidRPr="005B5128">
        <w:rPr>
          <w:sz w:val="26"/>
          <w:szCs w:val="26"/>
        </w:rPr>
        <w:t>Конкурсная документация предоставляется бесплатно в электронной форме на</w:t>
      </w:r>
      <w:r w:rsidR="008218AD">
        <w:rPr>
          <w:sz w:val="26"/>
          <w:szCs w:val="26"/>
        </w:rPr>
        <w:t xml:space="preserve"> </w:t>
      </w:r>
      <w:r w:rsidRPr="005B5128">
        <w:rPr>
          <w:sz w:val="26"/>
          <w:szCs w:val="26"/>
        </w:rPr>
        <w:t xml:space="preserve">носителе заявителя с </w:t>
      </w:r>
      <w:r w:rsidR="00744069">
        <w:rPr>
          <w:sz w:val="26"/>
          <w:szCs w:val="26"/>
        </w:rPr>
        <w:t>15</w:t>
      </w:r>
      <w:r w:rsidR="00F729CD" w:rsidRPr="005B5128">
        <w:rPr>
          <w:sz w:val="26"/>
          <w:szCs w:val="26"/>
        </w:rPr>
        <w:t>.0</w:t>
      </w:r>
      <w:r w:rsidR="006D7556">
        <w:rPr>
          <w:sz w:val="26"/>
          <w:szCs w:val="26"/>
        </w:rPr>
        <w:t>1</w:t>
      </w:r>
      <w:r w:rsidRPr="005B5128">
        <w:rPr>
          <w:sz w:val="26"/>
          <w:szCs w:val="26"/>
        </w:rPr>
        <w:t>.20</w:t>
      </w:r>
      <w:r w:rsidR="00744069">
        <w:rPr>
          <w:sz w:val="26"/>
          <w:szCs w:val="26"/>
        </w:rPr>
        <w:t>21</w:t>
      </w:r>
      <w:r w:rsidRPr="005B5128">
        <w:rPr>
          <w:sz w:val="26"/>
          <w:szCs w:val="26"/>
        </w:rPr>
        <w:t xml:space="preserve"> года (день размещения на официальном сайте</w:t>
      </w:r>
      <w:r w:rsidR="008218AD">
        <w:rPr>
          <w:sz w:val="26"/>
          <w:szCs w:val="26"/>
        </w:rPr>
        <w:t xml:space="preserve"> </w:t>
      </w:r>
      <w:r w:rsidRPr="005B5128">
        <w:rPr>
          <w:sz w:val="26"/>
          <w:szCs w:val="26"/>
        </w:rPr>
        <w:t xml:space="preserve">Российской Федерации информации о проведении торгов: </w:t>
      </w:r>
      <w:hyperlink r:id="rId11" w:history="1">
        <w:r w:rsidRPr="005B5128">
          <w:rPr>
            <w:rStyle w:val="a3"/>
            <w:color w:val="auto"/>
            <w:sz w:val="26"/>
            <w:szCs w:val="26"/>
            <w:lang w:val="en-US" w:eastAsia="en-US"/>
          </w:rPr>
          <w:t>www</w:t>
        </w:r>
        <w:r w:rsidRPr="005B5128">
          <w:rPr>
            <w:rStyle w:val="a3"/>
            <w:color w:val="auto"/>
            <w:sz w:val="26"/>
            <w:szCs w:val="26"/>
            <w:lang w:eastAsia="en-US"/>
          </w:rPr>
          <w:t>.</w:t>
        </w:r>
        <w:r w:rsidRPr="005B5128">
          <w:rPr>
            <w:rStyle w:val="a3"/>
            <w:color w:val="auto"/>
            <w:sz w:val="26"/>
            <w:szCs w:val="26"/>
            <w:lang w:val="en-US" w:eastAsia="en-US"/>
          </w:rPr>
          <w:t>torgi</w:t>
        </w:r>
        <w:r w:rsidRPr="005B5128">
          <w:rPr>
            <w:rStyle w:val="a3"/>
            <w:color w:val="auto"/>
            <w:sz w:val="26"/>
            <w:szCs w:val="26"/>
            <w:lang w:eastAsia="en-US"/>
          </w:rPr>
          <w:t>.</w:t>
        </w:r>
        <w:r w:rsidRPr="005B5128">
          <w:rPr>
            <w:rStyle w:val="a3"/>
            <w:color w:val="auto"/>
            <w:sz w:val="26"/>
            <w:szCs w:val="26"/>
            <w:lang w:val="en-US" w:eastAsia="en-US"/>
          </w:rPr>
          <w:t>gov</w:t>
        </w:r>
        <w:r w:rsidRPr="005B5128">
          <w:rPr>
            <w:rStyle w:val="a3"/>
            <w:color w:val="auto"/>
            <w:sz w:val="26"/>
            <w:szCs w:val="26"/>
            <w:lang w:eastAsia="en-US"/>
          </w:rPr>
          <w:t>.</w:t>
        </w:r>
        <w:r w:rsidRPr="005B5128">
          <w:rPr>
            <w:rStyle w:val="a3"/>
            <w:color w:val="auto"/>
            <w:sz w:val="26"/>
            <w:szCs w:val="26"/>
            <w:lang w:val="en-US" w:eastAsia="en-US"/>
          </w:rPr>
          <w:t>ru</w:t>
        </w:r>
      </w:hyperlink>
      <w:r w:rsidRPr="005B5128">
        <w:rPr>
          <w:sz w:val="26"/>
          <w:szCs w:val="26"/>
        </w:rPr>
        <w:t>и на электронном адресе в сети интернет сайта</w:t>
      </w:r>
      <w:r w:rsidR="008218AD">
        <w:rPr>
          <w:sz w:val="26"/>
          <w:szCs w:val="26"/>
        </w:rPr>
        <w:t xml:space="preserve"> </w:t>
      </w:r>
      <w:hyperlink r:id="rId12" w:history="1">
        <w:r w:rsidR="008218AD">
          <w:t xml:space="preserve">Администрации Смазневского сельсовета </w:t>
        </w:r>
        <w:r w:rsidRPr="005B5128">
          <w:rPr>
            <w:rStyle w:val="a3"/>
            <w:color w:val="auto"/>
            <w:sz w:val="26"/>
            <w:szCs w:val="26"/>
          </w:rPr>
          <w:t>/</w:t>
        </w:r>
      </w:hyperlink>
      <w:r w:rsidRPr="005B5128">
        <w:rPr>
          <w:sz w:val="26"/>
          <w:szCs w:val="26"/>
        </w:rPr>
        <w:t>в рабочие дни с 8.00 до 17.00 часов, обед с 13.00 до 14.00 часов.</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Любое заинтересованное лицо вправе направить запрос организатору конкурса в письменной форме по адресу:6591</w:t>
      </w:r>
      <w:r w:rsidR="008218AD">
        <w:rPr>
          <w:sz w:val="26"/>
          <w:szCs w:val="26"/>
        </w:rPr>
        <w:t>40</w:t>
      </w:r>
      <w:r w:rsidRPr="005B5128">
        <w:rPr>
          <w:sz w:val="26"/>
          <w:szCs w:val="26"/>
        </w:rPr>
        <w:t>, Алтайский край, Заринский район ст.</w:t>
      </w:r>
      <w:r w:rsidR="008218AD">
        <w:rPr>
          <w:sz w:val="26"/>
          <w:szCs w:val="26"/>
        </w:rPr>
        <w:t>Смазнево</w:t>
      </w:r>
      <w:r w:rsidRPr="005B5128">
        <w:rPr>
          <w:sz w:val="26"/>
          <w:szCs w:val="26"/>
        </w:rPr>
        <w:t xml:space="preserve"> ул.</w:t>
      </w:r>
      <w:r w:rsidR="008218AD">
        <w:rPr>
          <w:sz w:val="26"/>
          <w:szCs w:val="26"/>
        </w:rPr>
        <w:t>Школьная,3</w:t>
      </w:r>
      <w:r w:rsidRPr="005B5128">
        <w:rPr>
          <w:sz w:val="26"/>
          <w:szCs w:val="26"/>
        </w:rPr>
        <w:t xml:space="preserve">, в том числе в форме электронного документа </w:t>
      </w:r>
      <w:r w:rsidRPr="005B5128">
        <w:rPr>
          <w:sz w:val="26"/>
          <w:szCs w:val="26"/>
          <w:lang w:val="en-US" w:eastAsia="en-US"/>
        </w:rPr>
        <w:t>E</w:t>
      </w:r>
      <w:r w:rsidRPr="005B5128">
        <w:rPr>
          <w:sz w:val="26"/>
          <w:szCs w:val="26"/>
          <w:lang w:eastAsia="en-US"/>
        </w:rPr>
        <w:t>-</w:t>
      </w:r>
      <w:r w:rsidRPr="005B5128">
        <w:rPr>
          <w:sz w:val="26"/>
          <w:szCs w:val="26"/>
          <w:lang w:val="en-US" w:eastAsia="en-US"/>
        </w:rPr>
        <w:t>mail</w:t>
      </w:r>
      <w:r w:rsidR="008218AD">
        <w:rPr>
          <w:sz w:val="26"/>
          <w:szCs w:val="26"/>
          <w:lang w:eastAsia="en-US"/>
        </w:rPr>
        <w:t>:</w:t>
      </w:r>
      <w:r w:rsidR="00744069" w:rsidRPr="00744069">
        <w:rPr>
          <w:sz w:val="26"/>
          <w:szCs w:val="26"/>
          <w:lang w:eastAsia="en-US"/>
        </w:rPr>
        <w:t xml:space="preserve"> </w:t>
      </w:r>
      <w:r w:rsidR="00744069">
        <w:rPr>
          <w:sz w:val="26"/>
          <w:szCs w:val="26"/>
          <w:lang w:val="en-US" w:eastAsia="en-US"/>
        </w:rPr>
        <w:t>elena</w:t>
      </w:r>
      <w:r w:rsidR="00744069" w:rsidRPr="0021106D">
        <w:rPr>
          <w:sz w:val="26"/>
          <w:szCs w:val="26"/>
          <w:lang w:eastAsia="en-US"/>
        </w:rPr>
        <w:t>221164@</w:t>
      </w:r>
      <w:r w:rsidR="00744069">
        <w:rPr>
          <w:sz w:val="26"/>
          <w:szCs w:val="26"/>
          <w:lang w:val="en-US" w:eastAsia="en-US"/>
        </w:rPr>
        <w:t>mail</w:t>
      </w:r>
      <w:r w:rsidR="00744069" w:rsidRPr="0021106D">
        <w:rPr>
          <w:sz w:val="26"/>
          <w:szCs w:val="26"/>
          <w:lang w:eastAsia="en-US"/>
        </w:rPr>
        <w:t>.</w:t>
      </w:r>
      <w:r w:rsidR="00744069">
        <w:rPr>
          <w:sz w:val="26"/>
          <w:szCs w:val="26"/>
          <w:lang w:val="en-US" w:eastAsia="en-US"/>
        </w:rPr>
        <w:t>ru</w:t>
      </w:r>
      <w:r w:rsidRPr="005B5128">
        <w:rPr>
          <w:sz w:val="26"/>
          <w:szCs w:val="26"/>
          <w:lang w:eastAsia="en-US"/>
        </w:rPr>
        <w:t xml:space="preserve">, </w:t>
      </w:r>
      <w:r w:rsidRPr="005B5128">
        <w:rPr>
          <w:sz w:val="26"/>
          <w:szCs w:val="26"/>
        </w:rPr>
        <w:t>о разъяснении положений конкурсной документации.</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до </w:t>
      </w:r>
      <w:r w:rsidR="008218AD">
        <w:rPr>
          <w:sz w:val="26"/>
          <w:szCs w:val="26"/>
        </w:rPr>
        <w:t>16</w:t>
      </w:r>
      <w:r w:rsidR="00F729CD" w:rsidRPr="005B5128">
        <w:rPr>
          <w:sz w:val="26"/>
          <w:szCs w:val="26"/>
        </w:rPr>
        <w:t>.0</w:t>
      </w:r>
      <w:r w:rsidR="008218AD">
        <w:rPr>
          <w:sz w:val="26"/>
          <w:szCs w:val="26"/>
        </w:rPr>
        <w:t>2</w:t>
      </w:r>
      <w:r w:rsidRPr="005B5128">
        <w:rPr>
          <w:sz w:val="26"/>
          <w:szCs w:val="26"/>
        </w:rPr>
        <w:t>.201</w:t>
      </w:r>
      <w:r w:rsidR="008218AD">
        <w:rPr>
          <w:sz w:val="26"/>
          <w:szCs w:val="26"/>
        </w:rPr>
        <w:t>9</w:t>
      </w:r>
      <w:r w:rsidRPr="005B5128">
        <w:rPr>
          <w:sz w:val="26"/>
          <w:szCs w:val="26"/>
        </w:rPr>
        <w:t xml:space="preserve"> года включительно (не позднее чем за три рабочих дня до даты окончания срока подачи заявок на участие в  конкурсе).</w:t>
      </w:r>
    </w:p>
    <w:p w:rsidR="00E9442E" w:rsidRPr="005B5128" w:rsidRDefault="00E9442E" w:rsidP="005B5128">
      <w:pPr>
        <w:pStyle w:val="a6"/>
        <w:numPr>
          <w:ilvl w:val="2"/>
          <w:numId w:val="5"/>
        </w:numPr>
        <w:shd w:val="clear" w:color="auto" w:fill="auto"/>
        <w:tabs>
          <w:tab w:val="left" w:pos="970"/>
        </w:tabs>
        <w:spacing w:after="0" w:line="240" w:lineRule="auto"/>
        <w:ind w:firstLine="540"/>
        <w:jc w:val="both"/>
        <w:rPr>
          <w:sz w:val="26"/>
          <w:szCs w:val="26"/>
        </w:rPr>
      </w:pPr>
      <w:r w:rsidRPr="005B5128">
        <w:rPr>
          <w:sz w:val="26"/>
          <w:szCs w:val="26"/>
        </w:rPr>
        <w:lastRenderedPageBreak/>
        <w:t>Организатор конкурса по собственной инициативе или в соответствии с запросом заинтересованного лица вправе принять решение о внесении изменений в</w:t>
      </w:r>
      <w:r w:rsidR="008218AD">
        <w:rPr>
          <w:sz w:val="26"/>
          <w:szCs w:val="26"/>
        </w:rPr>
        <w:t xml:space="preserve"> </w:t>
      </w:r>
      <w:r w:rsidRPr="005B5128">
        <w:rPr>
          <w:sz w:val="26"/>
          <w:szCs w:val="26"/>
        </w:rPr>
        <w:t>конкурсную документацию до</w:t>
      </w:r>
      <w:r w:rsidR="00F729CD" w:rsidRPr="005B5128">
        <w:rPr>
          <w:sz w:val="26"/>
          <w:szCs w:val="26"/>
        </w:rPr>
        <w:t xml:space="preserve"> 1</w:t>
      </w:r>
      <w:r w:rsidR="008218AD">
        <w:rPr>
          <w:sz w:val="26"/>
          <w:szCs w:val="26"/>
        </w:rPr>
        <w:t>1</w:t>
      </w:r>
      <w:r w:rsidR="00F729CD" w:rsidRPr="005B5128">
        <w:rPr>
          <w:sz w:val="26"/>
          <w:szCs w:val="26"/>
        </w:rPr>
        <w:t>.0</w:t>
      </w:r>
      <w:r w:rsidR="008218AD">
        <w:rPr>
          <w:sz w:val="26"/>
          <w:szCs w:val="26"/>
        </w:rPr>
        <w:t>2</w:t>
      </w:r>
      <w:r w:rsidRPr="005B5128">
        <w:rPr>
          <w:sz w:val="26"/>
          <w:szCs w:val="26"/>
        </w:rPr>
        <w:t>.20</w:t>
      </w:r>
      <w:r w:rsidR="00744069">
        <w:rPr>
          <w:sz w:val="26"/>
          <w:szCs w:val="26"/>
        </w:rPr>
        <w:t>21</w:t>
      </w:r>
      <w:r w:rsidRPr="005B5128">
        <w:rPr>
          <w:sz w:val="26"/>
          <w:szCs w:val="26"/>
        </w:rPr>
        <w:t xml:space="preserve"> года (не позднее, чем за пять дней до</w:t>
      </w:r>
      <w:r w:rsidR="008218AD">
        <w:rPr>
          <w:sz w:val="26"/>
          <w:szCs w:val="26"/>
        </w:rPr>
        <w:t xml:space="preserve"> </w:t>
      </w:r>
      <w:r w:rsidRPr="005B5128">
        <w:rPr>
          <w:sz w:val="26"/>
          <w:szCs w:val="26"/>
        </w:rPr>
        <w:t>даты окончания срока подачи заявок на участие в  конкурсе). Изменение предмета конкурса не допускается.</w:t>
      </w:r>
    </w:p>
    <w:p w:rsidR="00E9442E" w:rsidRPr="005B5128" w:rsidRDefault="00E9442E" w:rsidP="005B5128">
      <w:pPr>
        <w:pStyle w:val="7"/>
        <w:keepNext/>
        <w:keepLines/>
        <w:numPr>
          <w:ilvl w:val="1"/>
          <w:numId w:val="5"/>
        </w:numPr>
        <w:shd w:val="clear" w:color="auto" w:fill="auto"/>
        <w:tabs>
          <w:tab w:val="left" w:pos="709"/>
        </w:tabs>
        <w:spacing w:before="0" w:line="240" w:lineRule="auto"/>
        <w:ind w:firstLine="0"/>
        <w:rPr>
          <w:sz w:val="26"/>
          <w:szCs w:val="26"/>
        </w:rPr>
      </w:pPr>
      <w:bookmarkStart w:id="11" w:name="bookmark12"/>
      <w:r w:rsidRPr="005B5128">
        <w:rPr>
          <w:sz w:val="26"/>
          <w:szCs w:val="26"/>
        </w:rPr>
        <w:t>Место, порядок, дата и время вскрытия конвертов с заявками на участие в конкурсе.</w:t>
      </w:r>
      <w:bookmarkEnd w:id="11"/>
    </w:p>
    <w:p w:rsidR="00E9442E" w:rsidRPr="005B5128" w:rsidRDefault="00E9442E" w:rsidP="005B5128">
      <w:pPr>
        <w:pStyle w:val="a6"/>
        <w:numPr>
          <w:ilvl w:val="2"/>
          <w:numId w:val="5"/>
        </w:numPr>
        <w:shd w:val="clear" w:color="auto" w:fill="auto"/>
        <w:tabs>
          <w:tab w:val="left" w:pos="1074"/>
          <w:tab w:val="left" w:leader="underscore" w:pos="9354"/>
        </w:tabs>
        <w:spacing w:after="0" w:line="240" w:lineRule="auto"/>
        <w:ind w:firstLine="540"/>
        <w:jc w:val="both"/>
        <w:rPr>
          <w:sz w:val="26"/>
          <w:szCs w:val="26"/>
        </w:rPr>
      </w:pPr>
      <w:r w:rsidRPr="005B5128">
        <w:rPr>
          <w:sz w:val="26"/>
          <w:szCs w:val="26"/>
        </w:rPr>
        <w:t>Вскрытие конвертов с заявками на участие в  конкурсе состоится</w:t>
      </w:r>
      <w:r w:rsidR="00F729CD" w:rsidRPr="005B5128">
        <w:rPr>
          <w:sz w:val="26"/>
          <w:szCs w:val="26"/>
        </w:rPr>
        <w:t xml:space="preserve"> </w:t>
      </w:r>
      <w:r w:rsidR="008218AD">
        <w:rPr>
          <w:sz w:val="26"/>
          <w:szCs w:val="26"/>
        </w:rPr>
        <w:t>24</w:t>
      </w:r>
      <w:r w:rsidR="00F729CD" w:rsidRPr="005B5128">
        <w:rPr>
          <w:sz w:val="26"/>
          <w:szCs w:val="26"/>
        </w:rPr>
        <w:t>.0</w:t>
      </w:r>
      <w:r w:rsidR="008218AD">
        <w:rPr>
          <w:sz w:val="26"/>
          <w:szCs w:val="26"/>
        </w:rPr>
        <w:t>2</w:t>
      </w:r>
      <w:r w:rsidRPr="005B5128">
        <w:rPr>
          <w:sz w:val="26"/>
          <w:szCs w:val="26"/>
        </w:rPr>
        <w:t>.20</w:t>
      </w:r>
      <w:r w:rsidR="00744069">
        <w:rPr>
          <w:sz w:val="26"/>
          <w:szCs w:val="26"/>
        </w:rPr>
        <w:t>21</w:t>
      </w:r>
      <w:r w:rsidRPr="005B5128">
        <w:rPr>
          <w:sz w:val="26"/>
          <w:szCs w:val="26"/>
        </w:rPr>
        <w:t xml:space="preserve"> года в 10.00 часов по адресу: 6591</w:t>
      </w:r>
      <w:r w:rsidR="008218AD">
        <w:rPr>
          <w:sz w:val="26"/>
          <w:szCs w:val="26"/>
        </w:rPr>
        <w:t>40</w:t>
      </w:r>
      <w:r w:rsidRPr="005B5128">
        <w:rPr>
          <w:sz w:val="26"/>
          <w:szCs w:val="26"/>
        </w:rPr>
        <w:t>, Алтайский край, Заринский район ст.</w:t>
      </w:r>
      <w:r w:rsidR="008218AD">
        <w:rPr>
          <w:sz w:val="26"/>
          <w:szCs w:val="26"/>
        </w:rPr>
        <w:t>Смазнево</w:t>
      </w:r>
      <w:r w:rsidRPr="005B5128">
        <w:rPr>
          <w:sz w:val="26"/>
          <w:szCs w:val="26"/>
        </w:rPr>
        <w:t xml:space="preserve"> ул.</w:t>
      </w:r>
      <w:r w:rsidR="008218AD">
        <w:rPr>
          <w:sz w:val="26"/>
          <w:szCs w:val="26"/>
        </w:rPr>
        <w:t>Школьная</w:t>
      </w:r>
      <w:r w:rsidRPr="005B5128">
        <w:rPr>
          <w:sz w:val="26"/>
          <w:szCs w:val="26"/>
        </w:rPr>
        <w:t>,</w:t>
      </w:r>
      <w:r w:rsidR="008218AD">
        <w:rPr>
          <w:sz w:val="26"/>
          <w:szCs w:val="26"/>
        </w:rPr>
        <w:t>3</w:t>
      </w:r>
      <w:r w:rsidRPr="005B5128">
        <w:rPr>
          <w:sz w:val="26"/>
          <w:szCs w:val="26"/>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E9442E" w:rsidRPr="005B5128" w:rsidRDefault="00E9442E" w:rsidP="005B5128">
      <w:pPr>
        <w:pStyle w:val="a6"/>
        <w:shd w:val="clear" w:color="auto" w:fill="auto"/>
        <w:tabs>
          <w:tab w:val="left" w:leader="underscore" w:pos="1537"/>
          <w:tab w:val="left" w:leader="underscore" w:pos="1638"/>
        </w:tabs>
        <w:spacing w:after="0" w:line="240" w:lineRule="auto"/>
        <w:ind w:firstLine="540"/>
        <w:jc w:val="left"/>
        <w:rPr>
          <w:sz w:val="26"/>
          <w:szCs w:val="26"/>
        </w:rPr>
      </w:pPr>
      <w:r w:rsidRPr="005B5128">
        <w:rPr>
          <w:sz w:val="26"/>
          <w:szCs w:val="26"/>
        </w:rPr>
        <w:t>10.3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rsidR="008218AD">
        <w:rPr>
          <w:sz w:val="26"/>
          <w:szCs w:val="26"/>
        </w:rPr>
        <w:t xml:space="preserve">  02</w:t>
      </w:r>
      <w:r w:rsidR="00F729CD" w:rsidRPr="005B5128">
        <w:rPr>
          <w:sz w:val="26"/>
          <w:szCs w:val="26"/>
        </w:rPr>
        <w:t>.0</w:t>
      </w:r>
      <w:r w:rsidR="008218AD">
        <w:rPr>
          <w:sz w:val="26"/>
          <w:szCs w:val="26"/>
        </w:rPr>
        <w:t>3</w:t>
      </w:r>
      <w:r w:rsidRPr="005B5128">
        <w:rPr>
          <w:sz w:val="26"/>
          <w:szCs w:val="26"/>
        </w:rPr>
        <w:t>.20</w:t>
      </w:r>
      <w:r w:rsidR="00744069">
        <w:rPr>
          <w:sz w:val="26"/>
          <w:szCs w:val="26"/>
        </w:rPr>
        <w:t>21</w:t>
      </w:r>
      <w:r w:rsidR="008218AD">
        <w:rPr>
          <w:sz w:val="26"/>
          <w:szCs w:val="26"/>
        </w:rPr>
        <w:t xml:space="preserve"> </w:t>
      </w:r>
      <w:r w:rsidRPr="005B5128">
        <w:rPr>
          <w:sz w:val="26"/>
          <w:szCs w:val="26"/>
        </w:rPr>
        <w:t>года, непосредственно после вскрытия конвертов.</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 xml:space="preserve">Указанный протокол размещается организатором  конкурса на официальном сайте </w:t>
      </w:r>
      <w:r w:rsidR="00F729CD" w:rsidRPr="005B5128">
        <w:rPr>
          <w:sz w:val="26"/>
          <w:szCs w:val="26"/>
        </w:rPr>
        <w:t>3.03</w:t>
      </w:r>
      <w:r w:rsidRPr="005B5128">
        <w:rPr>
          <w:sz w:val="26"/>
          <w:szCs w:val="26"/>
        </w:rPr>
        <w:t>.20</w:t>
      </w:r>
      <w:r w:rsidR="00744069">
        <w:rPr>
          <w:sz w:val="26"/>
          <w:szCs w:val="26"/>
        </w:rPr>
        <w:t>21</w:t>
      </w:r>
      <w:r w:rsidRPr="005B5128">
        <w:rPr>
          <w:sz w:val="26"/>
          <w:szCs w:val="26"/>
        </w:rPr>
        <w:t xml:space="preserve"> года (в течение дня, следующего за днем</w:t>
      </w:r>
      <w:r w:rsidR="008218AD">
        <w:rPr>
          <w:sz w:val="26"/>
          <w:szCs w:val="26"/>
        </w:rPr>
        <w:t xml:space="preserve"> </w:t>
      </w:r>
      <w:r w:rsidRPr="005B5128">
        <w:rPr>
          <w:sz w:val="26"/>
          <w:szCs w:val="26"/>
        </w:rPr>
        <w:t>его подписания).</w:t>
      </w:r>
    </w:p>
    <w:p w:rsidR="00E9442E" w:rsidRPr="005B5128" w:rsidRDefault="00E9442E" w:rsidP="005B5128">
      <w:pPr>
        <w:pStyle w:val="a6"/>
        <w:shd w:val="clear" w:color="auto" w:fill="auto"/>
        <w:spacing w:after="0" w:line="240" w:lineRule="auto"/>
        <w:ind w:firstLine="540"/>
        <w:jc w:val="both"/>
        <w:rPr>
          <w:sz w:val="26"/>
          <w:szCs w:val="26"/>
        </w:rPr>
      </w:pPr>
      <w:r w:rsidRPr="005B5128">
        <w:rPr>
          <w:sz w:val="26"/>
          <w:szCs w:val="26"/>
        </w:rPr>
        <w:t>10.4.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w:t>
      </w:r>
      <w:r w:rsidR="00744069">
        <w:rPr>
          <w:sz w:val="26"/>
          <w:szCs w:val="26"/>
        </w:rPr>
        <w:t xml:space="preserve"> </w:t>
      </w:r>
      <w:r w:rsidRPr="005B5128">
        <w:rPr>
          <w:sz w:val="26"/>
          <w:szCs w:val="26"/>
        </w:rPr>
        <w:t>сведения о месте жительства (для физического лица), и в тот же день такие конверты</w:t>
      </w:r>
      <w:r w:rsidR="00744069">
        <w:rPr>
          <w:sz w:val="26"/>
          <w:szCs w:val="26"/>
        </w:rPr>
        <w:t xml:space="preserve"> </w:t>
      </w:r>
      <w:r w:rsidRPr="005B5128">
        <w:rPr>
          <w:sz w:val="26"/>
          <w:szCs w:val="26"/>
        </w:rPr>
        <w:t>и такие заявки возвращаются заявителям.</w:t>
      </w:r>
    </w:p>
    <w:p w:rsidR="00E9442E" w:rsidRPr="005B5128" w:rsidRDefault="00E9442E" w:rsidP="005B5128">
      <w:pPr>
        <w:pStyle w:val="a6"/>
        <w:shd w:val="clear" w:color="auto" w:fill="auto"/>
        <w:spacing w:after="0" w:line="240" w:lineRule="auto"/>
        <w:ind w:firstLine="620"/>
        <w:jc w:val="both"/>
        <w:rPr>
          <w:sz w:val="26"/>
          <w:szCs w:val="26"/>
        </w:rPr>
      </w:pPr>
      <w:r w:rsidRPr="005B5128">
        <w:rPr>
          <w:sz w:val="26"/>
          <w:szCs w:val="26"/>
        </w:rPr>
        <w:t>10.5. В случае,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E9442E" w:rsidRPr="005B5128" w:rsidRDefault="00E9442E" w:rsidP="005B5128">
      <w:pPr>
        <w:pStyle w:val="a6"/>
        <w:shd w:val="clear" w:color="auto" w:fill="auto"/>
        <w:spacing w:after="0" w:line="240" w:lineRule="auto"/>
        <w:ind w:firstLine="620"/>
        <w:jc w:val="both"/>
        <w:rPr>
          <w:sz w:val="26"/>
          <w:szCs w:val="26"/>
        </w:rPr>
      </w:pPr>
      <w:r w:rsidRPr="005B5128">
        <w:rPr>
          <w:sz w:val="26"/>
          <w:szCs w:val="26"/>
        </w:rPr>
        <w:t>В случае,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E9442E" w:rsidRPr="005B5128" w:rsidRDefault="00E9442E" w:rsidP="005B5128">
      <w:pPr>
        <w:pStyle w:val="7"/>
        <w:keepNext/>
        <w:keepLines/>
        <w:shd w:val="clear" w:color="auto" w:fill="auto"/>
        <w:spacing w:before="0" w:line="240" w:lineRule="auto"/>
        <w:ind w:firstLine="620"/>
        <w:jc w:val="both"/>
        <w:rPr>
          <w:sz w:val="26"/>
          <w:szCs w:val="26"/>
        </w:rPr>
      </w:pPr>
      <w:bookmarkStart w:id="12" w:name="bookmark13"/>
      <w:r w:rsidRPr="005B5128">
        <w:rPr>
          <w:sz w:val="26"/>
          <w:szCs w:val="26"/>
        </w:rPr>
        <w:t>11. Порядок рассмотрения заявок на участие в конкурсе.</w:t>
      </w:r>
      <w:bookmarkEnd w:id="12"/>
    </w:p>
    <w:p w:rsidR="00E9442E" w:rsidRPr="005B5128" w:rsidRDefault="00E9442E" w:rsidP="005B5128">
      <w:pPr>
        <w:pStyle w:val="a6"/>
        <w:numPr>
          <w:ilvl w:val="0"/>
          <w:numId w:val="6"/>
        </w:numPr>
        <w:shd w:val="clear" w:color="auto" w:fill="auto"/>
        <w:tabs>
          <w:tab w:val="left" w:pos="1187"/>
        </w:tabs>
        <w:spacing w:after="0" w:line="240" w:lineRule="auto"/>
        <w:ind w:firstLine="620"/>
        <w:jc w:val="both"/>
        <w:rPr>
          <w:sz w:val="26"/>
          <w:szCs w:val="26"/>
        </w:rPr>
      </w:pPr>
      <w:r w:rsidRPr="005B5128">
        <w:rPr>
          <w:sz w:val="26"/>
          <w:szCs w:val="26"/>
        </w:rPr>
        <w:t xml:space="preserve">Рассмотрение заявок на участие </w:t>
      </w:r>
      <w:r w:rsidR="00F729CD" w:rsidRPr="005B5128">
        <w:rPr>
          <w:sz w:val="26"/>
          <w:szCs w:val="26"/>
        </w:rPr>
        <w:t>в конкурсе осуществляется в 10.2</w:t>
      </w:r>
      <w:r w:rsidRPr="005B5128">
        <w:rPr>
          <w:sz w:val="26"/>
          <w:szCs w:val="26"/>
        </w:rPr>
        <w:t>0</w:t>
      </w:r>
      <w:r w:rsidR="008218AD">
        <w:rPr>
          <w:sz w:val="26"/>
          <w:szCs w:val="26"/>
        </w:rPr>
        <w:t xml:space="preserve"> </w:t>
      </w:r>
      <w:r w:rsidRPr="005B5128">
        <w:rPr>
          <w:sz w:val="26"/>
          <w:szCs w:val="26"/>
        </w:rPr>
        <w:t xml:space="preserve">часов </w:t>
      </w:r>
      <w:r w:rsidR="005B5128" w:rsidRPr="005B5128">
        <w:rPr>
          <w:sz w:val="26"/>
          <w:szCs w:val="26"/>
        </w:rPr>
        <w:t xml:space="preserve"> </w:t>
      </w:r>
      <w:r w:rsidR="008218AD">
        <w:rPr>
          <w:sz w:val="26"/>
          <w:szCs w:val="26"/>
        </w:rPr>
        <w:t>0</w:t>
      </w:r>
      <w:r w:rsidR="00F729CD" w:rsidRPr="005B5128">
        <w:rPr>
          <w:sz w:val="26"/>
          <w:szCs w:val="26"/>
        </w:rPr>
        <w:t>2.03</w:t>
      </w:r>
      <w:r w:rsidRPr="005B5128">
        <w:rPr>
          <w:sz w:val="26"/>
          <w:szCs w:val="26"/>
        </w:rPr>
        <w:t>.20</w:t>
      </w:r>
      <w:r w:rsidR="00744069">
        <w:rPr>
          <w:sz w:val="26"/>
          <w:szCs w:val="26"/>
        </w:rPr>
        <w:t>21</w:t>
      </w:r>
      <w:r w:rsidRPr="005B5128">
        <w:rPr>
          <w:sz w:val="26"/>
          <w:szCs w:val="26"/>
        </w:rPr>
        <w:t xml:space="preserve"> года на заседании конкурсной комиссии по адресу: 6591</w:t>
      </w:r>
      <w:r w:rsidR="008218AD">
        <w:rPr>
          <w:sz w:val="26"/>
          <w:szCs w:val="26"/>
        </w:rPr>
        <w:t>40</w:t>
      </w:r>
      <w:r w:rsidRPr="005B5128">
        <w:rPr>
          <w:sz w:val="26"/>
          <w:szCs w:val="26"/>
        </w:rPr>
        <w:t>, Алтайский край, Заринский район ст.</w:t>
      </w:r>
      <w:r w:rsidR="008218AD">
        <w:rPr>
          <w:sz w:val="26"/>
          <w:szCs w:val="26"/>
        </w:rPr>
        <w:t xml:space="preserve">Смазнево </w:t>
      </w:r>
      <w:r w:rsidRPr="005B5128">
        <w:rPr>
          <w:sz w:val="26"/>
          <w:szCs w:val="26"/>
        </w:rPr>
        <w:t xml:space="preserve"> ул.</w:t>
      </w:r>
      <w:r w:rsidR="008218AD">
        <w:rPr>
          <w:sz w:val="26"/>
          <w:szCs w:val="26"/>
        </w:rPr>
        <w:t>Школьная</w:t>
      </w:r>
      <w:r w:rsidRPr="005B5128">
        <w:rPr>
          <w:sz w:val="26"/>
          <w:szCs w:val="26"/>
        </w:rPr>
        <w:t>,</w:t>
      </w:r>
      <w:r w:rsidR="008218AD">
        <w:rPr>
          <w:sz w:val="26"/>
          <w:szCs w:val="26"/>
        </w:rPr>
        <w:t>3</w:t>
      </w:r>
      <w:r w:rsidRPr="005B5128">
        <w:rPr>
          <w:sz w:val="26"/>
          <w:szCs w:val="26"/>
        </w:rP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E9442E" w:rsidRPr="005B5128" w:rsidRDefault="00E9442E" w:rsidP="005B5128">
      <w:pPr>
        <w:pStyle w:val="a6"/>
        <w:numPr>
          <w:ilvl w:val="0"/>
          <w:numId w:val="6"/>
        </w:numPr>
        <w:shd w:val="clear" w:color="auto" w:fill="auto"/>
        <w:tabs>
          <w:tab w:val="left" w:pos="1374"/>
        </w:tabs>
        <w:spacing w:after="0" w:line="240" w:lineRule="auto"/>
        <w:ind w:firstLine="620"/>
        <w:jc w:val="both"/>
        <w:rPr>
          <w:sz w:val="26"/>
          <w:szCs w:val="26"/>
        </w:rPr>
      </w:pPr>
      <w:r w:rsidRPr="005B5128">
        <w:rPr>
          <w:sz w:val="26"/>
          <w:szCs w:val="26"/>
        </w:rPr>
        <w:t>Срок рассмотрения заявок на участие в конкурсе не может превышать двадцати дней с даты вскрытия конвертов с заявками на участие в конкурсе.</w:t>
      </w:r>
    </w:p>
    <w:p w:rsidR="00E9442E" w:rsidRPr="005B5128" w:rsidRDefault="00E9442E" w:rsidP="005B5128">
      <w:pPr>
        <w:pStyle w:val="a6"/>
        <w:numPr>
          <w:ilvl w:val="0"/>
          <w:numId w:val="6"/>
        </w:numPr>
        <w:shd w:val="clear" w:color="auto" w:fill="auto"/>
        <w:tabs>
          <w:tab w:val="left" w:pos="1359"/>
        </w:tabs>
        <w:spacing w:after="0" w:line="240" w:lineRule="auto"/>
        <w:ind w:firstLine="620"/>
        <w:jc w:val="both"/>
        <w:rPr>
          <w:sz w:val="26"/>
          <w:szCs w:val="26"/>
        </w:rPr>
      </w:pPr>
      <w:r w:rsidRPr="005B5128">
        <w:rPr>
          <w:sz w:val="26"/>
          <w:szCs w:val="26"/>
        </w:rPr>
        <w:lastRenderedPageBreak/>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 участие в конкурсе.</w:t>
      </w:r>
    </w:p>
    <w:p w:rsidR="00E9442E" w:rsidRPr="005B5128" w:rsidRDefault="00E9442E" w:rsidP="005B5128">
      <w:pPr>
        <w:pStyle w:val="a6"/>
        <w:numPr>
          <w:ilvl w:val="0"/>
          <w:numId w:val="6"/>
        </w:numPr>
        <w:shd w:val="clear" w:color="auto" w:fill="auto"/>
        <w:tabs>
          <w:tab w:val="left" w:pos="1302"/>
        </w:tabs>
        <w:spacing w:after="0" w:line="240" w:lineRule="auto"/>
        <w:ind w:firstLine="620"/>
        <w:jc w:val="both"/>
        <w:rPr>
          <w:sz w:val="26"/>
          <w:szCs w:val="26"/>
        </w:rPr>
      </w:pPr>
      <w:r w:rsidRPr="005B5128">
        <w:rPr>
          <w:sz w:val="26"/>
          <w:szCs w:val="26"/>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E9442E" w:rsidRPr="005B5128" w:rsidRDefault="00E9442E" w:rsidP="005B5128">
      <w:pPr>
        <w:pStyle w:val="a6"/>
        <w:numPr>
          <w:ilvl w:val="0"/>
          <w:numId w:val="6"/>
        </w:numPr>
        <w:shd w:val="clear" w:color="auto" w:fill="auto"/>
        <w:tabs>
          <w:tab w:val="left" w:pos="1206"/>
        </w:tabs>
        <w:spacing w:after="0" w:line="240" w:lineRule="auto"/>
        <w:ind w:firstLine="620"/>
        <w:jc w:val="both"/>
        <w:rPr>
          <w:sz w:val="26"/>
          <w:szCs w:val="26"/>
        </w:rPr>
      </w:pPr>
      <w:r w:rsidRPr="005B5128">
        <w:rPr>
          <w:sz w:val="26"/>
          <w:szCs w:val="26"/>
        </w:rPr>
        <w:t>Протокол заседания ведется конкурсной комиссией и подписывается всеми</w:t>
      </w:r>
      <w:r w:rsidR="008218AD">
        <w:rPr>
          <w:sz w:val="26"/>
          <w:szCs w:val="26"/>
        </w:rPr>
        <w:t xml:space="preserve"> </w:t>
      </w:r>
      <w:r w:rsidRPr="005B5128">
        <w:rPr>
          <w:sz w:val="26"/>
          <w:szCs w:val="26"/>
        </w:rPr>
        <w:t>присутствующими на заседании членами конкурсной комиссии</w:t>
      </w:r>
      <w:r w:rsidR="005B5128" w:rsidRPr="005B5128">
        <w:rPr>
          <w:sz w:val="26"/>
          <w:szCs w:val="26"/>
        </w:rPr>
        <w:t xml:space="preserve">  </w:t>
      </w:r>
      <w:r w:rsidR="00705458">
        <w:rPr>
          <w:sz w:val="26"/>
          <w:szCs w:val="26"/>
        </w:rPr>
        <w:t>02</w:t>
      </w:r>
      <w:r w:rsidR="005B5128" w:rsidRPr="005B5128">
        <w:rPr>
          <w:sz w:val="26"/>
          <w:szCs w:val="26"/>
        </w:rPr>
        <w:t>.03</w:t>
      </w:r>
      <w:r w:rsidRPr="005B5128">
        <w:rPr>
          <w:sz w:val="26"/>
          <w:szCs w:val="26"/>
        </w:rPr>
        <w:t>.20</w:t>
      </w:r>
      <w:r w:rsidR="00744069">
        <w:rPr>
          <w:sz w:val="26"/>
          <w:szCs w:val="26"/>
        </w:rPr>
        <w:t>21</w:t>
      </w:r>
      <w:r w:rsidRPr="005B5128">
        <w:rPr>
          <w:sz w:val="26"/>
          <w:szCs w:val="26"/>
        </w:rPr>
        <w:t xml:space="preserve"> года (в день</w:t>
      </w:r>
      <w:r w:rsidR="00705458">
        <w:rPr>
          <w:sz w:val="26"/>
          <w:szCs w:val="26"/>
        </w:rPr>
        <w:t xml:space="preserve"> </w:t>
      </w:r>
      <w:r w:rsidRPr="005B5128">
        <w:rPr>
          <w:sz w:val="26"/>
          <w:szCs w:val="26"/>
        </w:rPr>
        <w:t>окончания рассмотрения заявок на участие в конкурсе).</w:t>
      </w:r>
    </w:p>
    <w:p w:rsidR="00E9442E" w:rsidRPr="005B5128" w:rsidRDefault="00E9442E" w:rsidP="005B5128">
      <w:pPr>
        <w:pStyle w:val="a6"/>
        <w:shd w:val="clear" w:color="auto" w:fill="auto"/>
        <w:tabs>
          <w:tab w:val="left" w:leader="underscore" w:pos="3971"/>
        </w:tabs>
        <w:spacing w:after="0" w:line="240" w:lineRule="auto"/>
        <w:ind w:firstLine="620"/>
        <w:jc w:val="both"/>
        <w:rPr>
          <w:sz w:val="26"/>
          <w:szCs w:val="26"/>
        </w:rPr>
      </w:pPr>
      <w:r w:rsidRPr="005B5128">
        <w:rPr>
          <w:sz w:val="26"/>
          <w:szCs w:val="26"/>
        </w:rPr>
        <w:t>Указанный протокол</w:t>
      </w:r>
      <w:r w:rsidR="005B5128" w:rsidRPr="005B5128">
        <w:rPr>
          <w:sz w:val="26"/>
          <w:szCs w:val="26"/>
        </w:rPr>
        <w:t xml:space="preserve"> </w:t>
      </w:r>
      <w:r w:rsidR="00705458">
        <w:rPr>
          <w:sz w:val="26"/>
          <w:szCs w:val="26"/>
        </w:rPr>
        <w:t>02</w:t>
      </w:r>
      <w:r w:rsidR="005B5128" w:rsidRPr="005B5128">
        <w:rPr>
          <w:sz w:val="26"/>
          <w:szCs w:val="26"/>
        </w:rPr>
        <w:t>.03</w:t>
      </w:r>
      <w:r w:rsidRPr="005B5128">
        <w:rPr>
          <w:sz w:val="26"/>
          <w:szCs w:val="26"/>
        </w:rPr>
        <w:t>.20</w:t>
      </w:r>
      <w:r w:rsidR="00744069">
        <w:rPr>
          <w:sz w:val="26"/>
          <w:szCs w:val="26"/>
        </w:rPr>
        <w:t>21</w:t>
      </w:r>
      <w:r w:rsidRPr="005B5128">
        <w:rPr>
          <w:sz w:val="26"/>
          <w:szCs w:val="26"/>
        </w:rPr>
        <w:t xml:space="preserve"> года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w:t>
      </w:r>
      <w:r w:rsidR="00705458">
        <w:rPr>
          <w:sz w:val="26"/>
          <w:szCs w:val="26"/>
        </w:rPr>
        <w:t xml:space="preserve"> </w:t>
      </w:r>
      <w:r w:rsidRPr="005B5128">
        <w:rPr>
          <w:sz w:val="26"/>
          <w:szCs w:val="26"/>
        </w:rPr>
        <w:t>конкурсной комиссией решениях до</w:t>
      </w:r>
      <w:r w:rsidR="00705458">
        <w:rPr>
          <w:sz w:val="26"/>
          <w:szCs w:val="26"/>
        </w:rPr>
        <w:t xml:space="preserve"> 03</w:t>
      </w:r>
      <w:r w:rsidR="005B5128" w:rsidRPr="005B5128">
        <w:rPr>
          <w:sz w:val="26"/>
          <w:szCs w:val="26"/>
        </w:rPr>
        <w:t>.03</w:t>
      </w:r>
      <w:r w:rsidRPr="005B5128">
        <w:rPr>
          <w:sz w:val="26"/>
          <w:szCs w:val="26"/>
        </w:rPr>
        <w:t>.20</w:t>
      </w:r>
      <w:r w:rsidR="00744069">
        <w:rPr>
          <w:sz w:val="26"/>
          <w:szCs w:val="26"/>
        </w:rPr>
        <w:t>21</w:t>
      </w:r>
      <w:r w:rsidRPr="005B5128">
        <w:rPr>
          <w:sz w:val="26"/>
          <w:szCs w:val="26"/>
        </w:rPr>
        <w:t xml:space="preserve"> года (не позднее дня, следующего за</w:t>
      </w:r>
      <w:r w:rsidR="00705458">
        <w:rPr>
          <w:sz w:val="26"/>
          <w:szCs w:val="26"/>
        </w:rPr>
        <w:t xml:space="preserve"> </w:t>
      </w:r>
      <w:r w:rsidRPr="005B5128">
        <w:rPr>
          <w:sz w:val="26"/>
          <w:szCs w:val="26"/>
        </w:rPr>
        <w:t>днем подписания указанного протокола).</w:t>
      </w:r>
    </w:p>
    <w:p w:rsidR="00E9442E" w:rsidRPr="005B5128" w:rsidRDefault="00E9442E" w:rsidP="005B5128">
      <w:pPr>
        <w:pStyle w:val="a6"/>
        <w:shd w:val="clear" w:color="auto" w:fill="auto"/>
        <w:spacing w:after="0" w:line="240" w:lineRule="auto"/>
        <w:ind w:firstLine="620"/>
        <w:jc w:val="both"/>
        <w:rPr>
          <w:sz w:val="26"/>
          <w:szCs w:val="26"/>
        </w:rPr>
      </w:pPr>
      <w:r w:rsidRPr="005B5128">
        <w:rPr>
          <w:sz w:val="26"/>
          <w:szCs w:val="26"/>
        </w:rPr>
        <w:t>11.7. Решение об отказе в допуске заявителя к участию в  конкурсе может быть обжаловано в порядке, установленном законодательством РФ.</w:t>
      </w:r>
    </w:p>
    <w:p w:rsidR="00E9442E" w:rsidRPr="005B5128" w:rsidRDefault="00E9442E" w:rsidP="005B5128">
      <w:pPr>
        <w:pStyle w:val="7"/>
        <w:keepNext/>
        <w:keepLines/>
        <w:shd w:val="clear" w:color="auto" w:fill="auto"/>
        <w:spacing w:before="0" w:line="240" w:lineRule="auto"/>
        <w:ind w:firstLine="620"/>
        <w:jc w:val="both"/>
        <w:rPr>
          <w:sz w:val="26"/>
          <w:szCs w:val="26"/>
        </w:rPr>
      </w:pPr>
      <w:bookmarkStart w:id="13" w:name="bookmark14"/>
      <w:r w:rsidRPr="005B5128">
        <w:rPr>
          <w:sz w:val="26"/>
          <w:szCs w:val="26"/>
        </w:rPr>
        <w:t>12. Критерии оценки заявок на участие в конкурсе.</w:t>
      </w:r>
      <w:bookmarkEnd w:id="13"/>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 xml:space="preserve">12.1. В качестве критериев конкурса устанавливаются </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а)качество описания преимуществ услуги в сравнении с существующими аналогами (конкурентами);</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б) качество проработки маркетинговой, операционной и финансовой стратегий развития субъекта малого предпринимательства;</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в) прогнозируемые изменения финансовых результатов и количества рабочих мест субъекта малого предпринимательства;</w:t>
      </w:r>
    </w:p>
    <w:p w:rsidR="00E9442E" w:rsidRPr="005B5128" w:rsidRDefault="00E9442E" w:rsidP="005B5128">
      <w:pPr>
        <w:pStyle w:val="a6"/>
        <w:shd w:val="clear" w:color="auto" w:fill="auto"/>
        <w:spacing w:after="0" w:line="240" w:lineRule="auto"/>
        <w:ind w:firstLine="620"/>
        <w:jc w:val="left"/>
        <w:rPr>
          <w:sz w:val="26"/>
          <w:szCs w:val="26"/>
        </w:rPr>
      </w:pPr>
      <w:r w:rsidRPr="005B5128">
        <w:rPr>
          <w:sz w:val="26"/>
          <w:szCs w:val="26"/>
        </w:rPr>
        <w:t>г) срок окупаемости проекта;</w:t>
      </w:r>
    </w:p>
    <w:p w:rsidR="00E9442E" w:rsidRPr="005B5128" w:rsidRDefault="00E9442E" w:rsidP="005B5128">
      <w:pPr>
        <w:pStyle w:val="7"/>
        <w:keepNext/>
        <w:keepLines/>
        <w:shd w:val="clear" w:color="auto" w:fill="auto"/>
        <w:spacing w:before="0" w:line="240" w:lineRule="auto"/>
        <w:ind w:firstLine="620"/>
        <w:jc w:val="both"/>
        <w:rPr>
          <w:sz w:val="26"/>
          <w:szCs w:val="26"/>
        </w:rPr>
      </w:pPr>
      <w:bookmarkStart w:id="14" w:name="bookmark15"/>
      <w:r w:rsidRPr="005B5128">
        <w:rPr>
          <w:sz w:val="26"/>
          <w:szCs w:val="26"/>
        </w:rPr>
        <w:t>13. Порядок оценки и сопоставления заявок на участие в конкурсе.</w:t>
      </w:r>
      <w:bookmarkEnd w:id="14"/>
    </w:p>
    <w:p w:rsidR="00E9442E" w:rsidRPr="005B5128" w:rsidRDefault="00E9442E" w:rsidP="005B5128">
      <w:pPr>
        <w:pStyle w:val="7"/>
        <w:keepNext/>
        <w:keepLines/>
        <w:shd w:val="clear" w:color="auto" w:fill="auto"/>
        <w:spacing w:before="0" w:line="240" w:lineRule="auto"/>
        <w:ind w:firstLine="620"/>
        <w:jc w:val="both"/>
        <w:rPr>
          <w:sz w:val="26"/>
          <w:szCs w:val="26"/>
        </w:rPr>
      </w:pP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1) необходимая валовая выручка от поставок товаров, оказания услуг по регулируемым ценам (тарифам) в сфере водоснабжения на каждый год срока действия такого концессионного соглашения;</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2) 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 на каждый год срока действия такого концессионного соглашения.</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13.2. Дисконтированная выручка участника конкурса определяется с применением вычислительной программы, размещенной на официальном сайте </w:t>
      </w:r>
      <w:r w:rsidRPr="005B5128">
        <w:rPr>
          <w:rFonts w:ascii="Times New Roman" w:hAnsi="Times New Roman" w:cs="Times New Roman"/>
          <w:sz w:val="26"/>
          <w:szCs w:val="26"/>
        </w:rPr>
        <w:lastRenderedPageBreak/>
        <w:t>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13.3.Коэффициент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водоснабжения в утвержденном Правительством Российской Федерации </w:t>
      </w:r>
      <w:hyperlink r:id="rId13"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history="1">
        <w:r w:rsidRPr="005B5128">
          <w:rPr>
            <w:rFonts w:ascii="Times New Roman" w:hAnsi="Times New Roman" w:cs="Times New Roman"/>
            <w:sz w:val="26"/>
            <w:szCs w:val="26"/>
          </w:rPr>
          <w:t>порядке</w:t>
        </w:r>
      </w:hyperlink>
      <w:r w:rsidRPr="005B5128">
        <w:rPr>
          <w:rFonts w:ascii="Times New Roman" w:hAnsi="Times New Roman" w:cs="Times New Roman"/>
          <w:sz w:val="26"/>
          <w:szCs w:val="26"/>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водоснабжения и (или) цен (тарифов) в сфере водоснабжения, которые подлежат регулированию в соответствии с перечнем, определенным в </w:t>
      </w:r>
      <w:hyperlink w:anchor="Par263" w:tooltip="Ссылка на текущий документ" w:history="1">
        <w:r w:rsidRPr="005B5128">
          <w:rPr>
            <w:rFonts w:ascii="Times New Roman" w:hAnsi="Times New Roman" w:cs="Times New Roman"/>
            <w:sz w:val="26"/>
            <w:szCs w:val="26"/>
          </w:rPr>
          <w:t>статье 8</w:t>
        </w:r>
      </w:hyperlink>
      <w:r w:rsidRPr="005B5128">
        <w:rPr>
          <w:rFonts w:ascii="Times New Roman" w:hAnsi="Times New Roman" w:cs="Times New Roman"/>
          <w:sz w:val="26"/>
          <w:szCs w:val="26"/>
        </w:rPr>
        <w:t xml:space="preserve"> настоящего Федерального закона. Порядок дисконтирования величин устанавливается Правительством Российской Федерации.</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 xml:space="preserve">13.4.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798" w:tooltip="Ссылка на текущий документ" w:history="1">
        <w:r w:rsidRPr="005B5128">
          <w:rPr>
            <w:rFonts w:ascii="Times New Roman" w:hAnsi="Times New Roman" w:cs="Times New Roman"/>
            <w:sz w:val="26"/>
            <w:szCs w:val="26"/>
          </w:rPr>
          <w:t>частью 22</w:t>
        </w:r>
      </w:hyperlink>
      <w:r w:rsidRPr="005B5128">
        <w:rPr>
          <w:rFonts w:ascii="Times New Roman" w:hAnsi="Times New Roman" w:cs="Times New Roman"/>
          <w:sz w:val="26"/>
          <w:szCs w:val="26"/>
        </w:rPr>
        <w:t xml:space="preserve"> настоящей статьи на каждый год предполагаемого срока действи</w:t>
      </w:r>
      <w:r w:rsidR="006326E3">
        <w:rPr>
          <w:rFonts w:ascii="Times New Roman" w:hAnsi="Times New Roman" w:cs="Times New Roman"/>
          <w:sz w:val="26"/>
          <w:szCs w:val="26"/>
        </w:rPr>
        <w:t xml:space="preserve">я  </w:t>
      </w:r>
      <w:r w:rsidRPr="005B5128">
        <w:rPr>
          <w:rFonts w:ascii="Times New Roman" w:hAnsi="Times New Roman" w:cs="Times New Roman"/>
          <w:sz w:val="26"/>
          <w:szCs w:val="26"/>
        </w:rPr>
        <w:t>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заявитель отстраняется от участия в конкурсе.</w:t>
      </w:r>
    </w:p>
    <w:p w:rsidR="00E9442E" w:rsidRPr="005B5128" w:rsidRDefault="00E9442E" w:rsidP="005B5128">
      <w:pPr>
        <w:pStyle w:val="ConsPlusNormal"/>
        <w:ind w:firstLine="540"/>
        <w:jc w:val="both"/>
        <w:rPr>
          <w:rFonts w:ascii="Times New Roman" w:hAnsi="Times New Roman" w:cs="Times New Roman"/>
          <w:sz w:val="26"/>
          <w:szCs w:val="26"/>
        </w:rPr>
      </w:pPr>
      <w:bookmarkStart w:id="15" w:name="Par798"/>
      <w:bookmarkEnd w:id="15"/>
      <w:r w:rsidRPr="005B5128">
        <w:rPr>
          <w:rFonts w:ascii="Times New Roman" w:hAnsi="Times New Roman" w:cs="Times New Roman"/>
          <w:sz w:val="26"/>
          <w:szCs w:val="26"/>
        </w:rPr>
        <w:t xml:space="preserve">22. Расчет необходимой валовой выручки от поставок товаров, оказания услуг по регулируемым ценам (тарифам) в сфере водоснабжения осуществляется в соответствии с </w:t>
      </w:r>
      <w:hyperlink r:id="rId14"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5B5128">
          <w:rPr>
            <w:rFonts w:ascii="Times New Roman" w:hAnsi="Times New Roman" w:cs="Times New Roman"/>
            <w:sz w:val="26"/>
            <w:szCs w:val="26"/>
          </w:rPr>
          <w:t>методическими указаниями</w:t>
        </w:r>
      </w:hyperlink>
      <w:r w:rsidRPr="005B5128">
        <w:rPr>
          <w:rFonts w:ascii="Times New Roman" w:hAnsi="Times New Roman" w:cs="Times New Roman"/>
          <w:sz w:val="26"/>
          <w:szCs w:val="26"/>
        </w:rPr>
        <w:t xml:space="preserve"> по расчету цен (тарифов) в сфере водоснабжения, утвержденными федеральным органом исполнительной власти в области государственного регулирования тарифов в сфере водоснабжения.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1) необходимая валовая выручка от поставок товаров, оказания услуг по регулируемым ценам (тарифам) в сфере водоснабжения, водоснабжения на каждый год срока действия такого концессионного соглашения;</w:t>
      </w:r>
    </w:p>
    <w:p w:rsidR="00E9442E" w:rsidRPr="005B5128" w:rsidRDefault="00E9442E" w:rsidP="005B5128">
      <w:pPr>
        <w:pStyle w:val="ConsPlusNormal"/>
        <w:ind w:firstLine="540"/>
        <w:jc w:val="both"/>
        <w:rPr>
          <w:rFonts w:ascii="Times New Roman" w:hAnsi="Times New Roman" w:cs="Times New Roman"/>
          <w:sz w:val="26"/>
          <w:szCs w:val="26"/>
        </w:rPr>
      </w:pPr>
      <w:r w:rsidRPr="005B5128">
        <w:rPr>
          <w:rFonts w:ascii="Times New Roman" w:hAnsi="Times New Roman" w:cs="Times New Roman"/>
          <w:sz w:val="26"/>
          <w:szCs w:val="26"/>
        </w:rPr>
        <w:t>2) объем финансовой поддержки, необходимой Концессионеру и предоставляемой Концедентом в целях возмещения затрат или недополученных доходов в связи с производством, поставками товаров, оказанием услуг с использованием объектов водоснабжения, водоснабжения на каждый год срока действия такого концессионного соглашения.</w:t>
      </w:r>
    </w:p>
    <w:p w:rsidR="00E9442E" w:rsidRPr="005B5128" w:rsidRDefault="00E9442E" w:rsidP="005B5128">
      <w:pPr>
        <w:pStyle w:val="a6"/>
        <w:numPr>
          <w:ilvl w:val="0"/>
          <w:numId w:val="7"/>
        </w:numPr>
        <w:shd w:val="clear" w:color="auto" w:fill="auto"/>
        <w:tabs>
          <w:tab w:val="left" w:pos="1100"/>
        </w:tabs>
        <w:spacing w:after="0" w:line="240" w:lineRule="auto"/>
        <w:ind w:firstLine="580"/>
        <w:jc w:val="both"/>
        <w:rPr>
          <w:sz w:val="26"/>
          <w:szCs w:val="26"/>
        </w:rPr>
      </w:pPr>
      <w:r w:rsidRPr="005B5128">
        <w:rPr>
          <w:sz w:val="26"/>
          <w:szCs w:val="26"/>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 конкурсной документацией.</w:t>
      </w:r>
    </w:p>
    <w:p w:rsidR="00E9442E" w:rsidRPr="005B5128" w:rsidRDefault="00E9442E" w:rsidP="005B5128">
      <w:pPr>
        <w:pStyle w:val="a6"/>
        <w:shd w:val="clear" w:color="auto" w:fill="auto"/>
        <w:spacing w:after="0" w:line="240" w:lineRule="auto"/>
        <w:ind w:firstLine="580"/>
        <w:jc w:val="both"/>
        <w:rPr>
          <w:sz w:val="26"/>
          <w:szCs w:val="26"/>
        </w:rPr>
      </w:pPr>
      <w:r w:rsidRPr="005B5128">
        <w:rPr>
          <w:sz w:val="26"/>
          <w:szCs w:val="26"/>
        </w:rP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w:t>
      </w:r>
      <w:r w:rsidRPr="005B5128">
        <w:rPr>
          <w:sz w:val="26"/>
          <w:szCs w:val="26"/>
        </w:rPr>
        <w:lastRenderedPageBreak/>
        <w:t>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E9442E" w:rsidRPr="005B5128" w:rsidRDefault="00E9442E" w:rsidP="005B5128">
      <w:pPr>
        <w:pStyle w:val="a6"/>
        <w:numPr>
          <w:ilvl w:val="0"/>
          <w:numId w:val="7"/>
        </w:numPr>
        <w:shd w:val="clear" w:color="auto" w:fill="auto"/>
        <w:tabs>
          <w:tab w:val="left" w:pos="1196"/>
        </w:tabs>
        <w:spacing w:after="0" w:line="240" w:lineRule="auto"/>
        <w:ind w:firstLine="580"/>
        <w:jc w:val="both"/>
        <w:rPr>
          <w:sz w:val="26"/>
          <w:szCs w:val="26"/>
        </w:rPr>
      </w:pPr>
      <w:r w:rsidRPr="005B5128">
        <w:rPr>
          <w:sz w:val="26"/>
          <w:szCs w:val="26"/>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E9442E" w:rsidRPr="005B5128" w:rsidRDefault="00E9442E" w:rsidP="005B5128">
      <w:pPr>
        <w:pStyle w:val="a6"/>
        <w:shd w:val="clear" w:color="auto" w:fill="auto"/>
        <w:tabs>
          <w:tab w:val="left" w:leader="underscore" w:pos="7320"/>
        </w:tabs>
        <w:spacing w:after="0" w:line="240" w:lineRule="auto"/>
        <w:ind w:firstLine="580"/>
        <w:jc w:val="left"/>
        <w:rPr>
          <w:sz w:val="26"/>
          <w:szCs w:val="26"/>
        </w:rPr>
      </w:pPr>
      <w:r w:rsidRPr="005B5128">
        <w:rPr>
          <w:sz w:val="26"/>
          <w:szCs w:val="26"/>
        </w:rPr>
        <w:t>13.4. Оценка и сопоставление заявок осуществляется 05.0</w:t>
      </w:r>
      <w:r w:rsidR="00705458">
        <w:rPr>
          <w:sz w:val="26"/>
          <w:szCs w:val="26"/>
        </w:rPr>
        <w:t>3</w:t>
      </w:r>
      <w:r w:rsidRPr="005B5128">
        <w:rPr>
          <w:sz w:val="26"/>
          <w:szCs w:val="26"/>
        </w:rPr>
        <w:t>.20</w:t>
      </w:r>
      <w:r w:rsidR="00744069">
        <w:rPr>
          <w:sz w:val="26"/>
          <w:szCs w:val="26"/>
        </w:rPr>
        <w:t>21</w:t>
      </w:r>
      <w:r w:rsidRPr="005B5128">
        <w:rPr>
          <w:sz w:val="26"/>
          <w:szCs w:val="26"/>
        </w:rPr>
        <w:t xml:space="preserve"> года в 10.0 часов по адресу: 6591</w:t>
      </w:r>
      <w:r w:rsidR="00705458">
        <w:rPr>
          <w:sz w:val="26"/>
          <w:szCs w:val="26"/>
        </w:rPr>
        <w:t>40</w:t>
      </w:r>
      <w:r w:rsidRPr="005B5128">
        <w:rPr>
          <w:sz w:val="26"/>
          <w:szCs w:val="26"/>
        </w:rPr>
        <w:t>, Алтайский край, Заринский район ст</w:t>
      </w:r>
      <w:r w:rsidR="00705458">
        <w:rPr>
          <w:sz w:val="26"/>
          <w:szCs w:val="26"/>
        </w:rPr>
        <w:t xml:space="preserve"> Смазнево </w:t>
      </w:r>
      <w:r w:rsidRPr="005B5128">
        <w:rPr>
          <w:sz w:val="26"/>
          <w:szCs w:val="26"/>
        </w:rPr>
        <w:t>ул.</w:t>
      </w:r>
      <w:r w:rsidR="00705458">
        <w:rPr>
          <w:sz w:val="26"/>
          <w:szCs w:val="26"/>
        </w:rPr>
        <w:t>Школьная</w:t>
      </w:r>
      <w:r w:rsidRPr="005B5128">
        <w:rPr>
          <w:sz w:val="26"/>
          <w:szCs w:val="26"/>
        </w:rPr>
        <w:t>,</w:t>
      </w:r>
      <w:r w:rsidR="00705458">
        <w:rPr>
          <w:sz w:val="26"/>
          <w:szCs w:val="26"/>
        </w:rPr>
        <w:t>3.</w:t>
      </w:r>
      <w:r w:rsidRPr="005B5128">
        <w:rPr>
          <w:sz w:val="26"/>
          <w:szCs w:val="26"/>
        </w:rPr>
        <w:t xml:space="preserve"> </w:t>
      </w:r>
    </w:p>
    <w:p w:rsidR="00E9442E" w:rsidRPr="005B5128" w:rsidRDefault="00E9442E" w:rsidP="006326E3">
      <w:pPr>
        <w:pStyle w:val="a6"/>
        <w:shd w:val="clear" w:color="auto" w:fill="auto"/>
        <w:spacing w:after="0" w:line="240" w:lineRule="auto"/>
        <w:ind w:firstLine="580"/>
        <w:jc w:val="both"/>
        <w:rPr>
          <w:sz w:val="26"/>
          <w:szCs w:val="26"/>
        </w:rPr>
      </w:pPr>
      <w:r w:rsidRPr="005B5128">
        <w:rPr>
          <w:sz w:val="26"/>
          <w:szCs w:val="26"/>
        </w:rPr>
        <w:t>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участие в конкурсе которого присвоен первый номер.</w:t>
      </w:r>
    </w:p>
    <w:p w:rsidR="00E9442E" w:rsidRPr="005B5128" w:rsidRDefault="00E9442E" w:rsidP="006326E3">
      <w:pPr>
        <w:pStyle w:val="a6"/>
        <w:shd w:val="clear" w:color="auto" w:fill="auto"/>
        <w:tabs>
          <w:tab w:val="left" w:leader="underscore" w:pos="8021"/>
        </w:tabs>
        <w:spacing w:after="0" w:line="240" w:lineRule="auto"/>
        <w:ind w:firstLine="580"/>
        <w:jc w:val="both"/>
        <w:rPr>
          <w:sz w:val="26"/>
          <w:szCs w:val="26"/>
        </w:rPr>
      </w:pPr>
      <w:r w:rsidRPr="005B5128">
        <w:rPr>
          <w:sz w:val="26"/>
          <w:szCs w:val="26"/>
        </w:rPr>
        <w:t>Протокол оценки и сопоставления заявок подписывается 05.0</w:t>
      </w:r>
      <w:r w:rsidR="00705458">
        <w:rPr>
          <w:sz w:val="26"/>
          <w:szCs w:val="26"/>
        </w:rPr>
        <w:t>3</w:t>
      </w:r>
      <w:r w:rsidRPr="005B5128">
        <w:rPr>
          <w:sz w:val="26"/>
          <w:szCs w:val="26"/>
        </w:rPr>
        <w:t>.20</w:t>
      </w:r>
      <w:r w:rsidR="00744069">
        <w:rPr>
          <w:sz w:val="26"/>
          <w:szCs w:val="26"/>
        </w:rPr>
        <w:t>21</w:t>
      </w:r>
      <w:r w:rsidRPr="005B5128">
        <w:rPr>
          <w:sz w:val="26"/>
          <w:szCs w:val="26"/>
        </w:rPr>
        <w:t xml:space="preserve"> года и размещается организатором конкурса на официальном сайте торгов в течение дня, следующего после дня его подписания.</w:t>
      </w:r>
    </w:p>
    <w:p w:rsidR="00E9442E" w:rsidRPr="005B5128" w:rsidRDefault="00E9442E" w:rsidP="005B5128">
      <w:pPr>
        <w:pStyle w:val="7"/>
        <w:keepNext/>
        <w:keepLines/>
        <w:numPr>
          <w:ilvl w:val="1"/>
          <w:numId w:val="7"/>
        </w:numPr>
        <w:shd w:val="clear" w:color="auto" w:fill="auto"/>
        <w:tabs>
          <w:tab w:val="left" w:pos="974"/>
        </w:tabs>
        <w:spacing w:before="0" w:line="240" w:lineRule="auto"/>
        <w:ind w:firstLine="142"/>
        <w:rPr>
          <w:sz w:val="26"/>
          <w:szCs w:val="26"/>
        </w:rPr>
      </w:pPr>
      <w:bookmarkStart w:id="16" w:name="bookmark16"/>
      <w:r w:rsidRPr="005B5128">
        <w:rPr>
          <w:sz w:val="26"/>
          <w:szCs w:val="26"/>
        </w:rPr>
        <w:t>Требование о внесении задатка, размер задатка, срок и порядок внесения задатка, реквизиты счета для перечисления задатка.</w:t>
      </w:r>
      <w:bookmarkEnd w:id="16"/>
    </w:p>
    <w:p w:rsidR="00E9442E" w:rsidRPr="005B5128" w:rsidRDefault="00E9442E" w:rsidP="005B5128">
      <w:pPr>
        <w:spacing w:after="0" w:line="240" w:lineRule="auto"/>
        <w:jc w:val="both"/>
        <w:rPr>
          <w:rFonts w:ascii="Times New Roman" w:hAnsi="Times New Roman" w:cs="Times New Roman"/>
          <w:sz w:val="26"/>
          <w:szCs w:val="26"/>
        </w:rPr>
      </w:pPr>
      <w:r w:rsidRPr="005B5128">
        <w:rPr>
          <w:rFonts w:ascii="Times New Roman" w:hAnsi="Times New Roman" w:cs="Times New Roman"/>
          <w:sz w:val="26"/>
          <w:szCs w:val="26"/>
        </w:rPr>
        <w:t>14.1.Не предусмотрен.</w:t>
      </w:r>
    </w:p>
    <w:p w:rsidR="00E9442E" w:rsidRPr="005B5128" w:rsidRDefault="00E9442E" w:rsidP="005B5128">
      <w:pPr>
        <w:spacing w:after="0" w:line="240" w:lineRule="auto"/>
        <w:jc w:val="both"/>
        <w:rPr>
          <w:rFonts w:ascii="Times New Roman" w:hAnsi="Times New Roman" w:cs="Times New Roman"/>
          <w:sz w:val="26"/>
          <w:szCs w:val="26"/>
        </w:rPr>
      </w:pPr>
      <w:r w:rsidRPr="005B5128">
        <w:rPr>
          <w:rFonts w:ascii="Times New Roman" w:hAnsi="Times New Roman" w:cs="Times New Roman"/>
          <w:sz w:val="26"/>
          <w:szCs w:val="26"/>
        </w:rPr>
        <w:tab/>
      </w:r>
    </w:p>
    <w:p w:rsidR="00E9442E" w:rsidRPr="005B5128" w:rsidRDefault="00E9442E" w:rsidP="005B5128">
      <w:pPr>
        <w:pStyle w:val="a6"/>
        <w:numPr>
          <w:ilvl w:val="1"/>
          <w:numId w:val="7"/>
        </w:numPr>
        <w:shd w:val="clear" w:color="auto" w:fill="auto"/>
        <w:spacing w:after="0" w:line="240" w:lineRule="auto"/>
        <w:jc w:val="both"/>
        <w:rPr>
          <w:sz w:val="26"/>
          <w:szCs w:val="26"/>
        </w:rPr>
      </w:pPr>
      <w:bookmarkStart w:id="17" w:name="bookmark17"/>
      <w:r w:rsidRPr="005B5128">
        <w:rPr>
          <w:sz w:val="26"/>
          <w:szCs w:val="26"/>
        </w:rPr>
        <w:t>Размер обеспечения исполнения Концессионного соглашения,  срок и порядок его предоставления.</w:t>
      </w:r>
      <w:bookmarkEnd w:id="17"/>
    </w:p>
    <w:p w:rsidR="00E9442E" w:rsidRPr="005B5128" w:rsidRDefault="00E9442E" w:rsidP="005B5128">
      <w:pPr>
        <w:pStyle w:val="62"/>
        <w:shd w:val="clear" w:color="auto" w:fill="auto"/>
        <w:spacing w:line="240" w:lineRule="auto"/>
        <w:rPr>
          <w:sz w:val="26"/>
          <w:szCs w:val="26"/>
        </w:rPr>
      </w:pPr>
    </w:p>
    <w:p w:rsidR="00E9442E" w:rsidRPr="005B5128" w:rsidRDefault="00E9442E" w:rsidP="005B5128">
      <w:pPr>
        <w:pStyle w:val="a6"/>
        <w:shd w:val="clear" w:color="auto" w:fill="auto"/>
        <w:spacing w:after="0" w:line="240" w:lineRule="auto"/>
        <w:ind w:firstLine="580"/>
        <w:jc w:val="both"/>
        <w:rPr>
          <w:sz w:val="26"/>
          <w:szCs w:val="26"/>
        </w:rPr>
      </w:pPr>
      <w:r w:rsidRPr="005B5128">
        <w:rPr>
          <w:sz w:val="26"/>
          <w:szCs w:val="26"/>
        </w:rPr>
        <w:t>15.1. Не предусмотрено условиями проведения открытого конкурса.</w:t>
      </w:r>
    </w:p>
    <w:p w:rsidR="00E9442E" w:rsidRPr="005B5128" w:rsidRDefault="00E9442E" w:rsidP="005B5128">
      <w:pPr>
        <w:pStyle w:val="7"/>
        <w:keepNext/>
        <w:keepLines/>
        <w:shd w:val="clear" w:color="auto" w:fill="auto"/>
        <w:tabs>
          <w:tab w:val="left" w:pos="1080"/>
        </w:tabs>
        <w:spacing w:before="0" w:line="240" w:lineRule="auto"/>
        <w:ind w:firstLine="0"/>
        <w:rPr>
          <w:sz w:val="26"/>
          <w:szCs w:val="26"/>
        </w:rPr>
      </w:pPr>
      <w:bookmarkStart w:id="18" w:name="bookmark18"/>
      <w:r w:rsidRPr="005B5128">
        <w:rPr>
          <w:sz w:val="26"/>
          <w:szCs w:val="26"/>
        </w:rPr>
        <w:t xml:space="preserve"> 16. Срок в течение, которого победитель  конкурса должен подписать проект Концессионного соглашения.</w:t>
      </w:r>
      <w:bookmarkEnd w:id="18"/>
    </w:p>
    <w:p w:rsidR="00E9442E" w:rsidRPr="005B5128" w:rsidRDefault="00E9442E" w:rsidP="005B5128">
      <w:pPr>
        <w:pStyle w:val="a6"/>
        <w:shd w:val="clear" w:color="auto" w:fill="auto"/>
        <w:tabs>
          <w:tab w:val="left" w:leader="underscore" w:pos="5645"/>
        </w:tabs>
        <w:spacing w:after="0" w:line="240" w:lineRule="auto"/>
        <w:ind w:firstLine="580"/>
        <w:jc w:val="both"/>
        <w:rPr>
          <w:sz w:val="26"/>
          <w:szCs w:val="26"/>
        </w:rPr>
      </w:pPr>
      <w:r w:rsidRPr="005B5128">
        <w:rPr>
          <w:sz w:val="26"/>
          <w:szCs w:val="26"/>
        </w:rPr>
        <w:t xml:space="preserve">16.1. Организатор конкурса до </w:t>
      </w:r>
      <w:r w:rsidR="00705458">
        <w:rPr>
          <w:sz w:val="26"/>
          <w:szCs w:val="26"/>
        </w:rPr>
        <w:t>02</w:t>
      </w:r>
      <w:r w:rsidR="005B5128" w:rsidRPr="005B5128">
        <w:rPr>
          <w:sz w:val="26"/>
          <w:szCs w:val="26"/>
        </w:rPr>
        <w:t>.03</w:t>
      </w:r>
      <w:r w:rsidRPr="005B5128">
        <w:rPr>
          <w:sz w:val="26"/>
          <w:szCs w:val="26"/>
        </w:rPr>
        <w:t>.20</w:t>
      </w:r>
      <w:r w:rsidR="006C3321">
        <w:rPr>
          <w:sz w:val="26"/>
          <w:szCs w:val="26"/>
        </w:rPr>
        <w:t>21</w:t>
      </w:r>
      <w:r w:rsidRPr="005B5128">
        <w:rPr>
          <w:sz w:val="26"/>
          <w:szCs w:val="26"/>
        </w:rPr>
        <w:t xml:space="preserve"> года (в течение трех</w:t>
      </w:r>
    </w:p>
    <w:p w:rsidR="00E9442E" w:rsidRPr="005B5128" w:rsidRDefault="00E9442E" w:rsidP="005B5128">
      <w:pPr>
        <w:pStyle w:val="52"/>
        <w:framePr w:h="340" w:wrap="auto" w:hAnchor="margin" w:x="-1219" w:y="9940"/>
        <w:shd w:val="clear" w:color="auto" w:fill="auto"/>
        <w:spacing w:line="240" w:lineRule="auto"/>
        <w:rPr>
          <w:sz w:val="26"/>
          <w:szCs w:val="26"/>
        </w:rPr>
      </w:pPr>
      <w:r w:rsidRPr="005B5128">
        <w:rPr>
          <w:sz w:val="26"/>
          <w:szCs w:val="26"/>
        </w:rPr>
        <w:t>ч</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рабочих дней с даты 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 прилагаемый к конкурсной документации.</w:t>
      </w:r>
    </w:p>
    <w:p w:rsidR="00E9442E" w:rsidRPr="005B5128" w:rsidRDefault="00E9442E" w:rsidP="006326E3">
      <w:pPr>
        <w:pStyle w:val="a6"/>
        <w:numPr>
          <w:ilvl w:val="2"/>
          <w:numId w:val="7"/>
        </w:numPr>
        <w:shd w:val="clear" w:color="auto" w:fill="auto"/>
        <w:tabs>
          <w:tab w:val="left" w:pos="1134"/>
        </w:tabs>
        <w:spacing w:after="0" w:line="240" w:lineRule="auto"/>
        <w:ind w:firstLine="560"/>
        <w:jc w:val="both"/>
        <w:rPr>
          <w:sz w:val="26"/>
          <w:szCs w:val="26"/>
        </w:rPr>
      </w:pPr>
      <w:r w:rsidRPr="005B5128">
        <w:rPr>
          <w:sz w:val="26"/>
          <w:szCs w:val="26"/>
        </w:rPr>
        <w:t xml:space="preserve">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w:t>
      </w:r>
      <w:r w:rsidRPr="005B5128">
        <w:rPr>
          <w:sz w:val="26"/>
          <w:szCs w:val="26"/>
        </w:rPr>
        <w:lastRenderedPageBreak/>
        <w:t>заявки на участие в конкурсе либо признания участником конкурса только одного заявителя.</w:t>
      </w:r>
    </w:p>
    <w:p w:rsidR="00E9442E" w:rsidRPr="005B5128" w:rsidRDefault="00E9442E" w:rsidP="005B5128">
      <w:pPr>
        <w:pStyle w:val="a6"/>
        <w:numPr>
          <w:ilvl w:val="2"/>
          <w:numId w:val="7"/>
        </w:numPr>
        <w:shd w:val="clear" w:color="auto" w:fill="auto"/>
        <w:tabs>
          <w:tab w:val="left" w:pos="1129"/>
        </w:tabs>
        <w:spacing w:after="0" w:line="240" w:lineRule="auto"/>
        <w:ind w:firstLine="560"/>
        <w:jc w:val="both"/>
        <w:rPr>
          <w:sz w:val="26"/>
          <w:szCs w:val="26"/>
        </w:rPr>
      </w:pPr>
      <w:r w:rsidRPr="005B5128">
        <w:rPr>
          <w:sz w:val="26"/>
          <w:szCs w:val="26"/>
        </w:rPr>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E9442E" w:rsidRPr="005B5128" w:rsidRDefault="00E9442E" w:rsidP="005B5128">
      <w:pPr>
        <w:pStyle w:val="7"/>
        <w:keepNext/>
        <w:keepLines/>
        <w:numPr>
          <w:ilvl w:val="1"/>
          <w:numId w:val="7"/>
        </w:numPr>
        <w:shd w:val="clear" w:color="auto" w:fill="auto"/>
        <w:tabs>
          <w:tab w:val="left" w:pos="1123"/>
        </w:tabs>
        <w:spacing w:before="0" w:line="240" w:lineRule="auto"/>
        <w:ind w:firstLine="0"/>
        <w:rPr>
          <w:sz w:val="26"/>
          <w:szCs w:val="26"/>
        </w:rPr>
      </w:pPr>
      <w:bookmarkStart w:id="19" w:name="bookmark19"/>
      <w:r w:rsidRPr="005B5128">
        <w:rPr>
          <w:sz w:val="26"/>
          <w:szCs w:val="26"/>
        </w:rPr>
        <w:t>Дата, время, график проведения осмотра имущества, права на которое передаются по Концессионному соглашению.</w:t>
      </w:r>
      <w:bookmarkEnd w:id="19"/>
    </w:p>
    <w:p w:rsidR="00E9442E" w:rsidRPr="005B5128" w:rsidRDefault="00E9442E" w:rsidP="005B5128">
      <w:pPr>
        <w:pStyle w:val="a6"/>
        <w:numPr>
          <w:ilvl w:val="0"/>
          <w:numId w:val="8"/>
        </w:numPr>
        <w:shd w:val="clear" w:color="auto" w:fill="auto"/>
        <w:tabs>
          <w:tab w:val="left" w:pos="1098"/>
        </w:tabs>
        <w:spacing w:after="0" w:line="240" w:lineRule="auto"/>
        <w:ind w:firstLine="560"/>
        <w:jc w:val="left"/>
        <w:rPr>
          <w:sz w:val="26"/>
          <w:szCs w:val="26"/>
        </w:rPr>
      </w:pPr>
      <w:r w:rsidRPr="005B5128">
        <w:rPr>
          <w:sz w:val="26"/>
          <w:szCs w:val="26"/>
        </w:rPr>
        <w:t>Осмотр обеспечивает организатор открытого конкурса без взимания платы.</w:t>
      </w:r>
    </w:p>
    <w:p w:rsidR="00E9442E" w:rsidRPr="005B5128" w:rsidRDefault="00E9442E" w:rsidP="005B5128">
      <w:pPr>
        <w:pStyle w:val="a6"/>
        <w:numPr>
          <w:ilvl w:val="0"/>
          <w:numId w:val="8"/>
        </w:numPr>
        <w:shd w:val="clear" w:color="auto" w:fill="auto"/>
        <w:tabs>
          <w:tab w:val="left" w:pos="1134"/>
        </w:tabs>
        <w:spacing w:after="0" w:line="240" w:lineRule="auto"/>
        <w:ind w:firstLine="560"/>
        <w:jc w:val="both"/>
        <w:rPr>
          <w:sz w:val="26"/>
          <w:szCs w:val="26"/>
        </w:rPr>
      </w:pPr>
      <w:r w:rsidRPr="005B5128">
        <w:rPr>
          <w:sz w:val="26"/>
          <w:szCs w:val="26"/>
        </w:rPr>
        <w:t>Проведение такого осмотра осуществляется каждый четверг с 10.00 до 17.00 часов, начиная с даты размещения извещения о проведении открытого конкурса на официальном сайте торгов.</w:t>
      </w:r>
    </w:p>
    <w:p w:rsidR="00E9442E" w:rsidRPr="005B5128" w:rsidRDefault="00E9442E" w:rsidP="005B5128">
      <w:pPr>
        <w:pStyle w:val="a6"/>
        <w:shd w:val="clear" w:color="auto" w:fill="auto"/>
        <w:spacing w:after="0" w:line="240" w:lineRule="auto"/>
        <w:ind w:firstLine="720"/>
        <w:jc w:val="both"/>
        <w:rPr>
          <w:sz w:val="26"/>
          <w:szCs w:val="26"/>
        </w:rPr>
      </w:pPr>
      <w:r w:rsidRPr="005B5128">
        <w:rPr>
          <w:sz w:val="26"/>
          <w:szCs w:val="26"/>
        </w:rP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E9442E" w:rsidRPr="005B5128" w:rsidRDefault="00E9442E" w:rsidP="005B5128">
      <w:pPr>
        <w:pStyle w:val="7"/>
        <w:keepNext/>
        <w:keepLines/>
        <w:numPr>
          <w:ilvl w:val="1"/>
          <w:numId w:val="8"/>
        </w:numPr>
        <w:shd w:val="clear" w:color="auto" w:fill="auto"/>
        <w:tabs>
          <w:tab w:val="left" w:pos="1086"/>
        </w:tabs>
        <w:spacing w:before="0" w:line="240" w:lineRule="auto"/>
        <w:ind w:firstLine="720"/>
        <w:jc w:val="both"/>
        <w:rPr>
          <w:sz w:val="26"/>
          <w:szCs w:val="26"/>
        </w:rPr>
      </w:pPr>
      <w:bookmarkStart w:id="20" w:name="bookmark20"/>
      <w:r w:rsidRPr="005B5128">
        <w:rPr>
          <w:sz w:val="26"/>
          <w:szCs w:val="26"/>
        </w:rPr>
        <w:t>Дополнительные условия.</w:t>
      </w:r>
      <w:bookmarkEnd w:id="20"/>
    </w:p>
    <w:p w:rsidR="00E9442E" w:rsidRPr="005B5128" w:rsidRDefault="00E9442E" w:rsidP="005B5128">
      <w:pPr>
        <w:pStyle w:val="a6"/>
        <w:numPr>
          <w:ilvl w:val="2"/>
          <w:numId w:val="8"/>
        </w:numPr>
        <w:shd w:val="clear" w:color="auto" w:fill="auto"/>
        <w:tabs>
          <w:tab w:val="left" w:pos="1239"/>
        </w:tabs>
        <w:spacing w:after="0" w:line="240" w:lineRule="auto"/>
        <w:ind w:firstLine="560"/>
        <w:jc w:val="both"/>
        <w:rPr>
          <w:sz w:val="26"/>
          <w:szCs w:val="26"/>
        </w:rPr>
      </w:pPr>
      <w:r w:rsidRPr="005B5128">
        <w:rPr>
          <w:sz w:val="26"/>
          <w:szCs w:val="26"/>
        </w:rP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E9442E" w:rsidRPr="005B5128" w:rsidRDefault="00E9442E" w:rsidP="005B5128">
      <w:pPr>
        <w:pStyle w:val="a6"/>
        <w:numPr>
          <w:ilvl w:val="2"/>
          <w:numId w:val="8"/>
        </w:numPr>
        <w:shd w:val="clear" w:color="auto" w:fill="auto"/>
        <w:tabs>
          <w:tab w:val="left" w:pos="1191"/>
        </w:tabs>
        <w:spacing w:after="0" w:line="240" w:lineRule="auto"/>
        <w:ind w:firstLine="560"/>
        <w:jc w:val="both"/>
        <w:rPr>
          <w:sz w:val="26"/>
          <w:szCs w:val="26"/>
        </w:rPr>
      </w:pPr>
      <w:r w:rsidRPr="005B5128">
        <w:rPr>
          <w:sz w:val="26"/>
          <w:szCs w:val="26"/>
        </w:rP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E9442E" w:rsidRPr="005B5128" w:rsidRDefault="00E9442E" w:rsidP="005B5128">
      <w:pPr>
        <w:pStyle w:val="a6"/>
        <w:numPr>
          <w:ilvl w:val="2"/>
          <w:numId w:val="8"/>
        </w:numPr>
        <w:shd w:val="clear" w:color="auto" w:fill="auto"/>
        <w:tabs>
          <w:tab w:val="left" w:pos="1474"/>
        </w:tabs>
        <w:spacing w:after="0" w:line="240" w:lineRule="auto"/>
        <w:ind w:firstLine="560"/>
        <w:jc w:val="both"/>
        <w:rPr>
          <w:sz w:val="26"/>
          <w:szCs w:val="26"/>
        </w:rPr>
      </w:pPr>
      <w:r w:rsidRPr="005B5128">
        <w:rPr>
          <w:sz w:val="26"/>
          <w:szCs w:val="26"/>
        </w:rPr>
        <w:t>Заключение Концессионного соглашения  с единственным участником торгов. 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 «О защите конкуренции»).</w:t>
      </w:r>
    </w:p>
    <w:p w:rsidR="00E9442E" w:rsidRPr="005B5128" w:rsidRDefault="00E9442E" w:rsidP="005B5128">
      <w:pPr>
        <w:pStyle w:val="a6"/>
        <w:numPr>
          <w:ilvl w:val="2"/>
          <w:numId w:val="8"/>
        </w:numPr>
        <w:shd w:val="clear" w:color="auto" w:fill="auto"/>
        <w:tabs>
          <w:tab w:val="left" w:pos="1113"/>
        </w:tabs>
        <w:spacing w:after="0" w:line="240" w:lineRule="auto"/>
        <w:ind w:firstLine="560"/>
        <w:jc w:val="left"/>
        <w:rPr>
          <w:sz w:val="26"/>
          <w:szCs w:val="26"/>
        </w:rPr>
      </w:pPr>
      <w:r w:rsidRPr="005B5128">
        <w:rPr>
          <w:sz w:val="26"/>
          <w:szCs w:val="26"/>
        </w:rPr>
        <w:t xml:space="preserve">Организатор открытого конкурса до </w:t>
      </w:r>
      <w:r w:rsidR="005B5128" w:rsidRPr="005B5128">
        <w:rPr>
          <w:sz w:val="26"/>
          <w:szCs w:val="26"/>
        </w:rPr>
        <w:t>1</w:t>
      </w:r>
      <w:r w:rsidR="00705458">
        <w:rPr>
          <w:sz w:val="26"/>
          <w:szCs w:val="26"/>
        </w:rPr>
        <w:t>1</w:t>
      </w:r>
      <w:r w:rsidR="005B5128" w:rsidRPr="005B5128">
        <w:rPr>
          <w:sz w:val="26"/>
          <w:szCs w:val="26"/>
        </w:rPr>
        <w:t>.0</w:t>
      </w:r>
      <w:r w:rsidR="00705458">
        <w:rPr>
          <w:sz w:val="26"/>
          <w:szCs w:val="26"/>
        </w:rPr>
        <w:t>2</w:t>
      </w:r>
      <w:r w:rsidRPr="005B5128">
        <w:rPr>
          <w:sz w:val="26"/>
          <w:szCs w:val="26"/>
        </w:rPr>
        <w:t>.20</w:t>
      </w:r>
      <w:r w:rsidR="006C3321">
        <w:rPr>
          <w:sz w:val="26"/>
          <w:szCs w:val="26"/>
        </w:rPr>
        <w:t>21</w:t>
      </w:r>
      <w:r w:rsidR="00705458">
        <w:rPr>
          <w:sz w:val="26"/>
          <w:szCs w:val="26"/>
        </w:rPr>
        <w:t xml:space="preserve"> </w:t>
      </w:r>
      <w:r w:rsidRPr="005B5128">
        <w:rPr>
          <w:sz w:val="26"/>
          <w:szCs w:val="26"/>
        </w:rPr>
        <w:t xml:space="preserve"> года вправе отказаться от</w:t>
      </w:r>
      <w:r w:rsidR="00705458">
        <w:rPr>
          <w:sz w:val="26"/>
          <w:szCs w:val="26"/>
        </w:rPr>
        <w:t xml:space="preserve"> </w:t>
      </w:r>
      <w:r w:rsidRPr="005B5128">
        <w:rPr>
          <w:sz w:val="26"/>
          <w:szCs w:val="26"/>
        </w:rPr>
        <w:t>проведения открытого конкурса (не позднее, чем за пять дней до даты окончания срока подачи заявок на участие в открытом конкурсе).</w:t>
      </w:r>
    </w:p>
    <w:p w:rsidR="00E9442E" w:rsidRPr="005B5128" w:rsidRDefault="00E9442E" w:rsidP="005B5128">
      <w:pPr>
        <w:pStyle w:val="50"/>
        <w:keepNext/>
        <w:keepLines/>
        <w:shd w:val="clear" w:color="auto" w:fill="auto"/>
        <w:spacing w:before="0" w:line="240" w:lineRule="auto"/>
        <w:jc w:val="left"/>
      </w:pPr>
      <w:bookmarkStart w:id="21" w:name="bookmark21"/>
      <w:r w:rsidRPr="005B5128">
        <w:t>РАЗДЕЛ № 2</w:t>
      </w:r>
      <w:bookmarkEnd w:id="21"/>
    </w:p>
    <w:p w:rsidR="00E9442E" w:rsidRPr="005B5128" w:rsidRDefault="00E9442E" w:rsidP="005B5128">
      <w:pPr>
        <w:pStyle w:val="50"/>
        <w:keepNext/>
        <w:keepLines/>
        <w:shd w:val="clear" w:color="auto" w:fill="auto"/>
        <w:spacing w:before="0" w:line="240" w:lineRule="auto"/>
        <w:jc w:val="left"/>
      </w:pPr>
      <w:bookmarkStart w:id="22" w:name="bookmark22"/>
      <w:r w:rsidRPr="005B5128">
        <w:t>Формы документов, представляемых претендентами для участия в</w:t>
      </w:r>
      <w:bookmarkEnd w:id="22"/>
    </w:p>
    <w:p w:rsidR="00E9442E" w:rsidRPr="005B5128" w:rsidRDefault="00E9442E" w:rsidP="005B5128">
      <w:pPr>
        <w:pStyle w:val="50"/>
        <w:keepNext/>
        <w:keepLines/>
        <w:shd w:val="clear" w:color="auto" w:fill="auto"/>
        <w:spacing w:before="0" w:line="240" w:lineRule="auto"/>
        <w:jc w:val="left"/>
      </w:pPr>
      <w:bookmarkStart w:id="23" w:name="bookmark23"/>
      <w:r w:rsidRPr="005B5128">
        <w:t>открытом конкурсе</w:t>
      </w:r>
      <w:bookmarkEnd w:id="23"/>
    </w:p>
    <w:p w:rsidR="00E9442E" w:rsidRPr="005B5128" w:rsidRDefault="00E9442E" w:rsidP="005B5128">
      <w:pPr>
        <w:pStyle w:val="7"/>
        <w:keepNext/>
        <w:keepLines/>
        <w:shd w:val="clear" w:color="auto" w:fill="auto"/>
        <w:spacing w:before="0" w:line="240" w:lineRule="auto"/>
        <w:ind w:firstLine="0"/>
        <w:jc w:val="both"/>
        <w:rPr>
          <w:sz w:val="26"/>
          <w:szCs w:val="26"/>
        </w:rPr>
      </w:pPr>
      <w:bookmarkStart w:id="24" w:name="bookmark24"/>
      <w:r w:rsidRPr="005B5128">
        <w:rPr>
          <w:sz w:val="26"/>
          <w:szCs w:val="26"/>
        </w:rPr>
        <w:t>1. Форма заявки на участие в открытом конкурсе</w:t>
      </w:r>
      <w:bookmarkEnd w:id="24"/>
    </w:p>
    <w:p w:rsidR="00E9442E" w:rsidRPr="005B5128" w:rsidRDefault="00E9442E" w:rsidP="005B5128">
      <w:pPr>
        <w:pStyle w:val="a6"/>
        <w:shd w:val="clear" w:color="auto" w:fill="auto"/>
        <w:tabs>
          <w:tab w:val="left" w:leader="underscore" w:pos="1898"/>
        </w:tabs>
        <w:spacing w:after="0" w:line="240" w:lineRule="auto"/>
        <w:jc w:val="both"/>
        <w:rPr>
          <w:sz w:val="26"/>
          <w:szCs w:val="26"/>
        </w:rPr>
      </w:pPr>
      <w:r w:rsidRPr="005B5128">
        <w:rPr>
          <w:sz w:val="26"/>
          <w:szCs w:val="26"/>
        </w:rPr>
        <w:t>Дата</w:t>
      </w:r>
      <w:r w:rsidRPr="005B5128">
        <w:rPr>
          <w:sz w:val="26"/>
          <w:szCs w:val="26"/>
        </w:rPr>
        <w:tab/>
      </w:r>
    </w:p>
    <w:p w:rsidR="00E9442E" w:rsidRPr="005B5128" w:rsidRDefault="00E9442E" w:rsidP="005B5128">
      <w:pPr>
        <w:pStyle w:val="a6"/>
        <w:shd w:val="clear" w:color="auto" w:fill="auto"/>
        <w:tabs>
          <w:tab w:val="left" w:leader="underscore" w:pos="1878"/>
        </w:tabs>
        <w:spacing w:after="0" w:line="240" w:lineRule="auto"/>
        <w:jc w:val="both"/>
        <w:rPr>
          <w:sz w:val="26"/>
          <w:szCs w:val="26"/>
        </w:rPr>
      </w:pPr>
      <w:r w:rsidRPr="005B5128">
        <w:rPr>
          <w:sz w:val="26"/>
          <w:szCs w:val="26"/>
        </w:rPr>
        <w:t>исх.№</w:t>
      </w:r>
      <w:r w:rsidRPr="005B5128">
        <w:rPr>
          <w:sz w:val="26"/>
          <w:szCs w:val="26"/>
        </w:rPr>
        <w:tab/>
      </w:r>
    </w:p>
    <w:p w:rsidR="006326E3" w:rsidRDefault="00E9442E" w:rsidP="006326E3">
      <w:pPr>
        <w:pStyle w:val="a6"/>
        <w:shd w:val="clear" w:color="auto" w:fill="auto"/>
        <w:spacing w:after="0" w:line="240" w:lineRule="auto"/>
        <w:ind w:left="2124"/>
        <w:jc w:val="center"/>
        <w:rPr>
          <w:sz w:val="26"/>
          <w:szCs w:val="26"/>
        </w:rPr>
      </w:pPr>
      <w:r w:rsidRPr="005B5128">
        <w:rPr>
          <w:sz w:val="26"/>
          <w:szCs w:val="26"/>
        </w:rPr>
        <w:t>В конкурсную комиссию адм</w:t>
      </w:r>
      <w:r w:rsidR="006326E3">
        <w:rPr>
          <w:sz w:val="26"/>
          <w:szCs w:val="26"/>
        </w:rPr>
        <w:t xml:space="preserve">инистрации </w:t>
      </w:r>
      <w:r w:rsidR="00705458">
        <w:rPr>
          <w:sz w:val="26"/>
          <w:szCs w:val="26"/>
        </w:rPr>
        <w:t xml:space="preserve">Смазневского </w:t>
      </w:r>
      <w:r w:rsidR="006326E3">
        <w:rPr>
          <w:sz w:val="26"/>
          <w:szCs w:val="26"/>
        </w:rPr>
        <w:t xml:space="preserve">сельсовета </w:t>
      </w:r>
      <w:r w:rsidRPr="005B5128">
        <w:rPr>
          <w:sz w:val="26"/>
          <w:szCs w:val="26"/>
        </w:rPr>
        <w:t>Заринского района</w:t>
      </w:r>
    </w:p>
    <w:p w:rsidR="00E9442E" w:rsidRPr="005B5128" w:rsidRDefault="00E9442E" w:rsidP="006326E3">
      <w:pPr>
        <w:pStyle w:val="a6"/>
        <w:shd w:val="clear" w:color="auto" w:fill="auto"/>
        <w:spacing w:after="0" w:line="240" w:lineRule="auto"/>
        <w:ind w:left="2124"/>
        <w:jc w:val="center"/>
        <w:rPr>
          <w:sz w:val="26"/>
          <w:szCs w:val="26"/>
        </w:rPr>
      </w:pPr>
      <w:r w:rsidRPr="005B5128">
        <w:rPr>
          <w:sz w:val="26"/>
          <w:szCs w:val="26"/>
        </w:rPr>
        <w:t xml:space="preserve"> от____________________________</w:t>
      </w:r>
      <w:r w:rsidR="006326E3">
        <w:rPr>
          <w:sz w:val="26"/>
          <w:szCs w:val="26"/>
        </w:rPr>
        <w:t>_____________________</w:t>
      </w:r>
    </w:p>
    <w:p w:rsidR="00E9442E" w:rsidRPr="005B5128" w:rsidRDefault="00E9442E" w:rsidP="006326E3">
      <w:pPr>
        <w:pStyle w:val="a6"/>
        <w:shd w:val="clear" w:color="auto" w:fill="auto"/>
        <w:spacing w:after="0" w:line="240" w:lineRule="auto"/>
        <w:ind w:left="3540"/>
        <w:jc w:val="center"/>
        <w:rPr>
          <w:sz w:val="26"/>
          <w:szCs w:val="26"/>
        </w:rPr>
      </w:pPr>
      <w:r w:rsidRPr="005B5128">
        <w:rPr>
          <w:sz w:val="26"/>
          <w:szCs w:val="26"/>
        </w:rPr>
        <w:lastRenderedPageBreak/>
        <w:t>(Ф.И.О. претендента - индивидуального предпринимателя либо полное наименование претендента - юридического лица)</w:t>
      </w:r>
    </w:p>
    <w:p w:rsidR="00E9442E" w:rsidRPr="005B5128" w:rsidRDefault="00E9442E" w:rsidP="005B5128">
      <w:pPr>
        <w:pStyle w:val="7"/>
        <w:keepNext/>
        <w:keepLines/>
        <w:shd w:val="clear" w:color="auto" w:fill="auto"/>
        <w:spacing w:before="0" w:line="240" w:lineRule="auto"/>
        <w:ind w:firstLine="0"/>
        <w:rPr>
          <w:sz w:val="26"/>
          <w:szCs w:val="26"/>
        </w:rPr>
      </w:pPr>
      <w:bookmarkStart w:id="25" w:name="bookmark25"/>
      <w:r w:rsidRPr="005B5128">
        <w:rPr>
          <w:sz w:val="26"/>
          <w:szCs w:val="26"/>
        </w:rPr>
        <w:t>ЗАЯВКА</w:t>
      </w:r>
      <w:bookmarkEnd w:id="25"/>
    </w:p>
    <w:p w:rsidR="00E9442E" w:rsidRPr="005B5128" w:rsidRDefault="00E9442E" w:rsidP="005B5128">
      <w:pPr>
        <w:pStyle w:val="7"/>
        <w:keepNext/>
        <w:keepLines/>
        <w:shd w:val="clear" w:color="auto" w:fill="auto"/>
        <w:spacing w:before="0" w:line="240" w:lineRule="auto"/>
        <w:ind w:firstLine="0"/>
        <w:rPr>
          <w:sz w:val="26"/>
          <w:szCs w:val="26"/>
        </w:rPr>
      </w:pPr>
      <w:bookmarkStart w:id="26" w:name="bookmark26"/>
      <w:r w:rsidRPr="005B5128">
        <w:rPr>
          <w:sz w:val="26"/>
          <w:szCs w:val="26"/>
        </w:rPr>
        <w:t>на участие в открытом конкурсе на право заключения концессионного соглашения объектов</w:t>
      </w:r>
      <w:bookmarkEnd w:id="26"/>
    </w:p>
    <w:p w:rsidR="00E9442E" w:rsidRPr="005B5128" w:rsidRDefault="00E9442E" w:rsidP="005B5128">
      <w:pPr>
        <w:pStyle w:val="7"/>
        <w:keepNext/>
        <w:keepLines/>
        <w:shd w:val="clear" w:color="auto" w:fill="auto"/>
        <w:spacing w:before="0" w:line="240" w:lineRule="auto"/>
        <w:ind w:firstLine="0"/>
        <w:rPr>
          <w:sz w:val="26"/>
          <w:szCs w:val="26"/>
        </w:rPr>
      </w:pPr>
      <w:bookmarkStart w:id="27" w:name="bookmark27"/>
      <w:r w:rsidRPr="005B5128">
        <w:rPr>
          <w:sz w:val="26"/>
          <w:szCs w:val="26"/>
        </w:rPr>
        <w:t>водоснабжения, водоснабжения</w:t>
      </w:r>
      <w:bookmarkEnd w:id="27"/>
    </w:p>
    <w:p w:rsidR="00E9442E" w:rsidRPr="005B5128" w:rsidRDefault="00E9442E" w:rsidP="005B5128">
      <w:pPr>
        <w:pStyle w:val="7"/>
        <w:keepNext/>
        <w:keepLines/>
        <w:shd w:val="clear" w:color="auto" w:fill="auto"/>
        <w:spacing w:before="0" w:line="240" w:lineRule="auto"/>
        <w:ind w:firstLine="0"/>
        <w:rPr>
          <w:sz w:val="26"/>
          <w:szCs w:val="26"/>
        </w:rPr>
      </w:pPr>
      <w:r w:rsidRPr="005B5128">
        <w:rPr>
          <w:sz w:val="26"/>
          <w:szCs w:val="26"/>
        </w:rPr>
        <w:t>_______________________________________________________________________</w:t>
      </w:r>
    </w:p>
    <w:p w:rsidR="00E9442E" w:rsidRPr="005B5128" w:rsidRDefault="00E9442E" w:rsidP="005B5128">
      <w:pPr>
        <w:pStyle w:val="71"/>
        <w:shd w:val="clear" w:color="auto" w:fill="auto"/>
        <w:spacing w:before="0" w:after="0" w:line="240" w:lineRule="auto"/>
        <w:jc w:val="center"/>
        <w:rPr>
          <w:sz w:val="26"/>
          <w:szCs w:val="26"/>
        </w:rPr>
      </w:pPr>
      <w:r w:rsidRPr="005B5128">
        <w:rPr>
          <w:sz w:val="26"/>
          <w:szCs w:val="26"/>
        </w:rPr>
        <w:t>(Наименование заявителя)</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просит принять документы для участия в открытом конкурсе на право заключения концессионного соглашения объектов водоснабжения</w:t>
      </w:r>
    </w:p>
    <w:p w:rsidR="00E9442E" w:rsidRPr="005B5128" w:rsidRDefault="00E9442E" w:rsidP="005B5128">
      <w:pPr>
        <w:pStyle w:val="71"/>
        <w:shd w:val="clear" w:color="auto" w:fill="auto"/>
        <w:spacing w:before="0" w:after="0" w:line="240" w:lineRule="auto"/>
        <w:ind w:firstLine="720"/>
        <w:jc w:val="both"/>
        <w:rPr>
          <w:sz w:val="26"/>
          <w:szCs w:val="26"/>
        </w:rPr>
      </w:pPr>
      <w:r w:rsidRPr="005B5128">
        <w:rPr>
          <w:sz w:val="26"/>
          <w:szCs w:val="26"/>
        </w:rPr>
        <w:t>(указать сведения, индивидуализирующие объект концессионного соглашения, в соответствии с извещением о проведении конкурса)</w:t>
      </w:r>
    </w:p>
    <w:p w:rsidR="00E9442E" w:rsidRPr="005B5128" w:rsidRDefault="00E9442E" w:rsidP="005B5128">
      <w:pPr>
        <w:pStyle w:val="a6"/>
        <w:shd w:val="clear" w:color="auto" w:fill="auto"/>
        <w:tabs>
          <w:tab w:val="left" w:leader="underscore" w:pos="7288"/>
        </w:tabs>
        <w:spacing w:after="0" w:line="240" w:lineRule="auto"/>
        <w:ind w:firstLine="720"/>
        <w:jc w:val="both"/>
        <w:rPr>
          <w:sz w:val="26"/>
          <w:szCs w:val="26"/>
        </w:rPr>
      </w:pPr>
      <w:r w:rsidRPr="005B5128">
        <w:rPr>
          <w:sz w:val="26"/>
          <w:szCs w:val="26"/>
        </w:rPr>
        <w:t>Ознакомившись с конкурсной документацией на право заключения концессионного соглашения объектов</w:t>
      </w:r>
      <w:r w:rsidRPr="005B5128">
        <w:rPr>
          <w:sz w:val="26"/>
          <w:szCs w:val="26"/>
        </w:rPr>
        <w:tab/>
        <w:t>, обязуюсь:</w:t>
      </w:r>
    </w:p>
    <w:p w:rsidR="00E9442E" w:rsidRPr="005B5128" w:rsidRDefault="00E9442E" w:rsidP="005B5128">
      <w:pPr>
        <w:pStyle w:val="a6"/>
        <w:numPr>
          <w:ilvl w:val="3"/>
          <w:numId w:val="8"/>
        </w:numPr>
        <w:shd w:val="clear" w:color="auto" w:fill="auto"/>
        <w:tabs>
          <w:tab w:val="left" w:pos="1173"/>
        </w:tabs>
        <w:spacing w:after="0" w:line="240" w:lineRule="auto"/>
        <w:ind w:firstLine="720"/>
        <w:jc w:val="both"/>
        <w:rPr>
          <w:sz w:val="26"/>
          <w:szCs w:val="26"/>
        </w:rPr>
      </w:pPr>
      <w:r w:rsidRPr="005B5128">
        <w:rPr>
          <w:sz w:val="26"/>
          <w:szCs w:val="26"/>
        </w:rPr>
        <w:t>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9442E" w:rsidRPr="005B5128" w:rsidRDefault="00E9442E" w:rsidP="005B5128">
      <w:pPr>
        <w:pStyle w:val="a6"/>
        <w:numPr>
          <w:ilvl w:val="3"/>
          <w:numId w:val="8"/>
        </w:numPr>
        <w:shd w:val="clear" w:color="auto" w:fill="auto"/>
        <w:tabs>
          <w:tab w:val="left" w:pos="1038"/>
        </w:tabs>
        <w:spacing w:after="0" w:line="240" w:lineRule="auto"/>
        <w:ind w:firstLine="720"/>
        <w:jc w:val="both"/>
        <w:rPr>
          <w:sz w:val="26"/>
          <w:szCs w:val="26"/>
        </w:rPr>
      </w:pPr>
      <w:r w:rsidRPr="005B5128">
        <w:rPr>
          <w:sz w:val="26"/>
          <w:szCs w:val="26"/>
        </w:rPr>
        <w:t>Заключить с администрацией</w:t>
      </w:r>
      <w:r w:rsidR="00AF07F8">
        <w:rPr>
          <w:sz w:val="26"/>
          <w:szCs w:val="26"/>
        </w:rPr>
        <w:t xml:space="preserve"> Смазневского </w:t>
      </w:r>
      <w:r w:rsidRPr="005B5128">
        <w:rPr>
          <w:sz w:val="26"/>
          <w:szCs w:val="26"/>
        </w:rPr>
        <w:t xml:space="preserve">  сельсовета Заринского района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Реквизиты заявителя:</w:t>
      </w:r>
    </w:p>
    <w:p w:rsidR="00E9442E" w:rsidRPr="005B5128" w:rsidRDefault="00E9442E" w:rsidP="005B5128">
      <w:pPr>
        <w:pStyle w:val="a6"/>
        <w:shd w:val="clear" w:color="auto" w:fill="auto"/>
        <w:tabs>
          <w:tab w:val="left" w:leader="underscore" w:pos="9381"/>
        </w:tabs>
        <w:spacing w:after="0" w:line="240" w:lineRule="auto"/>
        <w:jc w:val="both"/>
        <w:rPr>
          <w:sz w:val="26"/>
          <w:szCs w:val="26"/>
        </w:rPr>
      </w:pPr>
      <w:r w:rsidRPr="005B5128">
        <w:rPr>
          <w:sz w:val="26"/>
          <w:szCs w:val="26"/>
        </w:rPr>
        <w:t>Местонахождение:</w:t>
      </w:r>
      <w:r w:rsidRPr="005B5128">
        <w:rPr>
          <w:sz w:val="26"/>
          <w:szCs w:val="26"/>
        </w:rPr>
        <w:tab/>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(для юридических лиц)</w:t>
      </w:r>
    </w:p>
    <w:p w:rsidR="00E9442E" w:rsidRPr="005B5128" w:rsidRDefault="00E9442E" w:rsidP="005B5128">
      <w:pPr>
        <w:pStyle w:val="a6"/>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jc w:val="both"/>
        <w:rPr>
          <w:sz w:val="26"/>
          <w:szCs w:val="26"/>
        </w:rPr>
      </w:pPr>
      <w:r w:rsidRPr="005B5128">
        <w:rPr>
          <w:sz w:val="26"/>
          <w:szCs w:val="26"/>
        </w:rPr>
        <w:t>Банковские реквизиты: ИНН</w:t>
      </w:r>
      <w:r w:rsidRPr="005B5128">
        <w:rPr>
          <w:sz w:val="26"/>
          <w:szCs w:val="26"/>
        </w:rPr>
        <w:tab/>
        <w:t>, р/с</w:t>
      </w:r>
      <w:r w:rsidRPr="005B5128">
        <w:rPr>
          <w:sz w:val="26"/>
          <w:szCs w:val="26"/>
        </w:rPr>
        <w:tab/>
        <w:t>в</w:t>
      </w:r>
      <w:r w:rsidRPr="005B5128">
        <w:rPr>
          <w:sz w:val="26"/>
          <w:szCs w:val="26"/>
        </w:rPr>
        <w:tab/>
        <w:t>, к/с</w:t>
      </w:r>
      <w:r w:rsidRPr="005B5128">
        <w:rPr>
          <w:sz w:val="26"/>
          <w:szCs w:val="26"/>
        </w:rPr>
        <w:tab/>
        <w:t>, БИК</w:t>
      </w:r>
      <w:r w:rsidRPr="005B5128">
        <w:rPr>
          <w:sz w:val="26"/>
          <w:szCs w:val="26"/>
        </w:rPr>
        <w:tab/>
      </w:r>
    </w:p>
    <w:p w:rsidR="00E9442E" w:rsidRPr="005B5128" w:rsidRDefault="00E9442E" w:rsidP="005B5128">
      <w:pPr>
        <w:pStyle w:val="a6"/>
        <w:shd w:val="clear" w:color="auto" w:fill="auto"/>
        <w:tabs>
          <w:tab w:val="left" w:leader="underscore" w:pos="5541"/>
        </w:tabs>
        <w:spacing w:after="0" w:line="240" w:lineRule="auto"/>
        <w:jc w:val="both"/>
        <w:rPr>
          <w:sz w:val="26"/>
          <w:szCs w:val="26"/>
        </w:rPr>
      </w:pPr>
      <w:r w:rsidRPr="005B5128">
        <w:rPr>
          <w:sz w:val="26"/>
          <w:szCs w:val="26"/>
        </w:rPr>
        <w:t>Приложение. Комплект документов с описью на</w:t>
      </w:r>
      <w:r w:rsidRPr="005B5128">
        <w:rPr>
          <w:sz w:val="26"/>
          <w:szCs w:val="26"/>
        </w:rPr>
        <w:tab/>
        <w:t>листах.</w:t>
      </w:r>
    </w:p>
    <w:p w:rsidR="00E9442E" w:rsidRPr="005B5128" w:rsidRDefault="00E9442E" w:rsidP="005B5128">
      <w:pPr>
        <w:pStyle w:val="a6"/>
        <w:shd w:val="clear" w:color="auto" w:fill="auto"/>
        <w:tabs>
          <w:tab w:val="left" w:leader="underscore" w:pos="7912"/>
        </w:tabs>
        <w:spacing w:after="0" w:line="240" w:lineRule="auto"/>
        <w:jc w:val="both"/>
        <w:rPr>
          <w:sz w:val="26"/>
          <w:szCs w:val="26"/>
        </w:rPr>
      </w:pPr>
      <w:r w:rsidRPr="005B5128">
        <w:rPr>
          <w:sz w:val="26"/>
          <w:szCs w:val="26"/>
        </w:rPr>
        <w:t>Заявитель</w:t>
      </w:r>
      <w:r w:rsidRPr="005B5128">
        <w:rPr>
          <w:sz w:val="26"/>
          <w:szCs w:val="26"/>
        </w:rPr>
        <w:tab/>
      </w:r>
    </w:p>
    <w:p w:rsidR="00E9442E" w:rsidRPr="005B5128" w:rsidRDefault="00E9442E" w:rsidP="005B5128">
      <w:pPr>
        <w:pStyle w:val="a6"/>
        <w:shd w:val="clear" w:color="auto" w:fill="auto"/>
        <w:spacing w:after="0" w:line="240" w:lineRule="auto"/>
        <w:jc w:val="left"/>
        <w:rPr>
          <w:sz w:val="26"/>
          <w:szCs w:val="26"/>
        </w:rPr>
        <w:sectPr w:rsidR="00E9442E" w:rsidRPr="005B5128" w:rsidSect="00F56CFB">
          <w:headerReference w:type="even" r:id="rId15"/>
          <w:headerReference w:type="default" r:id="rId16"/>
          <w:footerReference w:type="even" r:id="rId17"/>
          <w:footerReference w:type="default" r:id="rId18"/>
          <w:headerReference w:type="first" r:id="rId19"/>
          <w:footerReference w:type="first" r:id="rId20"/>
          <w:pgSz w:w="11905" w:h="16837"/>
          <w:pgMar w:top="567" w:right="851" w:bottom="1134" w:left="1701" w:header="0" w:footer="3" w:gutter="0"/>
          <w:cols w:space="720"/>
          <w:noEndnote/>
          <w:docGrid w:linePitch="360"/>
        </w:sectPr>
      </w:pPr>
    </w:p>
    <w:p w:rsidR="00E9442E" w:rsidRPr="005B5128" w:rsidRDefault="00E9442E" w:rsidP="005B5128">
      <w:pPr>
        <w:pStyle w:val="44"/>
        <w:keepNext/>
        <w:keepLines/>
        <w:shd w:val="clear" w:color="auto" w:fill="auto"/>
        <w:spacing w:after="0" w:line="240" w:lineRule="auto"/>
        <w:rPr>
          <w:sz w:val="26"/>
          <w:szCs w:val="26"/>
        </w:rPr>
      </w:pPr>
      <w:bookmarkStart w:id="28" w:name="bookmark29"/>
      <w:r w:rsidRPr="005B5128">
        <w:rPr>
          <w:sz w:val="26"/>
          <w:szCs w:val="26"/>
        </w:rPr>
        <w:lastRenderedPageBreak/>
        <w:t>2. Форма описи документов, представляемых вместе с заявкой на участие в открытом конкурсе</w:t>
      </w:r>
      <w:bookmarkEnd w:id="28"/>
    </w:p>
    <w:p w:rsidR="00E9442E" w:rsidRPr="005B5128" w:rsidRDefault="00E9442E" w:rsidP="005B5128">
      <w:pPr>
        <w:pStyle w:val="32"/>
        <w:shd w:val="clear" w:color="auto" w:fill="auto"/>
        <w:spacing w:before="0" w:after="0" w:line="240" w:lineRule="auto"/>
        <w:rPr>
          <w:sz w:val="26"/>
          <w:szCs w:val="26"/>
        </w:rPr>
      </w:pPr>
      <w:r w:rsidRPr="005B5128">
        <w:rPr>
          <w:sz w:val="26"/>
          <w:szCs w:val="26"/>
        </w:rPr>
        <w:t>ОПИСЬ</w:t>
      </w:r>
    </w:p>
    <w:p w:rsidR="00E9442E" w:rsidRPr="005B5128" w:rsidRDefault="00E9442E" w:rsidP="005B5128">
      <w:pPr>
        <w:pStyle w:val="32"/>
        <w:shd w:val="clear" w:color="auto" w:fill="auto"/>
        <w:spacing w:before="0" w:after="0" w:line="240" w:lineRule="auto"/>
        <w:rPr>
          <w:sz w:val="26"/>
          <w:szCs w:val="26"/>
        </w:rPr>
      </w:pPr>
      <w:r w:rsidRPr="005B5128">
        <w:rPr>
          <w:sz w:val="26"/>
          <w:szCs w:val="26"/>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p w:rsidR="00E9442E" w:rsidRPr="005B5128" w:rsidRDefault="00E9442E" w:rsidP="005B5128">
      <w:pPr>
        <w:pStyle w:val="32"/>
        <w:shd w:val="clear" w:color="auto" w:fill="auto"/>
        <w:spacing w:before="0" w:after="0" w:line="240" w:lineRule="auto"/>
        <w:rPr>
          <w:sz w:val="26"/>
          <w:szCs w:val="26"/>
        </w:rPr>
      </w:pPr>
      <w:r w:rsidRPr="005B5128">
        <w:rPr>
          <w:sz w:val="26"/>
          <w:szCs w:val="26"/>
        </w:rPr>
        <w:t>водоснабжения</w:t>
      </w:r>
    </w:p>
    <w:tbl>
      <w:tblPr>
        <w:tblW w:w="0" w:type="auto"/>
        <w:jc w:val="center"/>
        <w:tblLayout w:type="fixed"/>
        <w:tblCellMar>
          <w:left w:w="0" w:type="dxa"/>
          <w:right w:w="0" w:type="dxa"/>
        </w:tblCellMar>
        <w:tblLook w:val="0000"/>
      </w:tblPr>
      <w:tblGrid>
        <w:gridCol w:w="1186"/>
        <w:gridCol w:w="5222"/>
        <w:gridCol w:w="3216"/>
      </w:tblGrid>
      <w:tr w:rsidR="00E9442E" w:rsidRPr="005B5128" w:rsidTr="00F729CD">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 и/и</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Кол-во листов</w:t>
            </w: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bl>
    <w:p w:rsidR="00E9442E" w:rsidRPr="005B5128" w:rsidRDefault="00E9442E" w:rsidP="005B5128">
      <w:pPr>
        <w:spacing w:after="0" w:line="240" w:lineRule="auto"/>
        <w:rPr>
          <w:rFonts w:ascii="Times New Roman" w:hAnsi="Times New Roman" w:cs="Times New Roman"/>
          <w:sz w:val="26"/>
          <w:szCs w:val="26"/>
        </w:rPr>
      </w:pPr>
    </w:p>
    <w:p w:rsidR="00E9442E" w:rsidRPr="005B5128" w:rsidRDefault="00E9442E" w:rsidP="005B5128">
      <w:pPr>
        <w:pStyle w:val="a6"/>
        <w:shd w:val="clear" w:color="auto" w:fill="auto"/>
        <w:tabs>
          <w:tab w:val="left" w:leader="underscore" w:pos="5817"/>
        </w:tabs>
        <w:spacing w:after="0" w:line="240" w:lineRule="auto"/>
        <w:jc w:val="left"/>
        <w:rPr>
          <w:sz w:val="26"/>
          <w:szCs w:val="26"/>
        </w:rPr>
      </w:pPr>
      <w:r w:rsidRPr="005B5128">
        <w:rPr>
          <w:sz w:val="26"/>
          <w:szCs w:val="26"/>
        </w:rPr>
        <w:t>Заявитель</w:t>
      </w:r>
      <w:r w:rsidRPr="005B5128">
        <w:rPr>
          <w:sz w:val="26"/>
          <w:szCs w:val="26"/>
        </w:rPr>
        <w:tab/>
      </w:r>
    </w:p>
    <w:p w:rsidR="00E9442E" w:rsidRPr="005B5128" w:rsidRDefault="00E9442E" w:rsidP="005B5128">
      <w:pPr>
        <w:pStyle w:val="a6"/>
        <w:shd w:val="clear" w:color="auto" w:fill="auto"/>
        <w:spacing w:after="0" w:line="240" w:lineRule="auto"/>
        <w:jc w:val="center"/>
        <w:rPr>
          <w:sz w:val="26"/>
          <w:szCs w:val="26"/>
        </w:rPr>
      </w:pPr>
      <w:r w:rsidRPr="005B5128">
        <w:rPr>
          <w:sz w:val="26"/>
          <w:szCs w:val="26"/>
        </w:rPr>
        <w:t>(подпись и Ф.И.О.)</w:t>
      </w:r>
    </w:p>
    <w:p w:rsidR="00E9442E" w:rsidRPr="005B5128" w:rsidRDefault="00E9442E" w:rsidP="005B5128">
      <w:pPr>
        <w:pStyle w:val="44"/>
        <w:keepNext/>
        <w:keepLines/>
        <w:shd w:val="clear" w:color="auto" w:fill="auto"/>
        <w:spacing w:after="0" w:line="240" w:lineRule="auto"/>
        <w:rPr>
          <w:sz w:val="26"/>
          <w:szCs w:val="26"/>
        </w:rPr>
        <w:sectPr w:rsidR="00E9442E" w:rsidRPr="005B5128" w:rsidSect="00F729CD">
          <w:footerReference w:type="even" r:id="rId21"/>
          <w:footerReference w:type="default" r:id="rId22"/>
          <w:pgSz w:w="11905" w:h="16837"/>
          <w:pgMar w:top="1134" w:right="851" w:bottom="1134" w:left="1701" w:header="0" w:footer="3" w:gutter="0"/>
          <w:cols w:space="720"/>
          <w:noEndnote/>
          <w:titlePg/>
          <w:docGrid w:linePitch="360"/>
        </w:sectPr>
      </w:pPr>
      <w:bookmarkStart w:id="29" w:name="bookmark30"/>
      <w:r w:rsidRPr="005B5128">
        <w:rPr>
          <w:sz w:val="26"/>
          <w:szCs w:val="26"/>
        </w:rPr>
        <w:t>М.П.</w:t>
      </w:r>
      <w:bookmarkEnd w:id="29"/>
    </w:p>
    <w:p w:rsidR="00E9442E" w:rsidRPr="005B5128" w:rsidRDefault="00E9442E" w:rsidP="005B5128">
      <w:pPr>
        <w:pStyle w:val="44"/>
        <w:keepNext/>
        <w:keepLines/>
        <w:shd w:val="clear" w:color="auto" w:fill="auto"/>
        <w:spacing w:after="0" w:line="240" w:lineRule="auto"/>
        <w:jc w:val="both"/>
        <w:rPr>
          <w:sz w:val="26"/>
          <w:szCs w:val="26"/>
        </w:rPr>
      </w:pPr>
      <w:bookmarkStart w:id="30" w:name="bookmark31"/>
      <w:r w:rsidRPr="005B5128">
        <w:rPr>
          <w:sz w:val="26"/>
          <w:szCs w:val="26"/>
        </w:rPr>
        <w:lastRenderedPageBreak/>
        <w:t>3. Форма конкурсного предложения участника открытого конкурса</w:t>
      </w:r>
      <w:bookmarkEnd w:id="30"/>
    </w:p>
    <w:p w:rsidR="00E9442E" w:rsidRPr="005B5128" w:rsidRDefault="00E9442E" w:rsidP="005B5128">
      <w:pPr>
        <w:pStyle w:val="a6"/>
        <w:shd w:val="clear" w:color="auto" w:fill="auto"/>
        <w:spacing w:after="0" w:line="240" w:lineRule="auto"/>
        <w:rPr>
          <w:sz w:val="26"/>
          <w:szCs w:val="26"/>
        </w:rPr>
      </w:pPr>
      <w:r w:rsidRPr="005B5128">
        <w:rPr>
          <w:sz w:val="26"/>
          <w:szCs w:val="26"/>
        </w:rPr>
        <w:t>В конкурсную комиссию администрации</w:t>
      </w:r>
      <w:r w:rsidR="00705458">
        <w:rPr>
          <w:sz w:val="26"/>
          <w:szCs w:val="26"/>
        </w:rPr>
        <w:t xml:space="preserve"> Смазневского</w:t>
      </w:r>
      <w:r w:rsidRPr="005B5128">
        <w:rPr>
          <w:sz w:val="26"/>
          <w:szCs w:val="26"/>
        </w:rPr>
        <w:t xml:space="preserve"> сельсовета</w:t>
      </w:r>
      <w:r w:rsidR="00705458">
        <w:rPr>
          <w:sz w:val="26"/>
          <w:szCs w:val="26"/>
        </w:rPr>
        <w:t xml:space="preserve"> </w:t>
      </w:r>
      <w:r w:rsidRPr="005B5128">
        <w:rPr>
          <w:sz w:val="26"/>
          <w:szCs w:val="26"/>
        </w:rPr>
        <w:t>Заринского района</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(Ф.И.О. участника - индивидуального предпринимателя либо полное наименование участника - юридического лица)</w:t>
      </w:r>
    </w:p>
    <w:p w:rsidR="00E9442E" w:rsidRPr="005B5128" w:rsidRDefault="00E9442E" w:rsidP="005B5128">
      <w:pPr>
        <w:pStyle w:val="34"/>
        <w:keepNext/>
        <w:keepLines/>
        <w:shd w:val="clear" w:color="auto" w:fill="auto"/>
        <w:spacing w:before="0" w:after="0" w:line="240" w:lineRule="auto"/>
      </w:pPr>
      <w:bookmarkStart w:id="31" w:name="bookmark32"/>
      <w:r w:rsidRPr="005B5128">
        <w:t>КОНКУРСНОЕ ПРЕДЛОЖЕНИЕ</w:t>
      </w:r>
      <w:bookmarkEnd w:id="31"/>
    </w:p>
    <w:p w:rsidR="00E9442E" w:rsidRPr="005B5128" w:rsidRDefault="00E9442E" w:rsidP="005B5128">
      <w:pPr>
        <w:pStyle w:val="a6"/>
        <w:shd w:val="clear" w:color="auto" w:fill="auto"/>
        <w:spacing w:after="0" w:line="240" w:lineRule="auto"/>
        <w:rPr>
          <w:sz w:val="26"/>
          <w:szCs w:val="26"/>
        </w:rPr>
      </w:pPr>
      <w:r w:rsidRPr="005B5128">
        <w:rPr>
          <w:sz w:val="26"/>
          <w:szCs w:val="26"/>
        </w:rPr>
        <w:t>Изучив конкурсную документацию на право заключения концессионного соглашения ,</w:t>
      </w:r>
      <w:r w:rsidRPr="005B5128">
        <w:rPr>
          <w:sz w:val="26"/>
          <w:szCs w:val="26"/>
        </w:rPr>
        <w:tab/>
      </w:r>
      <w:r w:rsidRPr="005B5128">
        <w:rPr>
          <w:sz w:val="26"/>
          <w:szCs w:val="26"/>
        </w:rPr>
        <w:tab/>
        <w:t>(объекты водоснабжения)</w:t>
      </w:r>
      <w:r w:rsidRPr="005B5128">
        <w:rPr>
          <w:sz w:val="26"/>
          <w:szCs w:val="26"/>
        </w:rPr>
        <w:tab/>
      </w:r>
    </w:p>
    <w:p w:rsidR="00E9442E" w:rsidRPr="005B5128" w:rsidRDefault="00E9442E" w:rsidP="005B5128">
      <w:pPr>
        <w:pStyle w:val="a6"/>
        <w:shd w:val="clear" w:color="auto" w:fill="auto"/>
        <w:tabs>
          <w:tab w:val="left" w:leader="underscore" w:pos="8803"/>
        </w:tabs>
        <w:spacing w:after="0" w:line="240" w:lineRule="auto"/>
        <w:jc w:val="both"/>
        <w:rPr>
          <w:sz w:val="26"/>
          <w:szCs w:val="26"/>
        </w:rPr>
      </w:pPr>
      <w:r w:rsidRPr="005B5128">
        <w:rPr>
          <w:sz w:val="26"/>
          <w:szCs w:val="26"/>
        </w:rPr>
        <w:tab/>
        <w:t>, в томчисле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Предлагаемые условия заключения концессионного соглашения:</w:t>
      </w:r>
    </w:p>
    <w:tbl>
      <w:tblPr>
        <w:tblW w:w="0" w:type="auto"/>
        <w:jc w:val="center"/>
        <w:tblLayout w:type="fixed"/>
        <w:tblCellMar>
          <w:left w:w="0" w:type="dxa"/>
          <w:right w:w="0" w:type="dxa"/>
        </w:tblCellMar>
        <w:tblLook w:val="0000"/>
      </w:tblPr>
      <w:tblGrid>
        <w:gridCol w:w="547"/>
        <w:gridCol w:w="8966"/>
      </w:tblGrid>
      <w:tr w:rsidR="00E9442E" w:rsidRPr="005B5128" w:rsidTr="00F729CD">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 п/п</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left"/>
              <w:rPr>
                <w:sz w:val="26"/>
                <w:szCs w:val="26"/>
              </w:rPr>
            </w:pPr>
            <w:r w:rsidRPr="005B5128">
              <w:rPr>
                <w:sz w:val="26"/>
                <w:szCs w:val="26"/>
              </w:rPr>
              <w:t>Предложение участника открытого конкурса по каждому критерию</w:t>
            </w:r>
          </w:p>
        </w:tc>
      </w:tr>
      <w:tr w:rsidR="00E9442E" w:rsidRPr="005B5128" w:rsidTr="00F729CD">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r w:rsidR="00E9442E" w:rsidRPr="005B5128" w:rsidTr="00F729CD">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pStyle w:val="a6"/>
              <w:framePr w:wrap="notBeside" w:vAnchor="text" w:hAnchor="text" w:xAlign="center" w:y="1"/>
              <w:shd w:val="clear" w:color="auto" w:fill="auto"/>
              <w:spacing w:after="0" w:line="240" w:lineRule="auto"/>
              <w:jc w:val="both"/>
              <w:rPr>
                <w:sz w:val="26"/>
                <w:szCs w:val="26"/>
              </w:rPr>
            </w:pPr>
            <w:r w:rsidRPr="005B5128">
              <w:rPr>
                <w:sz w:val="26"/>
                <w:szCs w:val="26"/>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E9442E" w:rsidRPr="005B5128" w:rsidRDefault="00E9442E" w:rsidP="005B5128">
            <w:pPr>
              <w:framePr w:wrap="notBeside" w:vAnchor="text" w:hAnchor="text" w:xAlign="center" w:y="1"/>
              <w:spacing w:after="0" w:line="240" w:lineRule="auto"/>
              <w:rPr>
                <w:rFonts w:ascii="Times New Roman" w:hAnsi="Times New Roman" w:cs="Times New Roman"/>
                <w:sz w:val="26"/>
                <w:szCs w:val="26"/>
              </w:rPr>
            </w:pPr>
          </w:p>
        </w:tc>
      </w:tr>
    </w:tbl>
    <w:p w:rsidR="00E9442E" w:rsidRPr="005B5128" w:rsidRDefault="00E9442E" w:rsidP="005B5128">
      <w:pPr>
        <w:spacing w:after="0" w:line="240" w:lineRule="auto"/>
        <w:rPr>
          <w:rFonts w:ascii="Times New Roman" w:hAnsi="Times New Roman" w:cs="Times New Roman"/>
          <w:sz w:val="26"/>
          <w:szCs w:val="26"/>
        </w:rPr>
      </w:pP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Также подтверждаю свое согласие со всеми положениями концессионного соглашения, которые являются неотъемлемой частью конкурсной документации.</w:t>
      </w:r>
    </w:p>
    <w:p w:rsidR="00E9442E" w:rsidRPr="005B5128" w:rsidRDefault="00E9442E" w:rsidP="005B5128">
      <w:pPr>
        <w:pStyle w:val="a6"/>
        <w:shd w:val="clear" w:color="auto" w:fill="auto"/>
        <w:spacing w:after="0" w:line="240" w:lineRule="auto"/>
        <w:ind w:firstLine="660"/>
        <w:jc w:val="both"/>
        <w:rPr>
          <w:sz w:val="26"/>
          <w:szCs w:val="26"/>
        </w:rPr>
      </w:pPr>
      <w:r w:rsidRPr="005B5128">
        <w:rPr>
          <w:sz w:val="26"/>
          <w:szCs w:val="26"/>
        </w:rP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Подпись участника (его</w:t>
      </w:r>
    </w:p>
    <w:p w:rsidR="00E9442E" w:rsidRPr="005B5128" w:rsidRDefault="00E9442E" w:rsidP="005B5128">
      <w:pPr>
        <w:pStyle w:val="a6"/>
        <w:shd w:val="clear" w:color="auto" w:fill="auto"/>
        <w:tabs>
          <w:tab w:val="left" w:leader="underscore" w:pos="6542"/>
        </w:tabs>
        <w:spacing w:after="0" w:line="240" w:lineRule="auto"/>
        <w:jc w:val="both"/>
        <w:rPr>
          <w:sz w:val="26"/>
          <w:szCs w:val="26"/>
        </w:rPr>
      </w:pPr>
      <w:r w:rsidRPr="005B5128">
        <w:rPr>
          <w:sz w:val="26"/>
          <w:szCs w:val="26"/>
        </w:rPr>
        <w:t xml:space="preserve">полномочного представителя) </w:t>
      </w:r>
      <w:r w:rsidRPr="005B5128">
        <w:rPr>
          <w:sz w:val="26"/>
          <w:szCs w:val="26"/>
        </w:rPr>
        <w:tab/>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(подпись и Ф.И.О.)</w:t>
      </w:r>
    </w:p>
    <w:p w:rsidR="00F56CFB" w:rsidRPr="005B5128" w:rsidRDefault="00F56CFB" w:rsidP="005B5128">
      <w:pPr>
        <w:pStyle w:val="321"/>
        <w:keepNext/>
        <w:keepLines/>
        <w:shd w:val="clear" w:color="auto" w:fill="auto"/>
        <w:spacing w:after="0" w:line="240" w:lineRule="auto"/>
        <w:rPr>
          <w:sz w:val="26"/>
          <w:szCs w:val="26"/>
        </w:rPr>
      </w:pPr>
      <w:bookmarkStart w:id="32" w:name="bookmark33"/>
    </w:p>
    <w:p w:rsidR="00E9442E" w:rsidRPr="005B5128" w:rsidRDefault="00E9442E" w:rsidP="005B5128">
      <w:pPr>
        <w:pStyle w:val="321"/>
        <w:keepNext/>
        <w:keepLines/>
        <w:shd w:val="clear" w:color="auto" w:fill="auto"/>
        <w:spacing w:after="0" w:line="240" w:lineRule="auto"/>
        <w:rPr>
          <w:sz w:val="26"/>
          <w:szCs w:val="26"/>
        </w:rPr>
      </w:pPr>
      <w:r w:rsidRPr="005B5128">
        <w:rPr>
          <w:sz w:val="26"/>
          <w:szCs w:val="26"/>
        </w:rPr>
        <w:t>РАЗДЕЛ № 3</w:t>
      </w:r>
      <w:bookmarkEnd w:id="32"/>
    </w:p>
    <w:p w:rsidR="00E9442E" w:rsidRPr="005B5128" w:rsidRDefault="00E9442E" w:rsidP="005B5128">
      <w:pPr>
        <w:pStyle w:val="50"/>
        <w:keepNext/>
        <w:keepLines/>
        <w:shd w:val="clear" w:color="auto" w:fill="auto"/>
        <w:spacing w:before="0" w:line="240" w:lineRule="auto"/>
        <w:jc w:val="left"/>
      </w:pPr>
      <w:bookmarkStart w:id="33" w:name="bookmark34"/>
      <w:r w:rsidRPr="005B5128">
        <w:t xml:space="preserve">Проект </w:t>
      </w:r>
      <w:bookmarkEnd w:id="33"/>
    </w:p>
    <w:p w:rsidR="00E9442E" w:rsidRPr="005B5128" w:rsidRDefault="00E9442E" w:rsidP="005B5128">
      <w:pPr>
        <w:pStyle w:val="50"/>
        <w:keepNext/>
        <w:keepLines/>
        <w:shd w:val="clear" w:color="auto" w:fill="auto"/>
        <w:tabs>
          <w:tab w:val="left" w:leader="underscore" w:pos="7423"/>
        </w:tabs>
        <w:spacing w:before="0" w:line="240" w:lineRule="auto"/>
        <w:jc w:val="left"/>
      </w:pPr>
      <w:bookmarkStart w:id="34" w:name="bookmark35"/>
      <w:r w:rsidRPr="005B5128">
        <w:t>КОНЦЕССИОННОЕ СОГЛАШЕНИЕ ИМУЩЕСТВА №</w:t>
      </w:r>
      <w:r w:rsidRPr="005B5128">
        <w:tab/>
      </w:r>
      <w:bookmarkEnd w:id="34"/>
    </w:p>
    <w:p w:rsidR="00E9442E" w:rsidRPr="005B5128" w:rsidRDefault="00E9442E" w:rsidP="005B5128">
      <w:pPr>
        <w:pStyle w:val="a6"/>
        <w:shd w:val="clear" w:color="auto" w:fill="auto"/>
        <w:tabs>
          <w:tab w:val="left" w:pos="6572"/>
          <w:tab w:val="left" w:leader="underscore" w:pos="7153"/>
          <w:tab w:val="left" w:leader="underscore" w:pos="8310"/>
        </w:tabs>
        <w:spacing w:after="0" w:line="240" w:lineRule="auto"/>
        <w:jc w:val="both"/>
        <w:rPr>
          <w:sz w:val="26"/>
          <w:szCs w:val="26"/>
        </w:rPr>
      </w:pPr>
      <w:r w:rsidRPr="005B5128">
        <w:rPr>
          <w:sz w:val="26"/>
          <w:szCs w:val="26"/>
        </w:rPr>
        <w:t>ст.</w:t>
      </w:r>
      <w:r w:rsidR="00705458">
        <w:rPr>
          <w:sz w:val="26"/>
          <w:szCs w:val="26"/>
        </w:rPr>
        <w:t>Смазнево</w:t>
      </w:r>
      <w:r w:rsidR="00705458" w:rsidRPr="005B5128">
        <w:rPr>
          <w:sz w:val="26"/>
          <w:szCs w:val="26"/>
        </w:rPr>
        <w:t xml:space="preserve"> </w:t>
      </w:r>
      <w:r w:rsidRPr="005B5128">
        <w:rPr>
          <w:sz w:val="26"/>
          <w:szCs w:val="26"/>
        </w:rPr>
        <w:t xml:space="preserve">Заринского района   </w:t>
      </w:r>
      <w:r w:rsidRPr="005B5128">
        <w:rPr>
          <w:sz w:val="26"/>
          <w:szCs w:val="26"/>
        </w:rPr>
        <w:tab/>
      </w:r>
      <w:r w:rsidRPr="005B5128">
        <w:rPr>
          <w:sz w:val="26"/>
          <w:szCs w:val="26"/>
        </w:rPr>
        <w:tab/>
        <w:t xml:space="preserve"> «   »__</w:t>
      </w:r>
      <w:r w:rsidRPr="005B5128">
        <w:rPr>
          <w:sz w:val="26"/>
          <w:szCs w:val="26"/>
        </w:rPr>
        <w:tab/>
        <w:t>20</w:t>
      </w:r>
      <w:r w:rsidR="006C3321">
        <w:rPr>
          <w:sz w:val="26"/>
          <w:szCs w:val="26"/>
        </w:rPr>
        <w:t>21</w:t>
      </w:r>
      <w:r w:rsidRPr="005B5128">
        <w:rPr>
          <w:sz w:val="26"/>
          <w:szCs w:val="26"/>
        </w:rPr>
        <w:t xml:space="preserve"> г.</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Алтайский край</w:t>
      </w:r>
    </w:p>
    <w:p w:rsidR="00E9442E" w:rsidRPr="005B5128" w:rsidRDefault="00E9442E" w:rsidP="005B5128">
      <w:pPr>
        <w:pStyle w:val="a6"/>
        <w:shd w:val="clear" w:color="auto" w:fill="auto"/>
        <w:spacing w:after="0" w:line="240" w:lineRule="auto"/>
        <w:ind w:firstLine="720"/>
        <w:jc w:val="both"/>
        <w:rPr>
          <w:sz w:val="26"/>
          <w:szCs w:val="26"/>
        </w:rPr>
      </w:pPr>
      <w:r w:rsidRPr="005B5128">
        <w:rPr>
          <w:sz w:val="26"/>
          <w:szCs w:val="26"/>
        </w:rPr>
        <w:t xml:space="preserve">Администрация </w:t>
      </w:r>
      <w:r w:rsidR="00037D0D">
        <w:rPr>
          <w:sz w:val="26"/>
          <w:szCs w:val="26"/>
        </w:rPr>
        <w:t xml:space="preserve">Смазневского </w:t>
      </w:r>
      <w:r w:rsidRPr="005B5128">
        <w:rPr>
          <w:sz w:val="26"/>
          <w:szCs w:val="26"/>
        </w:rPr>
        <w:t xml:space="preserve">сельсовета Заринского района Алтайского края, именуемая в дальнейшем «Концедент», в лице главы </w:t>
      </w:r>
      <w:r w:rsidR="00037D0D">
        <w:rPr>
          <w:sz w:val="26"/>
          <w:szCs w:val="26"/>
        </w:rPr>
        <w:t xml:space="preserve">администрации </w:t>
      </w:r>
      <w:r w:rsidRPr="005B5128">
        <w:rPr>
          <w:sz w:val="26"/>
          <w:szCs w:val="26"/>
        </w:rPr>
        <w:t>сельсовета</w:t>
      </w:r>
      <w:r w:rsidR="00037D0D">
        <w:rPr>
          <w:sz w:val="26"/>
          <w:szCs w:val="26"/>
        </w:rPr>
        <w:t xml:space="preserve"> Кузнецовой Т.В.</w:t>
      </w:r>
      <w:r w:rsidRPr="005B5128">
        <w:rPr>
          <w:sz w:val="26"/>
          <w:szCs w:val="26"/>
        </w:rPr>
        <w:t>., действующего на основании Устава, с одной стороны, и</w:t>
      </w:r>
    </w:p>
    <w:p w:rsidR="00E9442E" w:rsidRPr="005B5128" w:rsidRDefault="00E9442E" w:rsidP="005B5128">
      <w:pPr>
        <w:pStyle w:val="a6"/>
        <w:shd w:val="clear" w:color="auto" w:fill="auto"/>
        <w:tabs>
          <w:tab w:val="left" w:leader="underscore" w:pos="4177"/>
        </w:tabs>
        <w:spacing w:after="0" w:line="240" w:lineRule="auto"/>
        <w:jc w:val="both"/>
        <w:rPr>
          <w:sz w:val="26"/>
          <w:szCs w:val="26"/>
        </w:rPr>
      </w:pPr>
      <w:r w:rsidRPr="005B5128">
        <w:rPr>
          <w:sz w:val="26"/>
          <w:szCs w:val="26"/>
        </w:rPr>
        <w:tab/>
        <w:t>, именуемое в дальнейшем «Концессионер», в лице</w:t>
      </w:r>
    </w:p>
    <w:p w:rsidR="00E9442E" w:rsidRPr="005B5128" w:rsidRDefault="00E9442E" w:rsidP="005B5128">
      <w:pPr>
        <w:pStyle w:val="a6"/>
        <w:shd w:val="clear" w:color="auto" w:fill="auto"/>
        <w:tabs>
          <w:tab w:val="left" w:leader="underscore" w:pos="3025"/>
          <w:tab w:val="left" w:leader="underscore" w:pos="8266"/>
        </w:tabs>
        <w:spacing w:after="0" w:line="240" w:lineRule="auto"/>
        <w:jc w:val="both"/>
        <w:rPr>
          <w:sz w:val="26"/>
          <w:szCs w:val="26"/>
        </w:rPr>
      </w:pPr>
      <w:r w:rsidRPr="005B5128">
        <w:rPr>
          <w:sz w:val="26"/>
          <w:szCs w:val="26"/>
        </w:rPr>
        <w:tab/>
        <w:t>действующего на основании</w:t>
      </w:r>
      <w:r w:rsidRPr="005B5128">
        <w:rPr>
          <w:sz w:val="26"/>
          <w:szCs w:val="26"/>
        </w:rPr>
        <w:tab/>
        <w:t>, с другой</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стороны, и именуемые в дальнейшем «Стороны», заключили настоящее</w:t>
      </w:r>
      <w:r w:rsidR="00037D0D">
        <w:rPr>
          <w:sz w:val="26"/>
          <w:szCs w:val="26"/>
        </w:rPr>
        <w:t xml:space="preserve"> </w:t>
      </w:r>
      <w:r w:rsidRPr="005B5128">
        <w:rPr>
          <w:sz w:val="26"/>
          <w:szCs w:val="26"/>
        </w:rPr>
        <w:t>Концессионное соглашение  о нижеследующем:</w:t>
      </w:r>
    </w:p>
    <w:p w:rsidR="00E9442E" w:rsidRPr="005B5128" w:rsidRDefault="00E9442E" w:rsidP="005B5128">
      <w:pPr>
        <w:pStyle w:val="7"/>
        <w:keepNext/>
        <w:keepLines/>
        <w:shd w:val="clear" w:color="auto" w:fill="auto"/>
        <w:spacing w:before="0" w:line="240" w:lineRule="auto"/>
        <w:ind w:firstLine="0"/>
        <w:rPr>
          <w:sz w:val="26"/>
          <w:szCs w:val="26"/>
        </w:rPr>
      </w:pPr>
      <w:bookmarkStart w:id="35" w:name="bookmark36"/>
      <w:r w:rsidRPr="005B5128">
        <w:rPr>
          <w:sz w:val="26"/>
          <w:szCs w:val="26"/>
        </w:rPr>
        <w:lastRenderedPageBreak/>
        <w:t>1. ОБЩИЕ УСЛОВИЯ</w:t>
      </w:r>
      <w:bookmarkEnd w:id="35"/>
    </w:p>
    <w:p w:rsidR="00E9442E" w:rsidRPr="005B5128" w:rsidRDefault="00E9442E" w:rsidP="005B5128">
      <w:pPr>
        <w:pStyle w:val="a6"/>
        <w:shd w:val="clear" w:color="auto" w:fill="auto"/>
        <w:tabs>
          <w:tab w:val="left" w:leader="underscore" w:pos="9265"/>
        </w:tabs>
        <w:spacing w:after="0" w:line="240" w:lineRule="auto"/>
        <w:jc w:val="both"/>
        <w:rPr>
          <w:sz w:val="26"/>
          <w:szCs w:val="26"/>
        </w:rPr>
      </w:pPr>
      <w:r w:rsidRPr="005B5128">
        <w:rPr>
          <w:sz w:val="26"/>
          <w:szCs w:val="26"/>
        </w:rPr>
        <w:t>1.1. На основании Протокола оценки и сопоставления заявок на участие в конкурсе от «»</w:t>
      </w:r>
    </w:p>
    <w:p w:rsidR="00E9442E" w:rsidRPr="005B5128" w:rsidRDefault="00E9442E" w:rsidP="005B5128">
      <w:pPr>
        <w:pStyle w:val="a6"/>
        <w:shd w:val="clear" w:color="auto" w:fill="auto"/>
        <w:tabs>
          <w:tab w:val="left" w:leader="underscore" w:pos="1638"/>
        </w:tabs>
        <w:spacing w:after="0" w:line="240" w:lineRule="auto"/>
        <w:jc w:val="both"/>
        <w:rPr>
          <w:sz w:val="26"/>
          <w:szCs w:val="26"/>
        </w:rPr>
      </w:pPr>
      <w:r w:rsidRPr="005B5128">
        <w:rPr>
          <w:sz w:val="26"/>
          <w:szCs w:val="26"/>
        </w:rPr>
        <w:tab/>
        <w:t>20</w:t>
      </w:r>
      <w:r w:rsidR="006C3321">
        <w:rPr>
          <w:sz w:val="26"/>
          <w:szCs w:val="26"/>
        </w:rPr>
        <w:t>21</w:t>
      </w:r>
      <w:r w:rsidRPr="005B5128">
        <w:rPr>
          <w:sz w:val="26"/>
          <w:szCs w:val="26"/>
        </w:rPr>
        <w:t xml:space="preserve"> года Концедент</w:t>
      </w:r>
      <w:r w:rsidR="00037D0D">
        <w:rPr>
          <w:sz w:val="26"/>
          <w:szCs w:val="26"/>
        </w:rPr>
        <w:t xml:space="preserve"> </w:t>
      </w:r>
      <w:r w:rsidRPr="005B5128">
        <w:rPr>
          <w:sz w:val="26"/>
          <w:szCs w:val="26"/>
        </w:rPr>
        <w:t>передает, а Концессионер принимает во временное</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владение и пользование недвижимое муниципальное имущество муниципального образования Заринский район Алтайского края согласно Приложению 1, именуемое далее Имущество.</w:t>
      </w:r>
    </w:p>
    <w:p w:rsidR="00E9442E" w:rsidRPr="005B5128" w:rsidRDefault="00E9442E" w:rsidP="005B5128">
      <w:pPr>
        <w:pStyle w:val="a6"/>
        <w:shd w:val="clear" w:color="auto" w:fill="auto"/>
        <w:spacing w:after="0" w:line="240" w:lineRule="auto"/>
        <w:ind w:firstLine="400"/>
        <w:jc w:val="both"/>
        <w:rPr>
          <w:sz w:val="26"/>
          <w:szCs w:val="26"/>
        </w:rPr>
      </w:pPr>
      <w:r w:rsidRPr="005B5128">
        <w:rPr>
          <w:sz w:val="26"/>
          <w:szCs w:val="26"/>
        </w:rPr>
        <w:t>Вышеуказанное Имущество является собственностью муниципального образования Заринский район Алтайского края  и учитывается в составе муниципальной казны Заринского района.</w:t>
      </w:r>
    </w:p>
    <w:p w:rsidR="00E9442E" w:rsidRPr="005B5128" w:rsidRDefault="00E9442E" w:rsidP="005B5128">
      <w:pPr>
        <w:pStyle w:val="a6"/>
        <w:numPr>
          <w:ilvl w:val="0"/>
          <w:numId w:val="9"/>
        </w:numPr>
        <w:shd w:val="clear" w:color="auto" w:fill="auto"/>
        <w:tabs>
          <w:tab w:val="left" w:pos="802"/>
        </w:tabs>
        <w:spacing w:after="0" w:line="240" w:lineRule="auto"/>
        <w:ind w:firstLine="400"/>
        <w:jc w:val="both"/>
        <w:rPr>
          <w:sz w:val="26"/>
          <w:szCs w:val="26"/>
        </w:rPr>
      </w:pPr>
      <w:r w:rsidRPr="005B5128">
        <w:rPr>
          <w:sz w:val="26"/>
          <w:szCs w:val="26"/>
        </w:rPr>
        <w:t>Имущество передается Концессионеру для использования в целях оказания жилищно- коммунальных услуг (теплоснабжение) (водоснабжение).</w:t>
      </w:r>
    </w:p>
    <w:p w:rsidR="00E9442E" w:rsidRPr="005B5128" w:rsidRDefault="00E9442E" w:rsidP="005B5128">
      <w:pPr>
        <w:pStyle w:val="a6"/>
        <w:numPr>
          <w:ilvl w:val="0"/>
          <w:numId w:val="9"/>
        </w:numPr>
        <w:shd w:val="clear" w:color="auto" w:fill="auto"/>
        <w:tabs>
          <w:tab w:val="left" w:pos="814"/>
          <w:tab w:val="left" w:leader="underscore" w:pos="6242"/>
          <w:tab w:val="left" w:leader="underscore" w:pos="8066"/>
        </w:tabs>
        <w:spacing w:after="0" w:line="240" w:lineRule="auto"/>
        <w:ind w:firstLine="400"/>
        <w:jc w:val="both"/>
        <w:rPr>
          <w:sz w:val="26"/>
          <w:szCs w:val="26"/>
        </w:rPr>
      </w:pPr>
      <w:r w:rsidRPr="005B5128">
        <w:rPr>
          <w:sz w:val="26"/>
          <w:szCs w:val="26"/>
        </w:rPr>
        <w:t>Концессионное соглашение  заключается сроком на 10 лет: с «»__20</w:t>
      </w:r>
      <w:r w:rsidR="006C3321">
        <w:rPr>
          <w:sz w:val="26"/>
          <w:szCs w:val="26"/>
        </w:rPr>
        <w:t>21</w:t>
      </w:r>
      <w:r w:rsidRPr="005B5128">
        <w:rPr>
          <w:sz w:val="26"/>
          <w:szCs w:val="26"/>
        </w:rPr>
        <w:t xml:space="preserve"> года по « »___20</w:t>
      </w:r>
      <w:r w:rsidR="006C3321">
        <w:rPr>
          <w:sz w:val="26"/>
          <w:szCs w:val="26"/>
        </w:rPr>
        <w:t>30</w:t>
      </w:r>
      <w:r w:rsidRPr="005B5128">
        <w:rPr>
          <w:sz w:val="26"/>
          <w:szCs w:val="26"/>
        </w:rPr>
        <w:t xml:space="preserve"> года.</w:t>
      </w:r>
    </w:p>
    <w:p w:rsidR="00E9442E" w:rsidRPr="005B5128" w:rsidRDefault="00E9442E" w:rsidP="005B5128">
      <w:pPr>
        <w:pStyle w:val="a6"/>
        <w:numPr>
          <w:ilvl w:val="0"/>
          <w:numId w:val="9"/>
        </w:numPr>
        <w:shd w:val="clear" w:color="auto" w:fill="auto"/>
        <w:tabs>
          <w:tab w:val="left" w:pos="951"/>
        </w:tabs>
        <w:spacing w:after="0" w:line="240" w:lineRule="auto"/>
        <w:ind w:firstLine="400"/>
        <w:jc w:val="both"/>
        <w:rPr>
          <w:sz w:val="26"/>
          <w:szCs w:val="26"/>
        </w:rPr>
      </w:pPr>
      <w:r w:rsidRPr="005B5128">
        <w:rPr>
          <w:sz w:val="26"/>
          <w:szCs w:val="26"/>
        </w:rPr>
        <w:t>Окончание срока действия настоящего Концессионного соглашения не освобождает Стороны от ответственности за нарушение его условий.</w:t>
      </w:r>
    </w:p>
    <w:p w:rsidR="00E9442E" w:rsidRPr="005B5128" w:rsidRDefault="00E9442E" w:rsidP="005B5128">
      <w:pPr>
        <w:pStyle w:val="a6"/>
        <w:numPr>
          <w:ilvl w:val="0"/>
          <w:numId w:val="9"/>
        </w:numPr>
        <w:shd w:val="clear" w:color="auto" w:fill="auto"/>
        <w:tabs>
          <w:tab w:val="left" w:pos="898"/>
        </w:tabs>
        <w:spacing w:after="0" w:line="240" w:lineRule="auto"/>
        <w:ind w:firstLine="400"/>
        <w:jc w:val="both"/>
        <w:rPr>
          <w:sz w:val="26"/>
          <w:szCs w:val="26"/>
        </w:rPr>
      </w:pPr>
      <w:r w:rsidRPr="005B5128">
        <w:rPr>
          <w:sz w:val="26"/>
          <w:szCs w:val="26"/>
        </w:rPr>
        <w:t>Имущество передается Концессионеру по акту приема-передачи (Приложение № 2), подписываемому Сторонами, в котором отражается техническое состояние Имущества на момент сдачи по Концессионному соглашению.</w:t>
      </w:r>
    </w:p>
    <w:p w:rsidR="00E9442E" w:rsidRPr="005B5128" w:rsidRDefault="00E9442E" w:rsidP="005B5128">
      <w:pPr>
        <w:pStyle w:val="a6"/>
        <w:numPr>
          <w:ilvl w:val="0"/>
          <w:numId w:val="9"/>
        </w:numPr>
        <w:shd w:val="clear" w:color="auto" w:fill="auto"/>
        <w:tabs>
          <w:tab w:val="left" w:pos="794"/>
        </w:tabs>
        <w:spacing w:after="0" w:line="240" w:lineRule="auto"/>
        <w:ind w:firstLine="400"/>
        <w:jc w:val="both"/>
        <w:rPr>
          <w:sz w:val="26"/>
          <w:szCs w:val="26"/>
        </w:rPr>
      </w:pPr>
      <w:r w:rsidRPr="005B5128">
        <w:rPr>
          <w:sz w:val="26"/>
          <w:szCs w:val="26"/>
        </w:rPr>
        <w:t>Передача Имущества по Концессионному соглашению не влечет передачу права собственности.</w:t>
      </w:r>
    </w:p>
    <w:p w:rsidR="00E9442E" w:rsidRPr="005B5128" w:rsidRDefault="00E9442E" w:rsidP="005B5128">
      <w:pPr>
        <w:pStyle w:val="a6"/>
        <w:numPr>
          <w:ilvl w:val="0"/>
          <w:numId w:val="9"/>
        </w:numPr>
        <w:shd w:val="clear" w:color="auto" w:fill="auto"/>
        <w:tabs>
          <w:tab w:val="left" w:pos="846"/>
        </w:tabs>
        <w:spacing w:after="0" w:line="240" w:lineRule="auto"/>
        <w:ind w:firstLine="400"/>
        <w:jc w:val="both"/>
        <w:rPr>
          <w:sz w:val="26"/>
          <w:szCs w:val="26"/>
        </w:rPr>
      </w:pPr>
      <w:r w:rsidRPr="005B5128">
        <w:rPr>
          <w:sz w:val="26"/>
          <w:szCs w:val="26"/>
        </w:rPr>
        <w:t>Доходы, полученные Концессионером в результате использования Имущества, являются его собственностью.</w:t>
      </w:r>
    </w:p>
    <w:p w:rsidR="00E9442E" w:rsidRPr="005B5128" w:rsidRDefault="00E9442E" w:rsidP="005B5128">
      <w:pPr>
        <w:pStyle w:val="a6"/>
        <w:numPr>
          <w:ilvl w:val="0"/>
          <w:numId w:val="9"/>
        </w:numPr>
        <w:shd w:val="clear" w:color="auto" w:fill="auto"/>
        <w:tabs>
          <w:tab w:val="left" w:pos="1018"/>
        </w:tabs>
        <w:spacing w:after="0" w:line="240" w:lineRule="auto"/>
        <w:ind w:firstLine="400"/>
        <w:jc w:val="both"/>
        <w:rPr>
          <w:sz w:val="26"/>
          <w:szCs w:val="26"/>
        </w:rPr>
      </w:pPr>
      <w:r w:rsidRPr="005B5128">
        <w:rPr>
          <w:sz w:val="26"/>
          <w:szCs w:val="26"/>
        </w:rPr>
        <w:t>Реорганизация организации - Концедента, а также перемена собственника используемого Имущества не являются основанием для изменения или расторжения Концессионного соглашения.</w:t>
      </w:r>
    </w:p>
    <w:p w:rsidR="00E9442E" w:rsidRPr="005B5128" w:rsidRDefault="00E9442E" w:rsidP="005B5128">
      <w:pPr>
        <w:pStyle w:val="7"/>
        <w:keepNext/>
        <w:keepLines/>
        <w:shd w:val="clear" w:color="auto" w:fill="auto"/>
        <w:spacing w:before="0" w:line="240" w:lineRule="auto"/>
        <w:ind w:firstLine="0"/>
        <w:rPr>
          <w:sz w:val="26"/>
          <w:szCs w:val="26"/>
        </w:rPr>
      </w:pPr>
      <w:bookmarkStart w:id="36" w:name="bookmark37"/>
      <w:r w:rsidRPr="005B5128">
        <w:rPr>
          <w:sz w:val="26"/>
          <w:szCs w:val="26"/>
        </w:rPr>
        <w:t>2. ОПЛАТА ПО КОНЦЕССИОННОМУ СОГЛАШЕНИЮ И ПОРЯДОК РАСЧЕТОВ</w:t>
      </w:r>
      <w:bookmarkEnd w:id="36"/>
    </w:p>
    <w:p w:rsidR="00E9442E" w:rsidRPr="005B5128" w:rsidRDefault="00E9442E" w:rsidP="005B5128">
      <w:pPr>
        <w:pStyle w:val="a6"/>
        <w:numPr>
          <w:ilvl w:val="0"/>
          <w:numId w:val="10"/>
        </w:numPr>
        <w:shd w:val="clear" w:color="auto" w:fill="auto"/>
        <w:tabs>
          <w:tab w:val="left" w:pos="924"/>
        </w:tabs>
        <w:spacing w:after="0" w:line="240" w:lineRule="auto"/>
        <w:ind w:firstLine="400"/>
        <w:jc w:val="both"/>
        <w:rPr>
          <w:sz w:val="26"/>
          <w:szCs w:val="26"/>
        </w:rPr>
      </w:pPr>
      <w:r w:rsidRPr="005B5128">
        <w:rPr>
          <w:sz w:val="26"/>
          <w:szCs w:val="26"/>
        </w:rPr>
        <w:t>Годовая плата определяется в соответствии с Протоколом оценки и</w:t>
      </w:r>
    </w:p>
    <w:p w:rsidR="00E9442E" w:rsidRPr="005B5128" w:rsidRDefault="00E9442E" w:rsidP="005B5128">
      <w:pPr>
        <w:pStyle w:val="a6"/>
        <w:shd w:val="clear" w:color="auto" w:fill="auto"/>
        <w:tabs>
          <w:tab w:val="left" w:leader="underscore" w:pos="7234"/>
        </w:tabs>
        <w:spacing w:after="0" w:line="240" w:lineRule="auto"/>
        <w:jc w:val="both"/>
        <w:rPr>
          <w:sz w:val="26"/>
          <w:szCs w:val="26"/>
        </w:rPr>
      </w:pPr>
      <w:r w:rsidRPr="005B5128">
        <w:rPr>
          <w:sz w:val="26"/>
          <w:szCs w:val="26"/>
        </w:rPr>
        <w:t>сопоставления заявок на участие в конкурсе от _____20</w:t>
      </w:r>
      <w:r w:rsidR="006C3321">
        <w:rPr>
          <w:sz w:val="26"/>
          <w:szCs w:val="26"/>
        </w:rPr>
        <w:t>21</w:t>
      </w:r>
      <w:r w:rsidRPr="005B5128">
        <w:rPr>
          <w:sz w:val="26"/>
          <w:szCs w:val="26"/>
        </w:rPr>
        <w:t>г. и составляет</w:t>
      </w:r>
    </w:p>
    <w:p w:rsidR="00E9442E" w:rsidRPr="005B5128" w:rsidRDefault="00E9442E" w:rsidP="005B5128">
      <w:pPr>
        <w:pStyle w:val="a6"/>
        <w:shd w:val="clear" w:color="auto" w:fill="auto"/>
        <w:tabs>
          <w:tab w:val="left" w:leader="underscore" w:pos="5338"/>
        </w:tabs>
        <w:spacing w:after="0" w:line="240" w:lineRule="auto"/>
        <w:jc w:val="both"/>
        <w:rPr>
          <w:sz w:val="26"/>
          <w:szCs w:val="26"/>
        </w:rPr>
      </w:pPr>
      <w:r w:rsidRPr="005B5128">
        <w:rPr>
          <w:sz w:val="26"/>
          <w:szCs w:val="26"/>
        </w:rPr>
        <w:t>________ (</w:t>
      </w:r>
      <w:r w:rsidRPr="005B5128">
        <w:rPr>
          <w:sz w:val="26"/>
          <w:szCs w:val="26"/>
        </w:rPr>
        <w:tab/>
        <w:t>) рублей.</w:t>
      </w:r>
    </w:p>
    <w:p w:rsidR="00760C71" w:rsidRPr="00760C71" w:rsidRDefault="00E9442E" w:rsidP="00760C71">
      <w:pPr>
        <w:rPr>
          <w:rFonts w:ascii="Times New Roman" w:hAnsi="Times New Roman" w:cs="Times New Roman"/>
          <w:sz w:val="26"/>
          <w:szCs w:val="26"/>
        </w:rPr>
      </w:pPr>
      <w:r w:rsidRPr="005B5128">
        <w:rPr>
          <w:rFonts w:ascii="Times New Roman" w:hAnsi="Times New Roman" w:cs="Times New Roman"/>
          <w:sz w:val="26"/>
          <w:szCs w:val="26"/>
        </w:rPr>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w:t>
      </w:r>
      <w:r w:rsidR="00760C71" w:rsidRPr="00760C71">
        <w:rPr>
          <w:rFonts w:ascii="Times New Roman" w:hAnsi="Times New Roman" w:cs="Times New Roman"/>
          <w:sz w:val="26"/>
          <w:szCs w:val="26"/>
        </w:rPr>
        <w:t>УФК по Алтайскому краю ( Администрация Смазневского сельсовета Заринского района Алтайского края л\с 0</w:t>
      </w:r>
      <w:r w:rsidR="006C3321">
        <w:rPr>
          <w:rFonts w:ascii="Times New Roman" w:hAnsi="Times New Roman" w:cs="Times New Roman"/>
          <w:sz w:val="26"/>
          <w:szCs w:val="26"/>
        </w:rPr>
        <w:t>4</w:t>
      </w:r>
      <w:r w:rsidR="00760C71" w:rsidRPr="00760C71">
        <w:rPr>
          <w:rFonts w:ascii="Times New Roman" w:hAnsi="Times New Roman" w:cs="Times New Roman"/>
          <w:sz w:val="26"/>
          <w:szCs w:val="26"/>
        </w:rPr>
        <w:t>173027410)</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Адрес: 659140 Алтайский край Заринский район ст.Смазнево ул. Школьная,3</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ИНН 2244002020 </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 xml:space="preserve"> КПП 224401001</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БИК 040173001</w:t>
      </w:r>
    </w:p>
    <w:p w:rsidR="006C3321" w:rsidRPr="005E2E50" w:rsidRDefault="006C3321" w:rsidP="006C3321">
      <w:pPr>
        <w:spacing w:after="0" w:line="240" w:lineRule="auto"/>
        <w:rPr>
          <w:rFonts w:ascii="Times New Roman" w:hAnsi="Times New Roman" w:cs="Times New Roman"/>
          <w:sz w:val="26"/>
          <w:szCs w:val="26"/>
        </w:rPr>
      </w:pPr>
      <w:r w:rsidRPr="006C3321">
        <w:rPr>
          <w:rFonts w:ascii="Times New Roman" w:hAnsi="Times New Roman" w:cs="Times New Roman"/>
          <w:sz w:val="26"/>
          <w:szCs w:val="26"/>
        </w:rPr>
        <w:t xml:space="preserve"> </w:t>
      </w:r>
      <w:r w:rsidRPr="00760C71">
        <w:rPr>
          <w:rFonts w:ascii="Times New Roman" w:hAnsi="Times New Roman" w:cs="Times New Roman"/>
          <w:sz w:val="26"/>
          <w:szCs w:val="26"/>
        </w:rPr>
        <w:t>р/сч.4010</w:t>
      </w:r>
      <w:r w:rsidRPr="005E2E50">
        <w:rPr>
          <w:rFonts w:ascii="Times New Roman" w:hAnsi="Times New Roman" w:cs="Times New Roman"/>
          <w:sz w:val="26"/>
          <w:szCs w:val="26"/>
        </w:rPr>
        <w:t>2</w:t>
      </w:r>
      <w:r w:rsidRPr="00760C71">
        <w:rPr>
          <w:rFonts w:ascii="Times New Roman" w:hAnsi="Times New Roman" w:cs="Times New Roman"/>
          <w:sz w:val="26"/>
          <w:szCs w:val="26"/>
        </w:rPr>
        <w:t>810</w:t>
      </w:r>
      <w:r w:rsidRPr="005E2E50">
        <w:rPr>
          <w:rFonts w:ascii="Times New Roman" w:hAnsi="Times New Roman" w:cs="Times New Roman"/>
          <w:sz w:val="26"/>
          <w:szCs w:val="26"/>
        </w:rPr>
        <w:t>045370000</w:t>
      </w:r>
      <w:r w:rsidRPr="00760C71">
        <w:rPr>
          <w:rFonts w:ascii="Times New Roman" w:hAnsi="Times New Roman" w:cs="Times New Roman"/>
          <w:sz w:val="26"/>
          <w:szCs w:val="26"/>
        </w:rPr>
        <w:t>00</w:t>
      </w:r>
      <w:r w:rsidRPr="005E2E50">
        <w:rPr>
          <w:rFonts w:ascii="Times New Roman" w:hAnsi="Times New Roman" w:cs="Times New Roman"/>
          <w:sz w:val="26"/>
          <w:szCs w:val="26"/>
        </w:rPr>
        <w:t>9</w:t>
      </w:r>
    </w:p>
    <w:p w:rsidR="006C3321" w:rsidRPr="005E2E50" w:rsidRDefault="006C3321" w:rsidP="006C332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Отделение Барнаул</w:t>
      </w:r>
      <w:r w:rsidRPr="005E2E50">
        <w:rPr>
          <w:rFonts w:ascii="Times New Roman" w:hAnsi="Times New Roman" w:cs="Times New Roman"/>
          <w:sz w:val="26"/>
          <w:szCs w:val="26"/>
        </w:rPr>
        <w:t xml:space="preserve"> Банка России//У</w:t>
      </w:r>
      <w:r>
        <w:rPr>
          <w:rFonts w:ascii="Times New Roman" w:hAnsi="Times New Roman" w:cs="Times New Roman"/>
          <w:sz w:val="26"/>
          <w:szCs w:val="26"/>
        </w:rPr>
        <w:t>ФК по Алтайскому краю г. Барнаул</w:t>
      </w:r>
    </w:p>
    <w:p w:rsidR="00760C71" w:rsidRPr="00760C71" w:rsidRDefault="00760C71" w:rsidP="006C332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ОКТМО 01613474</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t>КБК 303101105035100000120</w:t>
      </w:r>
    </w:p>
    <w:p w:rsidR="00760C71" w:rsidRPr="00760C71" w:rsidRDefault="00760C71" w:rsidP="00760C71">
      <w:pPr>
        <w:spacing w:after="0" w:line="240" w:lineRule="auto"/>
        <w:rPr>
          <w:rFonts w:ascii="Times New Roman" w:hAnsi="Times New Roman" w:cs="Times New Roman"/>
          <w:sz w:val="26"/>
          <w:szCs w:val="26"/>
        </w:rPr>
      </w:pPr>
      <w:r w:rsidRPr="00760C71">
        <w:rPr>
          <w:rFonts w:ascii="Times New Roman" w:hAnsi="Times New Roman" w:cs="Times New Roman"/>
          <w:sz w:val="26"/>
          <w:szCs w:val="26"/>
        </w:rPr>
        <w:lastRenderedPageBreak/>
        <w:t>ОГРН 1022202104320– доходы от сдачи в аренду имущества</w:t>
      </w:r>
    </w:p>
    <w:p w:rsidR="00E9442E" w:rsidRPr="005B5128" w:rsidRDefault="00E9442E" w:rsidP="00760C71">
      <w:pPr>
        <w:spacing w:after="0" w:line="240" w:lineRule="auto"/>
        <w:rPr>
          <w:rFonts w:ascii="Times New Roman" w:hAnsi="Times New Roman" w:cs="Times New Roman"/>
          <w:sz w:val="26"/>
          <w:szCs w:val="26"/>
        </w:rPr>
      </w:pPr>
      <w:r w:rsidRPr="005B5128">
        <w:rPr>
          <w:rFonts w:ascii="Times New Roman" w:hAnsi="Times New Roman" w:cs="Times New Roman"/>
          <w:sz w:val="26"/>
          <w:szCs w:val="26"/>
        </w:rPr>
        <w:t>За каждый день просрочки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E9442E" w:rsidRPr="005B5128" w:rsidRDefault="00E9442E" w:rsidP="005B5128">
      <w:pPr>
        <w:pStyle w:val="a6"/>
        <w:numPr>
          <w:ilvl w:val="0"/>
          <w:numId w:val="10"/>
        </w:numPr>
        <w:shd w:val="clear" w:color="auto" w:fill="auto"/>
        <w:tabs>
          <w:tab w:val="left" w:pos="855"/>
        </w:tabs>
        <w:spacing w:after="0" w:line="240" w:lineRule="auto"/>
        <w:ind w:firstLine="400"/>
        <w:jc w:val="both"/>
        <w:rPr>
          <w:sz w:val="26"/>
          <w:szCs w:val="26"/>
        </w:rPr>
      </w:pPr>
      <w:r w:rsidRPr="005B5128">
        <w:rPr>
          <w:sz w:val="26"/>
          <w:szCs w:val="26"/>
        </w:rPr>
        <w:t>Неоплата платы в установленный Концессионным соглашением  срок является основанием для одностороннего отказа Концедента от исполнения Концессионного соглашения до истечения его срока в порядке ч. 3 ст. 450 ГК РФ.</w:t>
      </w:r>
    </w:p>
    <w:p w:rsidR="00E9442E" w:rsidRPr="005B5128" w:rsidRDefault="00E9442E" w:rsidP="005B5128">
      <w:pPr>
        <w:pStyle w:val="a6"/>
        <w:numPr>
          <w:ilvl w:val="0"/>
          <w:numId w:val="10"/>
        </w:numPr>
        <w:shd w:val="clear" w:color="auto" w:fill="auto"/>
        <w:tabs>
          <w:tab w:val="left" w:pos="903"/>
        </w:tabs>
        <w:spacing w:after="0" w:line="240" w:lineRule="auto"/>
        <w:ind w:firstLine="400"/>
        <w:jc w:val="both"/>
        <w:rPr>
          <w:sz w:val="26"/>
          <w:szCs w:val="26"/>
        </w:rPr>
      </w:pPr>
      <w:r w:rsidRPr="005B5128">
        <w:rPr>
          <w:sz w:val="26"/>
          <w:szCs w:val="26"/>
        </w:rP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E9442E" w:rsidRPr="005B5128" w:rsidRDefault="00E9442E" w:rsidP="005B5128">
      <w:pPr>
        <w:pStyle w:val="a6"/>
        <w:numPr>
          <w:ilvl w:val="0"/>
          <w:numId w:val="10"/>
        </w:numPr>
        <w:shd w:val="clear" w:color="auto" w:fill="auto"/>
        <w:tabs>
          <w:tab w:val="left" w:pos="1066"/>
        </w:tabs>
        <w:spacing w:after="0" w:line="240" w:lineRule="auto"/>
        <w:ind w:firstLine="400"/>
        <w:jc w:val="left"/>
        <w:rPr>
          <w:sz w:val="26"/>
          <w:szCs w:val="26"/>
        </w:rPr>
      </w:pPr>
      <w:r w:rsidRPr="005B5128">
        <w:rPr>
          <w:sz w:val="26"/>
          <w:szCs w:val="26"/>
        </w:rPr>
        <w:t>Концессионер обязан осуществлять текущий ремонт Имущества, которое предоставляется по Концессионному соглашению, за свой счет.</w:t>
      </w:r>
    </w:p>
    <w:p w:rsidR="00E9442E" w:rsidRPr="005B5128" w:rsidRDefault="00E9442E" w:rsidP="005B5128">
      <w:pPr>
        <w:pStyle w:val="a6"/>
        <w:numPr>
          <w:ilvl w:val="0"/>
          <w:numId w:val="10"/>
        </w:numPr>
        <w:shd w:val="clear" w:color="auto" w:fill="auto"/>
        <w:tabs>
          <w:tab w:val="left" w:pos="922"/>
        </w:tabs>
        <w:spacing w:after="0" w:line="240" w:lineRule="auto"/>
        <w:ind w:firstLine="400"/>
        <w:jc w:val="both"/>
        <w:rPr>
          <w:sz w:val="26"/>
          <w:szCs w:val="26"/>
        </w:rPr>
      </w:pPr>
      <w:r w:rsidRPr="005B5128">
        <w:rPr>
          <w:sz w:val="26"/>
          <w:szCs w:val="26"/>
        </w:rP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E9442E" w:rsidRPr="005B5128" w:rsidRDefault="00E9442E" w:rsidP="005B5128">
      <w:pPr>
        <w:pStyle w:val="7"/>
        <w:keepNext/>
        <w:keepLines/>
        <w:shd w:val="clear" w:color="auto" w:fill="auto"/>
        <w:spacing w:before="0" w:line="240" w:lineRule="auto"/>
        <w:ind w:firstLine="0"/>
        <w:rPr>
          <w:sz w:val="26"/>
          <w:szCs w:val="26"/>
        </w:rPr>
      </w:pPr>
      <w:bookmarkStart w:id="37" w:name="bookmark38"/>
      <w:r w:rsidRPr="005B5128">
        <w:rPr>
          <w:sz w:val="26"/>
          <w:szCs w:val="26"/>
        </w:rPr>
        <w:t>3. ПРАВА И ОБЯЗАННОСТИ СТОРОН.</w:t>
      </w:r>
      <w:bookmarkEnd w:id="37"/>
    </w:p>
    <w:p w:rsidR="00E9442E" w:rsidRPr="005B5128" w:rsidRDefault="00E9442E" w:rsidP="005B5128">
      <w:pPr>
        <w:pStyle w:val="a6"/>
        <w:numPr>
          <w:ilvl w:val="0"/>
          <w:numId w:val="11"/>
        </w:numPr>
        <w:shd w:val="clear" w:color="auto" w:fill="auto"/>
        <w:tabs>
          <w:tab w:val="left" w:pos="823"/>
        </w:tabs>
        <w:spacing w:after="0" w:line="240" w:lineRule="auto"/>
        <w:ind w:firstLine="400"/>
        <w:jc w:val="both"/>
        <w:rPr>
          <w:sz w:val="26"/>
          <w:szCs w:val="26"/>
        </w:rPr>
      </w:pPr>
      <w:r w:rsidRPr="005B5128">
        <w:rPr>
          <w:sz w:val="26"/>
          <w:szCs w:val="26"/>
        </w:rPr>
        <w:t>Права и обязанности Концедента:</w:t>
      </w:r>
    </w:p>
    <w:p w:rsidR="00E9442E" w:rsidRPr="005B5128" w:rsidRDefault="00E9442E" w:rsidP="005B5128">
      <w:pPr>
        <w:pStyle w:val="a6"/>
        <w:numPr>
          <w:ilvl w:val="0"/>
          <w:numId w:val="12"/>
        </w:numPr>
        <w:shd w:val="clear" w:color="auto" w:fill="auto"/>
        <w:tabs>
          <w:tab w:val="left" w:pos="591"/>
        </w:tabs>
        <w:spacing w:after="0" w:line="240" w:lineRule="auto"/>
        <w:jc w:val="both"/>
        <w:rPr>
          <w:sz w:val="26"/>
          <w:szCs w:val="26"/>
        </w:rPr>
      </w:pPr>
      <w:r w:rsidRPr="005B5128">
        <w:rPr>
          <w:sz w:val="26"/>
          <w:szCs w:val="26"/>
        </w:rPr>
        <w:t>Концедент</w:t>
      </w:r>
      <w:r w:rsidR="00037D0D">
        <w:rPr>
          <w:sz w:val="26"/>
          <w:szCs w:val="26"/>
        </w:rPr>
        <w:t xml:space="preserve"> </w:t>
      </w:r>
      <w:r w:rsidRPr="005B5128">
        <w:rPr>
          <w:sz w:val="26"/>
          <w:szCs w:val="26"/>
        </w:rPr>
        <w:t>обязан передать Концессионеру  Имущество по акту приема-передачи.</w:t>
      </w:r>
    </w:p>
    <w:p w:rsidR="00E9442E" w:rsidRPr="005B5128" w:rsidRDefault="00E9442E" w:rsidP="005B5128">
      <w:pPr>
        <w:pStyle w:val="a6"/>
        <w:numPr>
          <w:ilvl w:val="0"/>
          <w:numId w:val="12"/>
        </w:numPr>
        <w:shd w:val="clear" w:color="auto" w:fill="auto"/>
        <w:tabs>
          <w:tab w:val="left" w:pos="601"/>
        </w:tabs>
        <w:spacing w:after="0" w:line="240" w:lineRule="auto"/>
        <w:jc w:val="both"/>
        <w:rPr>
          <w:sz w:val="26"/>
          <w:szCs w:val="26"/>
        </w:rPr>
      </w:pPr>
      <w:r w:rsidRPr="005B5128">
        <w:rPr>
          <w:sz w:val="26"/>
          <w:szCs w:val="26"/>
        </w:rPr>
        <w:t>В случае изменения адреса и иных реквизитов в 10-дневный срок направить Концессионеру уведомление об этом.</w:t>
      </w:r>
    </w:p>
    <w:p w:rsidR="00E9442E" w:rsidRPr="005B5128" w:rsidRDefault="00E9442E" w:rsidP="005B5128">
      <w:pPr>
        <w:pStyle w:val="a6"/>
        <w:numPr>
          <w:ilvl w:val="0"/>
          <w:numId w:val="12"/>
        </w:numPr>
        <w:shd w:val="clear" w:color="auto" w:fill="auto"/>
        <w:tabs>
          <w:tab w:val="left" w:pos="601"/>
        </w:tabs>
        <w:spacing w:after="0" w:line="240" w:lineRule="auto"/>
        <w:jc w:val="both"/>
        <w:rPr>
          <w:sz w:val="26"/>
          <w:szCs w:val="26"/>
        </w:rPr>
      </w:pPr>
      <w:r w:rsidRPr="005B5128">
        <w:rPr>
          <w:sz w:val="26"/>
          <w:szCs w:val="26"/>
        </w:rPr>
        <w:t>Концедент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E9442E" w:rsidRPr="005B5128" w:rsidRDefault="00E9442E" w:rsidP="005B5128">
      <w:pPr>
        <w:pStyle w:val="a6"/>
        <w:numPr>
          <w:ilvl w:val="0"/>
          <w:numId w:val="12"/>
        </w:numPr>
        <w:shd w:val="clear" w:color="auto" w:fill="auto"/>
        <w:tabs>
          <w:tab w:val="left" w:pos="582"/>
        </w:tabs>
        <w:spacing w:after="0" w:line="240" w:lineRule="auto"/>
        <w:jc w:val="both"/>
        <w:rPr>
          <w:sz w:val="26"/>
          <w:szCs w:val="26"/>
        </w:rPr>
      </w:pPr>
      <w:r w:rsidRPr="005B5128">
        <w:rPr>
          <w:sz w:val="26"/>
          <w:szCs w:val="26"/>
        </w:rPr>
        <w:t>Концедент обязан осуществлять учет и хранение настоящего Концессионного соглашения.</w:t>
      </w:r>
    </w:p>
    <w:p w:rsidR="00E9442E" w:rsidRPr="005B5128" w:rsidRDefault="00E9442E" w:rsidP="005B5128">
      <w:pPr>
        <w:pStyle w:val="a6"/>
        <w:numPr>
          <w:ilvl w:val="0"/>
          <w:numId w:val="11"/>
        </w:numPr>
        <w:shd w:val="clear" w:color="auto" w:fill="auto"/>
        <w:tabs>
          <w:tab w:val="left" w:pos="818"/>
        </w:tabs>
        <w:spacing w:after="0" w:line="240" w:lineRule="auto"/>
        <w:ind w:firstLine="400"/>
        <w:jc w:val="both"/>
        <w:rPr>
          <w:sz w:val="26"/>
          <w:szCs w:val="26"/>
        </w:rPr>
      </w:pPr>
      <w:r w:rsidRPr="005B5128">
        <w:rPr>
          <w:sz w:val="26"/>
          <w:szCs w:val="26"/>
        </w:rPr>
        <w:t>Права и обязанности Концессионера:</w:t>
      </w:r>
    </w:p>
    <w:p w:rsidR="00E9442E" w:rsidRPr="005B5128" w:rsidRDefault="00E9442E" w:rsidP="005B5128">
      <w:pPr>
        <w:pStyle w:val="a6"/>
        <w:numPr>
          <w:ilvl w:val="0"/>
          <w:numId w:val="13"/>
        </w:numPr>
        <w:shd w:val="clear" w:color="auto" w:fill="auto"/>
        <w:tabs>
          <w:tab w:val="left" w:pos="620"/>
        </w:tabs>
        <w:spacing w:after="0" w:line="240" w:lineRule="auto"/>
        <w:jc w:val="both"/>
        <w:rPr>
          <w:sz w:val="26"/>
          <w:szCs w:val="26"/>
        </w:rPr>
      </w:pPr>
      <w:r w:rsidRPr="005B5128">
        <w:rPr>
          <w:sz w:val="26"/>
          <w:szCs w:val="26"/>
        </w:rPr>
        <w:t>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E9442E" w:rsidRPr="00037D0D" w:rsidRDefault="00E9442E" w:rsidP="005B5128">
      <w:pPr>
        <w:pStyle w:val="a6"/>
        <w:numPr>
          <w:ilvl w:val="0"/>
          <w:numId w:val="13"/>
        </w:numPr>
        <w:shd w:val="clear" w:color="auto" w:fill="auto"/>
        <w:tabs>
          <w:tab w:val="left" w:pos="601"/>
          <w:tab w:val="left" w:leader="underscore" w:pos="9394"/>
        </w:tabs>
        <w:spacing w:after="0" w:line="240" w:lineRule="auto"/>
        <w:jc w:val="both"/>
        <w:rPr>
          <w:sz w:val="26"/>
          <w:szCs w:val="26"/>
        </w:rPr>
      </w:pPr>
      <w:r w:rsidRPr="00037D0D">
        <w:rPr>
          <w:sz w:val="26"/>
          <w:szCs w:val="26"/>
        </w:rPr>
        <w:t>Начать работу по оказанию жилищно-коммунальных услуг не позднее чем через</w:t>
      </w:r>
      <w:r w:rsidRPr="00037D0D">
        <w:rPr>
          <w:sz w:val="26"/>
          <w:szCs w:val="26"/>
        </w:rPr>
        <w:tab/>
      </w:r>
      <w:r w:rsidR="00037D0D" w:rsidRPr="00037D0D">
        <w:rPr>
          <w:sz w:val="26"/>
          <w:szCs w:val="26"/>
        </w:rPr>
        <w:t xml:space="preserve">  _</w:t>
      </w:r>
      <w:r w:rsidR="006C3321">
        <w:rPr>
          <w:sz w:val="26"/>
          <w:szCs w:val="26"/>
        </w:rPr>
        <w:t>5</w:t>
      </w:r>
      <w:r w:rsidR="00037D0D" w:rsidRPr="00037D0D">
        <w:rPr>
          <w:sz w:val="26"/>
          <w:szCs w:val="26"/>
        </w:rPr>
        <w:t>___</w:t>
      </w:r>
      <w:r w:rsidRPr="00037D0D">
        <w:rPr>
          <w:sz w:val="26"/>
          <w:szCs w:val="26"/>
        </w:rPr>
        <w:t>дней после подписания настоящего Концессионного соглашения.</w:t>
      </w:r>
    </w:p>
    <w:p w:rsidR="00E9442E" w:rsidRPr="005B5128" w:rsidRDefault="00E9442E" w:rsidP="005B5128">
      <w:pPr>
        <w:pStyle w:val="a6"/>
        <w:numPr>
          <w:ilvl w:val="0"/>
          <w:numId w:val="13"/>
        </w:numPr>
        <w:shd w:val="clear" w:color="auto" w:fill="auto"/>
        <w:tabs>
          <w:tab w:val="left" w:pos="610"/>
        </w:tabs>
        <w:spacing w:after="0" w:line="240" w:lineRule="auto"/>
        <w:jc w:val="both"/>
        <w:rPr>
          <w:sz w:val="26"/>
          <w:szCs w:val="26"/>
        </w:rPr>
      </w:pPr>
      <w:r w:rsidRPr="005B5128">
        <w:rPr>
          <w:sz w:val="26"/>
          <w:szCs w:val="26"/>
        </w:rPr>
        <w:t>Осуществить капитальные вложения в улучшение  имущества в период срока действия Концессионного соглашения с целью повышения уровня надежности систем водоснабжения. Объем капитальных вложений определяется в соответствии с Протоколом оценки и</w:t>
      </w:r>
    </w:p>
    <w:p w:rsidR="00E9442E" w:rsidRPr="005B5128" w:rsidRDefault="00E9442E" w:rsidP="005B5128">
      <w:pPr>
        <w:pStyle w:val="a6"/>
        <w:shd w:val="clear" w:color="auto" w:fill="auto"/>
        <w:tabs>
          <w:tab w:val="left" w:leader="underscore" w:pos="7239"/>
        </w:tabs>
        <w:spacing w:after="0" w:line="240" w:lineRule="auto"/>
        <w:jc w:val="both"/>
        <w:rPr>
          <w:sz w:val="26"/>
          <w:szCs w:val="26"/>
        </w:rPr>
      </w:pPr>
      <w:r w:rsidRPr="005B5128">
        <w:rPr>
          <w:sz w:val="26"/>
          <w:szCs w:val="26"/>
        </w:rPr>
        <w:t xml:space="preserve">сопоставления заявок на участие в конкурсе от </w:t>
      </w:r>
      <w:r w:rsidRPr="005B5128">
        <w:rPr>
          <w:sz w:val="26"/>
          <w:szCs w:val="26"/>
        </w:rPr>
        <w:tab/>
        <w:t>20</w:t>
      </w:r>
      <w:r w:rsidR="006C3321">
        <w:rPr>
          <w:sz w:val="26"/>
          <w:szCs w:val="26"/>
        </w:rPr>
        <w:t xml:space="preserve">21 </w:t>
      </w:r>
      <w:r w:rsidRPr="005B5128">
        <w:rPr>
          <w:sz w:val="26"/>
          <w:szCs w:val="26"/>
        </w:rPr>
        <w:t>г. и составляет</w:t>
      </w:r>
    </w:p>
    <w:p w:rsidR="00E9442E" w:rsidRPr="005B5128" w:rsidRDefault="00E9442E" w:rsidP="005B5128">
      <w:pPr>
        <w:pStyle w:val="a6"/>
        <w:shd w:val="clear" w:color="auto" w:fill="auto"/>
        <w:tabs>
          <w:tab w:val="left" w:leader="underscore" w:pos="174"/>
          <w:tab w:val="left" w:leader="underscore" w:pos="1402"/>
          <w:tab w:val="left" w:leader="underscore" w:pos="5353"/>
        </w:tabs>
        <w:spacing w:after="0" w:line="240" w:lineRule="auto"/>
        <w:jc w:val="both"/>
        <w:rPr>
          <w:sz w:val="26"/>
          <w:szCs w:val="26"/>
        </w:rPr>
      </w:pPr>
      <w:r w:rsidRPr="005B5128">
        <w:rPr>
          <w:sz w:val="26"/>
          <w:szCs w:val="26"/>
        </w:rPr>
        <w:tab/>
      </w:r>
      <w:r w:rsidRPr="005B5128">
        <w:rPr>
          <w:sz w:val="26"/>
          <w:szCs w:val="26"/>
        </w:rPr>
        <w:tab/>
        <w:t>(</w:t>
      </w:r>
      <w:r w:rsidRPr="005B5128">
        <w:rPr>
          <w:sz w:val="26"/>
          <w:szCs w:val="26"/>
        </w:rPr>
        <w:tab/>
        <w:t>) рублей.</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сумма прописью</w:t>
      </w:r>
    </w:p>
    <w:p w:rsidR="00E9442E" w:rsidRPr="005B5128" w:rsidRDefault="00E9442E" w:rsidP="005B5128">
      <w:pPr>
        <w:pStyle w:val="a6"/>
        <w:numPr>
          <w:ilvl w:val="0"/>
          <w:numId w:val="13"/>
        </w:numPr>
        <w:shd w:val="clear" w:color="auto" w:fill="auto"/>
        <w:tabs>
          <w:tab w:val="left" w:pos="735"/>
        </w:tabs>
        <w:spacing w:after="0" w:line="240" w:lineRule="auto"/>
        <w:jc w:val="both"/>
        <w:rPr>
          <w:sz w:val="26"/>
          <w:szCs w:val="26"/>
        </w:rPr>
      </w:pPr>
      <w:r w:rsidRPr="005B5128">
        <w:rPr>
          <w:sz w:val="26"/>
          <w:szCs w:val="26"/>
        </w:rPr>
        <w:t xml:space="preserve">Предоставить инвестиционную программу по развитию систем коммунального водоснабжения (водоснабжения) на период срока действия </w:t>
      </w:r>
      <w:r w:rsidRPr="005B5128">
        <w:rPr>
          <w:sz w:val="26"/>
          <w:szCs w:val="26"/>
        </w:rPr>
        <w:lastRenderedPageBreak/>
        <w:t>Концессионного соглашения в течение тридцати дней с момента подписания соглашения.</w:t>
      </w:r>
    </w:p>
    <w:p w:rsidR="00E9442E" w:rsidRPr="005B5128" w:rsidRDefault="00E9442E" w:rsidP="005B5128">
      <w:pPr>
        <w:pStyle w:val="a6"/>
        <w:numPr>
          <w:ilvl w:val="0"/>
          <w:numId w:val="13"/>
        </w:numPr>
        <w:shd w:val="clear" w:color="auto" w:fill="auto"/>
        <w:tabs>
          <w:tab w:val="left" w:pos="615"/>
        </w:tabs>
        <w:spacing w:after="0" w:line="240" w:lineRule="auto"/>
        <w:jc w:val="both"/>
        <w:rPr>
          <w:sz w:val="26"/>
          <w:szCs w:val="26"/>
        </w:rPr>
      </w:pPr>
      <w:r w:rsidRPr="005B5128">
        <w:rPr>
          <w:sz w:val="26"/>
          <w:szCs w:val="26"/>
        </w:rPr>
        <w:t>В период действия Концессионного соглашения ежегодно в срок не позднее 15 января года, следующего за истекшим, предоставлять годовой отчет в виде сметы, дефектной ведомости, договора на выполнение работ по улучшению  имущества, актов выполненных работ.</w:t>
      </w:r>
    </w:p>
    <w:p w:rsidR="00E9442E" w:rsidRPr="005B5128" w:rsidRDefault="00E9442E" w:rsidP="005B5128">
      <w:pPr>
        <w:pStyle w:val="a6"/>
        <w:numPr>
          <w:ilvl w:val="0"/>
          <w:numId w:val="13"/>
        </w:numPr>
        <w:shd w:val="clear" w:color="auto" w:fill="auto"/>
        <w:tabs>
          <w:tab w:val="left" w:pos="726"/>
        </w:tabs>
        <w:spacing w:after="0" w:line="240" w:lineRule="auto"/>
        <w:jc w:val="both"/>
        <w:rPr>
          <w:sz w:val="26"/>
          <w:szCs w:val="26"/>
        </w:rPr>
      </w:pPr>
      <w:r w:rsidRPr="005B5128">
        <w:rPr>
          <w:sz w:val="26"/>
          <w:szCs w:val="26"/>
        </w:rPr>
        <w:t>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Концеденту.</w:t>
      </w:r>
    </w:p>
    <w:p w:rsidR="00E9442E" w:rsidRPr="005B5128" w:rsidRDefault="00E9442E" w:rsidP="005B5128">
      <w:pPr>
        <w:pStyle w:val="a6"/>
        <w:numPr>
          <w:ilvl w:val="0"/>
          <w:numId w:val="13"/>
        </w:numPr>
        <w:shd w:val="clear" w:color="auto" w:fill="auto"/>
        <w:tabs>
          <w:tab w:val="left" w:pos="620"/>
        </w:tabs>
        <w:spacing w:after="0" w:line="240" w:lineRule="auto"/>
        <w:jc w:val="both"/>
        <w:rPr>
          <w:sz w:val="26"/>
          <w:szCs w:val="26"/>
        </w:rPr>
      </w:pPr>
      <w:r w:rsidRPr="005B5128">
        <w:rPr>
          <w:sz w:val="26"/>
          <w:szCs w:val="26"/>
        </w:rPr>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E9442E" w:rsidRPr="005B5128" w:rsidRDefault="00E9442E" w:rsidP="005B5128">
      <w:pPr>
        <w:pStyle w:val="a6"/>
        <w:numPr>
          <w:ilvl w:val="0"/>
          <w:numId w:val="13"/>
        </w:numPr>
        <w:shd w:val="clear" w:color="auto" w:fill="auto"/>
        <w:tabs>
          <w:tab w:val="left" w:pos="692"/>
        </w:tabs>
        <w:spacing w:after="0" w:line="240" w:lineRule="auto"/>
        <w:jc w:val="both"/>
        <w:rPr>
          <w:sz w:val="26"/>
          <w:szCs w:val="26"/>
        </w:rPr>
      </w:pPr>
      <w:r w:rsidRPr="005B5128">
        <w:rPr>
          <w:sz w:val="26"/>
          <w:szCs w:val="26"/>
        </w:rPr>
        <w:t>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Концедента содействия в исполнении вышеуказанных распоряжений и предписаний, если Концессионер не имеет возможности выполнить их самостоятельно.</w:t>
      </w:r>
    </w:p>
    <w:p w:rsidR="00E9442E" w:rsidRPr="005B5128" w:rsidRDefault="00E9442E" w:rsidP="005B5128">
      <w:pPr>
        <w:pStyle w:val="a6"/>
        <w:numPr>
          <w:ilvl w:val="0"/>
          <w:numId w:val="13"/>
        </w:numPr>
        <w:shd w:val="clear" w:color="auto" w:fill="auto"/>
        <w:tabs>
          <w:tab w:val="left" w:pos="658"/>
        </w:tabs>
        <w:spacing w:after="0" w:line="240" w:lineRule="auto"/>
        <w:jc w:val="both"/>
        <w:rPr>
          <w:sz w:val="26"/>
          <w:szCs w:val="26"/>
        </w:rPr>
      </w:pPr>
      <w:r w:rsidRPr="005B5128">
        <w:rPr>
          <w:sz w:val="26"/>
          <w:szCs w:val="26"/>
        </w:rPr>
        <w:t>Соблюдать правила и требования пожарной безопасности, в том числе обеспечить установку охранно-пожарной сигнализации.</w:t>
      </w:r>
    </w:p>
    <w:p w:rsidR="00E9442E" w:rsidRPr="005B5128" w:rsidRDefault="00E9442E" w:rsidP="005B5128">
      <w:pPr>
        <w:pStyle w:val="a6"/>
        <w:numPr>
          <w:ilvl w:val="0"/>
          <w:numId w:val="13"/>
        </w:numPr>
        <w:shd w:val="clear" w:color="auto" w:fill="auto"/>
        <w:tabs>
          <w:tab w:val="left" w:pos="846"/>
        </w:tabs>
        <w:spacing w:after="0" w:line="240" w:lineRule="auto"/>
        <w:jc w:val="both"/>
        <w:rPr>
          <w:sz w:val="26"/>
          <w:szCs w:val="26"/>
        </w:rPr>
      </w:pPr>
      <w:r w:rsidRPr="005B5128">
        <w:rPr>
          <w:sz w:val="26"/>
          <w:szCs w:val="26"/>
        </w:rP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E9442E" w:rsidRPr="005B5128" w:rsidRDefault="00E9442E" w:rsidP="005B5128">
      <w:pPr>
        <w:pStyle w:val="a6"/>
        <w:numPr>
          <w:ilvl w:val="0"/>
          <w:numId w:val="13"/>
        </w:numPr>
        <w:shd w:val="clear" w:color="auto" w:fill="auto"/>
        <w:tabs>
          <w:tab w:val="left" w:pos="798"/>
        </w:tabs>
        <w:spacing w:after="0" w:line="240" w:lineRule="auto"/>
        <w:jc w:val="both"/>
        <w:rPr>
          <w:sz w:val="26"/>
          <w:szCs w:val="26"/>
        </w:rPr>
      </w:pPr>
      <w:r w:rsidRPr="005B5128">
        <w:rPr>
          <w:sz w:val="26"/>
          <w:szCs w:val="26"/>
        </w:rPr>
        <w:t>Концессионер обязан беспрепятственно допускать представителей Концедента для хозяйственно-технического контроля, а также при аварийных ситуациях по предъявлении документов, подтверждающих их полномочия.</w:t>
      </w:r>
    </w:p>
    <w:p w:rsidR="00E9442E" w:rsidRPr="005B5128" w:rsidRDefault="00E9442E" w:rsidP="005B5128">
      <w:pPr>
        <w:pStyle w:val="a6"/>
        <w:numPr>
          <w:ilvl w:val="0"/>
          <w:numId w:val="13"/>
        </w:numPr>
        <w:shd w:val="clear" w:color="auto" w:fill="auto"/>
        <w:tabs>
          <w:tab w:val="left" w:pos="706"/>
        </w:tabs>
        <w:spacing w:after="0" w:line="240" w:lineRule="auto"/>
        <w:jc w:val="both"/>
        <w:rPr>
          <w:sz w:val="26"/>
          <w:szCs w:val="26"/>
        </w:rPr>
      </w:pPr>
      <w:r w:rsidRPr="005B5128">
        <w:rPr>
          <w:sz w:val="26"/>
          <w:szCs w:val="26"/>
        </w:rPr>
        <w:t>Концессионер обязан не позднее, чем за один месяц письменно сообщить Концеденту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E9442E" w:rsidRPr="005B5128" w:rsidRDefault="00E9442E" w:rsidP="005B5128">
      <w:pPr>
        <w:pStyle w:val="a6"/>
        <w:numPr>
          <w:ilvl w:val="0"/>
          <w:numId w:val="13"/>
        </w:numPr>
        <w:shd w:val="clear" w:color="auto" w:fill="auto"/>
        <w:tabs>
          <w:tab w:val="left" w:pos="740"/>
        </w:tabs>
        <w:spacing w:after="0" w:line="240" w:lineRule="auto"/>
        <w:jc w:val="both"/>
        <w:rPr>
          <w:sz w:val="26"/>
          <w:szCs w:val="26"/>
        </w:rPr>
      </w:pPr>
      <w:r w:rsidRPr="005B5128">
        <w:rPr>
          <w:sz w:val="26"/>
          <w:szCs w:val="26"/>
        </w:rPr>
        <w:t>Концессионер обязан по окончании срока действия Концессионного соглашения сдать Имущество по акту, передав в том числе все неотделимые улучшения без возмещения их стоимости, если даже улучшения были произведены с согласия Концедента.</w:t>
      </w:r>
    </w:p>
    <w:p w:rsidR="00E9442E" w:rsidRPr="005B5128" w:rsidRDefault="00E9442E" w:rsidP="005B5128">
      <w:pPr>
        <w:pStyle w:val="a6"/>
        <w:numPr>
          <w:ilvl w:val="0"/>
          <w:numId w:val="13"/>
        </w:numPr>
        <w:shd w:val="clear" w:color="auto" w:fill="auto"/>
        <w:tabs>
          <w:tab w:val="left" w:pos="836"/>
        </w:tabs>
        <w:spacing w:after="0" w:line="240" w:lineRule="auto"/>
        <w:jc w:val="both"/>
        <w:rPr>
          <w:sz w:val="26"/>
          <w:szCs w:val="26"/>
        </w:rPr>
      </w:pPr>
      <w:r w:rsidRPr="005B5128">
        <w:rPr>
          <w:sz w:val="26"/>
          <w:szCs w:val="26"/>
        </w:rP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E9442E" w:rsidRPr="005B5128" w:rsidRDefault="00E9442E" w:rsidP="005B5128">
      <w:pPr>
        <w:pStyle w:val="a6"/>
        <w:numPr>
          <w:ilvl w:val="0"/>
          <w:numId w:val="13"/>
        </w:numPr>
        <w:shd w:val="clear" w:color="auto" w:fill="auto"/>
        <w:tabs>
          <w:tab w:val="left" w:pos="711"/>
        </w:tabs>
        <w:spacing w:after="0" w:line="240" w:lineRule="auto"/>
        <w:jc w:val="both"/>
        <w:rPr>
          <w:sz w:val="26"/>
          <w:szCs w:val="26"/>
        </w:rPr>
      </w:pPr>
      <w:r w:rsidRPr="005B5128">
        <w:rPr>
          <w:sz w:val="26"/>
          <w:szCs w:val="26"/>
        </w:rPr>
        <w:t>В случае изменения адреса или иных реквизитов в 10-дневный срок направить другой стороне уведомление об этом.</w:t>
      </w:r>
    </w:p>
    <w:p w:rsidR="00E9442E" w:rsidRPr="005B5128" w:rsidRDefault="00E9442E" w:rsidP="005B5128">
      <w:pPr>
        <w:pStyle w:val="a6"/>
        <w:numPr>
          <w:ilvl w:val="0"/>
          <w:numId w:val="13"/>
        </w:numPr>
        <w:shd w:val="clear" w:color="auto" w:fill="auto"/>
        <w:tabs>
          <w:tab w:val="left" w:pos="697"/>
        </w:tabs>
        <w:spacing w:after="0" w:line="240" w:lineRule="auto"/>
        <w:jc w:val="both"/>
        <w:rPr>
          <w:sz w:val="26"/>
          <w:szCs w:val="26"/>
        </w:rPr>
      </w:pPr>
      <w:r w:rsidRPr="005B5128">
        <w:rPr>
          <w:sz w:val="26"/>
          <w:szCs w:val="26"/>
        </w:rPr>
        <w:t>Концессионер не в праве:</w:t>
      </w:r>
    </w:p>
    <w:p w:rsidR="00E9442E" w:rsidRPr="005B5128" w:rsidRDefault="00E9442E" w:rsidP="005B5128">
      <w:pPr>
        <w:pStyle w:val="a6"/>
        <w:numPr>
          <w:ilvl w:val="0"/>
          <w:numId w:val="14"/>
        </w:numPr>
        <w:shd w:val="clear" w:color="auto" w:fill="auto"/>
        <w:tabs>
          <w:tab w:val="left" w:pos="294"/>
        </w:tabs>
        <w:spacing w:after="0" w:line="240" w:lineRule="auto"/>
        <w:jc w:val="both"/>
        <w:rPr>
          <w:sz w:val="26"/>
          <w:szCs w:val="26"/>
        </w:rPr>
      </w:pPr>
      <w:r w:rsidRPr="005B5128">
        <w:rPr>
          <w:sz w:val="26"/>
          <w:szCs w:val="26"/>
        </w:rPr>
        <w:t>совершать действия, препятствующие инвентаризации Имущества, переданного по настоящему Концессионному соглашению;</w:t>
      </w:r>
    </w:p>
    <w:p w:rsidR="00E9442E" w:rsidRPr="005B5128" w:rsidRDefault="00E9442E" w:rsidP="005B5128">
      <w:pPr>
        <w:pStyle w:val="a6"/>
        <w:numPr>
          <w:ilvl w:val="0"/>
          <w:numId w:val="14"/>
        </w:numPr>
        <w:shd w:val="clear" w:color="auto" w:fill="auto"/>
        <w:tabs>
          <w:tab w:val="left" w:pos="332"/>
        </w:tabs>
        <w:spacing w:after="0" w:line="240" w:lineRule="auto"/>
        <w:jc w:val="both"/>
        <w:rPr>
          <w:sz w:val="26"/>
          <w:szCs w:val="26"/>
        </w:rPr>
      </w:pPr>
      <w:r w:rsidRPr="005B5128">
        <w:rPr>
          <w:sz w:val="26"/>
          <w:szCs w:val="26"/>
        </w:rPr>
        <w:t>производить продажу, сдачу в аренду, безвозмездное пользование Имущества другому лицу;</w:t>
      </w:r>
    </w:p>
    <w:p w:rsidR="00E9442E" w:rsidRPr="005B5128" w:rsidRDefault="00E9442E" w:rsidP="005B5128">
      <w:pPr>
        <w:pStyle w:val="a6"/>
        <w:numPr>
          <w:ilvl w:val="0"/>
          <w:numId w:val="14"/>
        </w:numPr>
        <w:shd w:val="clear" w:color="auto" w:fill="auto"/>
        <w:tabs>
          <w:tab w:val="left" w:pos="212"/>
        </w:tabs>
        <w:spacing w:after="0" w:line="240" w:lineRule="auto"/>
        <w:jc w:val="both"/>
        <w:rPr>
          <w:sz w:val="26"/>
          <w:szCs w:val="26"/>
        </w:rPr>
      </w:pPr>
      <w:r w:rsidRPr="005B5128">
        <w:rPr>
          <w:sz w:val="26"/>
          <w:szCs w:val="26"/>
        </w:rPr>
        <w:t>вносить Имущество в качестве вклада в уставной капитал;</w:t>
      </w:r>
    </w:p>
    <w:p w:rsidR="00E9442E" w:rsidRPr="005B5128" w:rsidRDefault="00E9442E" w:rsidP="005B5128">
      <w:pPr>
        <w:pStyle w:val="a6"/>
        <w:numPr>
          <w:ilvl w:val="0"/>
          <w:numId w:val="14"/>
        </w:numPr>
        <w:shd w:val="clear" w:color="auto" w:fill="auto"/>
        <w:tabs>
          <w:tab w:val="left" w:pos="207"/>
        </w:tabs>
        <w:spacing w:after="0" w:line="240" w:lineRule="auto"/>
        <w:jc w:val="both"/>
        <w:rPr>
          <w:sz w:val="26"/>
          <w:szCs w:val="26"/>
        </w:rPr>
      </w:pPr>
      <w:r w:rsidRPr="005B5128">
        <w:rPr>
          <w:sz w:val="26"/>
          <w:szCs w:val="26"/>
        </w:rPr>
        <w:lastRenderedPageBreak/>
        <w:t>отдавать в залог Имущество, переданное по настоящему Концессионному соглашению;</w:t>
      </w:r>
    </w:p>
    <w:p w:rsidR="00E9442E" w:rsidRPr="005B5128" w:rsidRDefault="00E9442E" w:rsidP="005B5128">
      <w:pPr>
        <w:pStyle w:val="a6"/>
        <w:numPr>
          <w:ilvl w:val="0"/>
          <w:numId w:val="14"/>
        </w:numPr>
        <w:shd w:val="clear" w:color="auto" w:fill="auto"/>
        <w:tabs>
          <w:tab w:val="left" w:pos="193"/>
        </w:tabs>
        <w:spacing w:after="0" w:line="240" w:lineRule="auto"/>
        <w:jc w:val="both"/>
        <w:rPr>
          <w:sz w:val="26"/>
          <w:szCs w:val="26"/>
        </w:rPr>
      </w:pPr>
      <w:r w:rsidRPr="005B5128">
        <w:rPr>
          <w:sz w:val="26"/>
          <w:szCs w:val="26"/>
        </w:rPr>
        <w:t>производить другие действия, которые могут повлечь за собой отчуждение Имущества из муниципальной собственности.</w:t>
      </w:r>
    </w:p>
    <w:p w:rsidR="00E9442E" w:rsidRPr="005B5128" w:rsidRDefault="00E9442E" w:rsidP="005B5128">
      <w:pPr>
        <w:pStyle w:val="a6"/>
        <w:numPr>
          <w:ilvl w:val="0"/>
          <w:numId w:val="13"/>
        </w:numPr>
        <w:shd w:val="clear" w:color="auto" w:fill="auto"/>
        <w:tabs>
          <w:tab w:val="left" w:pos="740"/>
        </w:tabs>
        <w:spacing w:after="0" w:line="240" w:lineRule="auto"/>
        <w:jc w:val="both"/>
        <w:rPr>
          <w:sz w:val="26"/>
          <w:szCs w:val="26"/>
        </w:rPr>
      </w:pPr>
      <w:r w:rsidRPr="005B5128">
        <w:rPr>
          <w:sz w:val="26"/>
          <w:szCs w:val="26"/>
        </w:rP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E9442E" w:rsidRPr="005B5128" w:rsidRDefault="00E9442E" w:rsidP="005B5128">
      <w:pPr>
        <w:pStyle w:val="7"/>
        <w:keepNext/>
        <w:keepLines/>
        <w:shd w:val="clear" w:color="auto" w:fill="auto"/>
        <w:spacing w:before="0" w:line="240" w:lineRule="auto"/>
        <w:ind w:firstLine="0"/>
        <w:rPr>
          <w:sz w:val="26"/>
          <w:szCs w:val="26"/>
        </w:rPr>
      </w:pPr>
      <w:bookmarkStart w:id="38" w:name="bookmark39"/>
      <w:r w:rsidRPr="005B5128">
        <w:rPr>
          <w:sz w:val="26"/>
          <w:szCs w:val="26"/>
        </w:rPr>
        <w:t>4. ИЗМЕНЕНИЕ, РАСТОРЖЕНИЕ КОНЦЕССИОННОГО СОГЛАШЕНИЯ.</w:t>
      </w:r>
      <w:bookmarkEnd w:id="38"/>
    </w:p>
    <w:p w:rsidR="00E9442E" w:rsidRPr="005B5128" w:rsidRDefault="00E9442E" w:rsidP="005B5128">
      <w:pPr>
        <w:pStyle w:val="a6"/>
        <w:numPr>
          <w:ilvl w:val="0"/>
          <w:numId w:val="15"/>
        </w:numPr>
        <w:shd w:val="clear" w:color="auto" w:fill="auto"/>
        <w:tabs>
          <w:tab w:val="left" w:pos="750"/>
        </w:tabs>
        <w:spacing w:after="0" w:line="240" w:lineRule="auto"/>
        <w:ind w:firstLine="360"/>
        <w:jc w:val="both"/>
        <w:rPr>
          <w:sz w:val="26"/>
          <w:szCs w:val="26"/>
        </w:rPr>
      </w:pPr>
      <w:r w:rsidRPr="005B5128">
        <w:rPr>
          <w:sz w:val="26"/>
          <w:szCs w:val="26"/>
        </w:rP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E9442E" w:rsidRPr="005B5128" w:rsidRDefault="00E9442E" w:rsidP="005B5128">
      <w:pPr>
        <w:pStyle w:val="a6"/>
        <w:numPr>
          <w:ilvl w:val="0"/>
          <w:numId w:val="15"/>
        </w:numPr>
        <w:shd w:val="clear" w:color="auto" w:fill="auto"/>
        <w:tabs>
          <w:tab w:val="left" w:pos="774"/>
        </w:tabs>
        <w:spacing w:after="0" w:line="240" w:lineRule="auto"/>
        <w:ind w:firstLine="360"/>
        <w:jc w:val="both"/>
        <w:rPr>
          <w:sz w:val="26"/>
          <w:szCs w:val="26"/>
        </w:rPr>
      </w:pPr>
      <w:r w:rsidRPr="005B5128">
        <w:rPr>
          <w:sz w:val="26"/>
          <w:szCs w:val="26"/>
        </w:rPr>
        <w:t>Концедент вправе потребовать досрочного расторжения Концессионного соглашения в случаях:</w:t>
      </w:r>
    </w:p>
    <w:p w:rsidR="00E9442E" w:rsidRPr="005B5128" w:rsidRDefault="00E9442E" w:rsidP="005B5128">
      <w:pPr>
        <w:pStyle w:val="a6"/>
        <w:numPr>
          <w:ilvl w:val="0"/>
          <w:numId w:val="14"/>
        </w:numPr>
        <w:shd w:val="clear" w:color="auto" w:fill="auto"/>
        <w:tabs>
          <w:tab w:val="left" w:pos="154"/>
        </w:tabs>
        <w:spacing w:after="0" w:line="240" w:lineRule="auto"/>
        <w:jc w:val="both"/>
        <w:rPr>
          <w:sz w:val="26"/>
          <w:szCs w:val="26"/>
        </w:rPr>
      </w:pPr>
      <w:r w:rsidRPr="005B5128">
        <w:rPr>
          <w:sz w:val="26"/>
          <w:szCs w:val="26"/>
        </w:rPr>
        <w:t>нарушения условий настоящего Концессионного соглашения;</w:t>
      </w:r>
    </w:p>
    <w:p w:rsidR="00E9442E" w:rsidRPr="005B5128" w:rsidRDefault="00E9442E" w:rsidP="005B5128">
      <w:pPr>
        <w:pStyle w:val="a6"/>
        <w:numPr>
          <w:ilvl w:val="0"/>
          <w:numId w:val="14"/>
        </w:numPr>
        <w:shd w:val="clear" w:color="auto" w:fill="auto"/>
        <w:tabs>
          <w:tab w:val="left" w:pos="150"/>
        </w:tabs>
        <w:spacing w:after="0" w:line="240" w:lineRule="auto"/>
        <w:jc w:val="both"/>
        <w:rPr>
          <w:sz w:val="26"/>
          <w:szCs w:val="26"/>
        </w:rPr>
      </w:pPr>
      <w:r w:rsidRPr="005B5128">
        <w:rPr>
          <w:sz w:val="26"/>
          <w:szCs w:val="26"/>
        </w:rPr>
        <w:t>умышленного ухудшения Концессионером состояния Имущества;</w:t>
      </w:r>
    </w:p>
    <w:p w:rsidR="00E9442E" w:rsidRPr="005B5128" w:rsidRDefault="00E9442E" w:rsidP="005B5128">
      <w:pPr>
        <w:pStyle w:val="a6"/>
        <w:numPr>
          <w:ilvl w:val="0"/>
          <w:numId w:val="14"/>
        </w:numPr>
        <w:shd w:val="clear" w:color="auto" w:fill="auto"/>
        <w:tabs>
          <w:tab w:val="left" w:pos="150"/>
        </w:tabs>
        <w:spacing w:after="0" w:line="240" w:lineRule="auto"/>
        <w:jc w:val="both"/>
        <w:rPr>
          <w:sz w:val="26"/>
          <w:szCs w:val="26"/>
        </w:rPr>
      </w:pPr>
      <w:r w:rsidRPr="005B5128">
        <w:rPr>
          <w:sz w:val="26"/>
          <w:szCs w:val="26"/>
        </w:rPr>
        <w:t>невнесения  платы в течение трех месяцев подряд;</w:t>
      </w:r>
    </w:p>
    <w:p w:rsidR="00E9442E" w:rsidRPr="005B5128" w:rsidRDefault="00E9442E" w:rsidP="005B5128">
      <w:pPr>
        <w:pStyle w:val="a6"/>
        <w:numPr>
          <w:ilvl w:val="0"/>
          <w:numId w:val="14"/>
        </w:numPr>
        <w:shd w:val="clear" w:color="auto" w:fill="auto"/>
        <w:tabs>
          <w:tab w:val="left" w:pos="150"/>
        </w:tabs>
        <w:spacing w:after="0" w:line="240" w:lineRule="auto"/>
        <w:jc w:val="both"/>
        <w:rPr>
          <w:sz w:val="26"/>
          <w:szCs w:val="26"/>
        </w:rPr>
      </w:pPr>
      <w:r w:rsidRPr="005B5128">
        <w:rPr>
          <w:sz w:val="26"/>
          <w:szCs w:val="26"/>
        </w:rPr>
        <w:t>невыполнения Концессионером обязательств, установленных настоящим Концессионным соглашением.</w:t>
      </w:r>
    </w:p>
    <w:p w:rsidR="00E9442E" w:rsidRPr="005B5128" w:rsidRDefault="00E9442E" w:rsidP="005B5128">
      <w:pPr>
        <w:pStyle w:val="a6"/>
        <w:numPr>
          <w:ilvl w:val="0"/>
          <w:numId w:val="15"/>
        </w:numPr>
        <w:shd w:val="clear" w:color="auto" w:fill="auto"/>
        <w:tabs>
          <w:tab w:val="left" w:pos="860"/>
        </w:tabs>
        <w:spacing w:after="0" w:line="240" w:lineRule="auto"/>
        <w:ind w:firstLine="360"/>
        <w:jc w:val="both"/>
        <w:rPr>
          <w:sz w:val="26"/>
          <w:szCs w:val="26"/>
        </w:rPr>
      </w:pPr>
      <w:r w:rsidRPr="005B5128">
        <w:rPr>
          <w:sz w:val="26"/>
          <w:szCs w:val="26"/>
        </w:rP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E9442E" w:rsidRPr="005B5128" w:rsidRDefault="00E9442E" w:rsidP="005B5128">
      <w:pPr>
        <w:pStyle w:val="a6"/>
        <w:numPr>
          <w:ilvl w:val="0"/>
          <w:numId w:val="15"/>
        </w:numPr>
        <w:shd w:val="clear" w:color="auto" w:fill="auto"/>
        <w:tabs>
          <w:tab w:val="left" w:pos="985"/>
        </w:tabs>
        <w:spacing w:after="0" w:line="240" w:lineRule="auto"/>
        <w:ind w:firstLine="360"/>
        <w:jc w:val="both"/>
        <w:rPr>
          <w:sz w:val="26"/>
          <w:szCs w:val="26"/>
        </w:rPr>
      </w:pPr>
      <w:r w:rsidRPr="005B5128">
        <w:rPr>
          <w:sz w:val="26"/>
          <w:szCs w:val="26"/>
        </w:rPr>
        <w:t>В случае установления вышеуказанных нарушений со стороны Концессионера</w:t>
      </w:r>
      <w:r w:rsidR="00037D0D">
        <w:rPr>
          <w:sz w:val="26"/>
          <w:szCs w:val="26"/>
        </w:rPr>
        <w:t xml:space="preserve"> </w:t>
      </w:r>
      <w:r w:rsidRPr="005B5128">
        <w:rPr>
          <w:sz w:val="26"/>
          <w:szCs w:val="26"/>
        </w:rPr>
        <w:t>Концедент направляет ему предупреждение о необходимости исполнения обязательства в месячный срок.</w:t>
      </w:r>
    </w:p>
    <w:p w:rsidR="00E9442E" w:rsidRPr="005B5128" w:rsidRDefault="00E9442E" w:rsidP="005B5128">
      <w:pPr>
        <w:pStyle w:val="a6"/>
        <w:shd w:val="clear" w:color="auto" w:fill="auto"/>
        <w:spacing w:after="0" w:line="240" w:lineRule="auto"/>
        <w:ind w:firstLine="360"/>
        <w:jc w:val="both"/>
        <w:rPr>
          <w:sz w:val="26"/>
          <w:szCs w:val="26"/>
        </w:rPr>
      </w:pPr>
      <w:r w:rsidRPr="005B5128">
        <w:rPr>
          <w:sz w:val="26"/>
          <w:szCs w:val="26"/>
        </w:rPr>
        <w:t>При невыполнении требований Концессионером в срок, указанный в предупреждении, либо при неполучении ответа от Концедента в тот же срок расторжение Концессионного соглашения производится в судебном порядке.</w:t>
      </w:r>
    </w:p>
    <w:p w:rsidR="00E9442E" w:rsidRPr="005B5128" w:rsidRDefault="00E9442E" w:rsidP="005B5128">
      <w:pPr>
        <w:pStyle w:val="7"/>
        <w:keepNext/>
        <w:keepLines/>
        <w:shd w:val="clear" w:color="auto" w:fill="auto"/>
        <w:spacing w:before="0" w:line="240" w:lineRule="auto"/>
        <w:ind w:firstLine="0"/>
        <w:rPr>
          <w:sz w:val="26"/>
          <w:szCs w:val="26"/>
        </w:rPr>
      </w:pPr>
      <w:bookmarkStart w:id="39" w:name="bookmark40"/>
      <w:r w:rsidRPr="005B5128">
        <w:rPr>
          <w:sz w:val="26"/>
          <w:szCs w:val="26"/>
        </w:rPr>
        <w:t>5. ПРОЧИЕ УСЛОВИЯ.</w:t>
      </w:r>
      <w:bookmarkEnd w:id="39"/>
    </w:p>
    <w:p w:rsidR="00E9442E" w:rsidRPr="005B5128" w:rsidRDefault="00E9442E" w:rsidP="005B5128">
      <w:pPr>
        <w:pStyle w:val="a6"/>
        <w:numPr>
          <w:ilvl w:val="0"/>
          <w:numId w:val="16"/>
        </w:numPr>
        <w:shd w:val="clear" w:color="auto" w:fill="auto"/>
        <w:tabs>
          <w:tab w:val="left" w:pos="1009"/>
        </w:tabs>
        <w:spacing w:after="0" w:line="240" w:lineRule="auto"/>
        <w:ind w:firstLine="360"/>
        <w:jc w:val="both"/>
        <w:rPr>
          <w:sz w:val="26"/>
          <w:szCs w:val="26"/>
        </w:rPr>
      </w:pPr>
      <w:r w:rsidRPr="005B5128">
        <w:rPr>
          <w:sz w:val="26"/>
          <w:szCs w:val="26"/>
        </w:rPr>
        <w:t>Настоящее</w:t>
      </w:r>
      <w:r w:rsidR="00037D0D">
        <w:rPr>
          <w:sz w:val="26"/>
          <w:szCs w:val="26"/>
        </w:rPr>
        <w:t xml:space="preserve"> </w:t>
      </w:r>
      <w:r w:rsidRPr="005B5128">
        <w:rPr>
          <w:sz w:val="26"/>
          <w:szCs w:val="26"/>
        </w:rPr>
        <w:t>Концессионное соглашение заключено в трех экземплярах, имеющих одинаковую юридическую силу. Концессионные соглашения хранятся: первый экземпляр - у Концедента, второй - у Концессионера, третий -  Управления Федеральной службы государственной регистрации, кадастра и картографии по Алтайскому краю.</w:t>
      </w:r>
    </w:p>
    <w:p w:rsidR="00E9442E" w:rsidRPr="005B5128" w:rsidRDefault="00E9442E" w:rsidP="005B5128">
      <w:pPr>
        <w:pStyle w:val="a6"/>
        <w:numPr>
          <w:ilvl w:val="0"/>
          <w:numId w:val="16"/>
        </w:numPr>
        <w:shd w:val="clear" w:color="auto" w:fill="auto"/>
        <w:tabs>
          <w:tab w:val="left" w:pos="1076"/>
        </w:tabs>
        <w:spacing w:after="0" w:line="240" w:lineRule="auto"/>
        <w:ind w:firstLine="360"/>
        <w:jc w:val="both"/>
        <w:rPr>
          <w:sz w:val="26"/>
          <w:szCs w:val="26"/>
        </w:rPr>
      </w:pPr>
      <w:r w:rsidRPr="005B5128">
        <w:rPr>
          <w:sz w:val="26"/>
          <w:szCs w:val="26"/>
        </w:rPr>
        <w:t>Взаимодействия Сторон, не урегулированные настоящим Концессионным соглашением, регламентируются действующим законодательством.</w:t>
      </w:r>
    </w:p>
    <w:p w:rsidR="00E9442E" w:rsidRPr="005B5128" w:rsidRDefault="00E9442E" w:rsidP="005B5128">
      <w:pPr>
        <w:pStyle w:val="a6"/>
        <w:numPr>
          <w:ilvl w:val="0"/>
          <w:numId w:val="16"/>
        </w:numPr>
        <w:shd w:val="clear" w:color="auto" w:fill="auto"/>
        <w:tabs>
          <w:tab w:val="left" w:pos="937"/>
        </w:tabs>
        <w:spacing w:after="0" w:line="240" w:lineRule="auto"/>
        <w:ind w:firstLine="360"/>
        <w:jc w:val="left"/>
        <w:rPr>
          <w:sz w:val="26"/>
          <w:szCs w:val="26"/>
        </w:rPr>
        <w:sectPr w:rsidR="00E9442E" w:rsidRPr="005B5128" w:rsidSect="00F729CD">
          <w:pgSz w:w="11905" w:h="16837" w:code="9"/>
          <w:pgMar w:top="1134" w:right="851" w:bottom="1134" w:left="1701" w:header="0" w:footer="3" w:gutter="0"/>
          <w:cols w:space="720"/>
          <w:noEndnote/>
          <w:docGrid w:linePitch="360"/>
        </w:sectPr>
      </w:pPr>
      <w:r w:rsidRPr="005B5128">
        <w:rPr>
          <w:sz w:val="26"/>
          <w:szCs w:val="26"/>
        </w:rPr>
        <w:t>Споры, возникшие при исполнении настоящего Концессионного соглашения, рассматриваются арбитражным судом Алтайского края</w:t>
      </w:r>
      <w:r w:rsidRPr="005B5128">
        <w:rPr>
          <w:sz w:val="26"/>
          <w:szCs w:val="26"/>
        </w:rPr>
        <w:br/>
        <w:t>6. ЮРИДИЧЕСКИЕ АДРЕСА И ПОДПИСИ СТОРОН</w:t>
      </w:r>
    </w:p>
    <w:p w:rsidR="00E9442E" w:rsidRPr="005B5128" w:rsidRDefault="00E9442E" w:rsidP="005B5128">
      <w:pPr>
        <w:pStyle w:val="32"/>
        <w:shd w:val="clear" w:color="auto" w:fill="auto"/>
        <w:spacing w:before="0" w:after="0" w:line="240" w:lineRule="auto"/>
        <w:jc w:val="left"/>
        <w:rPr>
          <w:sz w:val="26"/>
          <w:szCs w:val="26"/>
        </w:rPr>
      </w:pPr>
    </w:p>
    <w:tbl>
      <w:tblPr>
        <w:tblStyle w:val="ac"/>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gridCol w:w="1810"/>
        <w:gridCol w:w="3115"/>
      </w:tblGrid>
      <w:tr w:rsidR="00E9442E" w:rsidRPr="005B5128" w:rsidTr="00F729CD">
        <w:tc>
          <w:tcPr>
            <w:tcW w:w="8755" w:type="dxa"/>
          </w:tcPr>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 xml:space="preserve">Концедент: Администрация </w:t>
            </w:r>
            <w:r w:rsidR="00037D0D">
              <w:rPr>
                <w:sz w:val="26"/>
                <w:szCs w:val="26"/>
              </w:rPr>
              <w:t xml:space="preserve">Смазневского </w:t>
            </w:r>
            <w:r w:rsidRPr="005B5128">
              <w:rPr>
                <w:sz w:val="26"/>
                <w:szCs w:val="26"/>
              </w:rPr>
              <w:t xml:space="preserve">сельсовета Заринского района Алтайского края </w:t>
            </w:r>
          </w:p>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Глава</w:t>
            </w:r>
            <w:r w:rsidR="00037D0D">
              <w:rPr>
                <w:sz w:val="26"/>
                <w:szCs w:val="26"/>
              </w:rPr>
              <w:t xml:space="preserve"> администрации </w:t>
            </w:r>
            <w:r w:rsidRPr="005B5128">
              <w:rPr>
                <w:sz w:val="26"/>
                <w:szCs w:val="26"/>
              </w:rPr>
              <w:t xml:space="preserve"> сельсовета                 </w:t>
            </w:r>
            <w:r w:rsidR="00037D0D">
              <w:rPr>
                <w:sz w:val="26"/>
                <w:szCs w:val="26"/>
              </w:rPr>
              <w:t xml:space="preserve">              </w:t>
            </w:r>
            <w:r w:rsidRPr="005B5128">
              <w:rPr>
                <w:sz w:val="26"/>
                <w:szCs w:val="26"/>
              </w:rPr>
              <w:t xml:space="preserve">           </w:t>
            </w:r>
            <w:r w:rsidR="00037D0D">
              <w:rPr>
                <w:sz w:val="26"/>
                <w:szCs w:val="26"/>
              </w:rPr>
              <w:t>Т.В.Кузнецова</w:t>
            </w:r>
          </w:p>
          <w:p w:rsidR="00E9442E" w:rsidRPr="005B5128" w:rsidRDefault="00E9442E" w:rsidP="005B5128">
            <w:pPr>
              <w:pStyle w:val="32"/>
              <w:shd w:val="clear" w:color="auto" w:fill="auto"/>
              <w:spacing w:before="0" w:after="0" w:line="240" w:lineRule="auto"/>
              <w:jc w:val="left"/>
              <w:rPr>
                <w:sz w:val="26"/>
                <w:szCs w:val="26"/>
              </w:rPr>
            </w:pPr>
          </w:p>
          <w:p w:rsidR="00E9442E" w:rsidRPr="005B5128" w:rsidRDefault="00E9442E" w:rsidP="005B5128">
            <w:pPr>
              <w:pStyle w:val="32"/>
              <w:shd w:val="clear" w:color="auto" w:fill="auto"/>
              <w:spacing w:before="0" w:after="0" w:line="240" w:lineRule="auto"/>
              <w:jc w:val="left"/>
              <w:rPr>
                <w:sz w:val="26"/>
                <w:szCs w:val="26"/>
              </w:rPr>
            </w:pPr>
          </w:p>
          <w:p w:rsidR="00E9442E" w:rsidRPr="005B5128" w:rsidRDefault="00E9442E" w:rsidP="005B5128">
            <w:pPr>
              <w:pStyle w:val="32"/>
              <w:shd w:val="clear" w:color="auto" w:fill="auto"/>
              <w:spacing w:before="0" w:after="0" w:line="240" w:lineRule="auto"/>
              <w:jc w:val="left"/>
              <w:rPr>
                <w:sz w:val="26"/>
                <w:szCs w:val="26"/>
              </w:rPr>
            </w:pPr>
            <w:r w:rsidRPr="005B5128">
              <w:rPr>
                <w:sz w:val="26"/>
                <w:szCs w:val="26"/>
              </w:rPr>
              <w:t xml:space="preserve">Концессионер: </w:t>
            </w:r>
          </w:p>
          <w:p w:rsidR="00E9442E" w:rsidRPr="005B5128" w:rsidRDefault="00E9442E" w:rsidP="005B5128">
            <w:pPr>
              <w:pStyle w:val="32"/>
              <w:shd w:val="clear" w:color="auto" w:fill="auto"/>
              <w:spacing w:before="0" w:after="0" w:line="240" w:lineRule="auto"/>
              <w:jc w:val="left"/>
              <w:rPr>
                <w:sz w:val="26"/>
                <w:szCs w:val="26"/>
              </w:rPr>
            </w:pPr>
          </w:p>
        </w:tc>
        <w:tc>
          <w:tcPr>
            <w:tcW w:w="1810" w:type="dxa"/>
          </w:tcPr>
          <w:p w:rsidR="00E9442E" w:rsidRPr="005B5128" w:rsidRDefault="00E9442E" w:rsidP="005B5128">
            <w:pPr>
              <w:pStyle w:val="32"/>
              <w:shd w:val="clear" w:color="auto" w:fill="auto"/>
              <w:spacing w:before="0" w:after="0" w:line="240" w:lineRule="auto"/>
              <w:jc w:val="left"/>
              <w:rPr>
                <w:sz w:val="26"/>
                <w:szCs w:val="26"/>
              </w:rPr>
            </w:pPr>
          </w:p>
        </w:tc>
        <w:tc>
          <w:tcPr>
            <w:tcW w:w="3115" w:type="dxa"/>
          </w:tcPr>
          <w:p w:rsidR="00E9442E" w:rsidRPr="005B5128" w:rsidRDefault="00E9442E" w:rsidP="005B5128">
            <w:pPr>
              <w:pStyle w:val="32"/>
              <w:shd w:val="clear" w:color="auto" w:fill="auto"/>
              <w:spacing w:before="0" w:after="0" w:line="240" w:lineRule="auto"/>
              <w:jc w:val="left"/>
              <w:rPr>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p w:rsidR="00E9442E" w:rsidRPr="005B5128" w:rsidRDefault="00E9442E" w:rsidP="005B5128">
            <w:pPr>
              <w:rPr>
                <w:rFonts w:ascii="Times New Roman" w:hAnsi="Times New Roman" w:cs="Times New Roman"/>
                <w:sz w:val="26"/>
                <w:szCs w:val="26"/>
              </w:rPr>
            </w:pPr>
          </w:p>
        </w:tc>
      </w:tr>
    </w:tbl>
    <w:p w:rsidR="00E9442E" w:rsidRPr="005B5128" w:rsidRDefault="00E9442E" w:rsidP="005B5128">
      <w:pPr>
        <w:pStyle w:val="32"/>
        <w:shd w:val="clear" w:color="auto" w:fill="auto"/>
        <w:spacing w:before="0" w:after="0" w:line="240" w:lineRule="auto"/>
        <w:jc w:val="left"/>
        <w:rPr>
          <w:sz w:val="26"/>
          <w:szCs w:val="26"/>
        </w:rPr>
      </w:pPr>
    </w:p>
    <w:p w:rsidR="00E9442E" w:rsidRDefault="00E9442E" w:rsidP="005B5128">
      <w:pPr>
        <w:pStyle w:val="a6"/>
        <w:shd w:val="clear" w:color="auto" w:fill="auto"/>
        <w:tabs>
          <w:tab w:val="left" w:leader="underscore" w:pos="2679"/>
        </w:tabs>
        <w:spacing w:after="0" w:line="240" w:lineRule="auto"/>
        <w:jc w:val="left"/>
        <w:rPr>
          <w:rFonts w:eastAsiaTheme="minorHAnsi"/>
          <w:b/>
          <w:bCs/>
          <w:sz w:val="26"/>
          <w:szCs w:val="26"/>
          <w:lang w:eastAsia="en-US"/>
        </w:rPr>
      </w:pPr>
    </w:p>
    <w:p w:rsidR="006326E3" w:rsidRPr="005B5128" w:rsidRDefault="006326E3" w:rsidP="005B5128">
      <w:pPr>
        <w:pStyle w:val="a6"/>
        <w:shd w:val="clear" w:color="auto" w:fill="auto"/>
        <w:tabs>
          <w:tab w:val="left" w:leader="underscore" w:pos="2679"/>
        </w:tabs>
        <w:spacing w:after="0" w:line="240" w:lineRule="auto"/>
        <w:jc w:val="left"/>
        <w:rPr>
          <w:sz w:val="26"/>
          <w:szCs w:val="26"/>
        </w:rPr>
        <w:sectPr w:rsidR="006326E3" w:rsidRPr="005B5128" w:rsidSect="00F729CD">
          <w:type w:val="continuous"/>
          <w:pgSz w:w="11905" w:h="16837" w:code="9"/>
          <w:pgMar w:top="1134" w:right="851" w:bottom="1134" w:left="1701" w:header="0" w:footer="6" w:gutter="0"/>
          <w:cols w:space="720"/>
          <w:noEndnote/>
          <w:docGrid w:linePitch="360"/>
        </w:sectPr>
      </w:pPr>
    </w:p>
    <w:p w:rsidR="00E9442E" w:rsidRPr="005B5128" w:rsidRDefault="00E9442E" w:rsidP="006326E3">
      <w:pPr>
        <w:pStyle w:val="a6"/>
        <w:shd w:val="clear" w:color="auto" w:fill="auto"/>
        <w:tabs>
          <w:tab w:val="left" w:leader="underscore" w:pos="8104"/>
          <w:tab w:val="left" w:leader="underscore" w:pos="9246"/>
        </w:tabs>
        <w:spacing w:after="0" w:line="240" w:lineRule="auto"/>
        <w:rPr>
          <w:sz w:val="26"/>
          <w:szCs w:val="26"/>
        </w:rPr>
      </w:pPr>
      <w:r w:rsidRPr="005B5128">
        <w:rPr>
          <w:sz w:val="26"/>
          <w:szCs w:val="26"/>
        </w:rPr>
        <w:lastRenderedPageBreak/>
        <w:t>Приложение к Концессионному соглашению  № ______20</w:t>
      </w:r>
      <w:r w:rsidR="006C3321">
        <w:rPr>
          <w:sz w:val="26"/>
          <w:szCs w:val="26"/>
        </w:rPr>
        <w:t>21</w:t>
      </w:r>
      <w:r w:rsidRPr="005B5128">
        <w:rPr>
          <w:sz w:val="26"/>
          <w:szCs w:val="26"/>
        </w:rPr>
        <w:t xml:space="preserve"> года</w:t>
      </w:r>
    </w:p>
    <w:p w:rsidR="00E9442E" w:rsidRPr="005B5128" w:rsidRDefault="00E9442E" w:rsidP="006326E3">
      <w:pPr>
        <w:pStyle w:val="121"/>
        <w:keepNext/>
        <w:keepLines/>
        <w:shd w:val="clear" w:color="auto" w:fill="auto"/>
        <w:spacing w:before="0" w:after="0" w:line="240" w:lineRule="auto"/>
        <w:jc w:val="center"/>
        <w:rPr>
          <w:sz w:val="26"/>
          <w:szCs w:val="26"/>
        </w:rPr>
      </w:pPr>
      <w:bookmarkStart w:id="40" w:name="bookmark41"/>
      <w:r w:rsidRPr="005B5128">
        <w:rPr>
          <w:rStyle w:val="122"/>
          <w:sz w:val="26"/>
          <w:szCs w:val="26"/>
        </w:rPr>
        <w:t>АКТ ПРИЕМА-ПЕРЕДАЧИ ИМУЩЕСТВА</w:t>
      </w:r>
      <w:bookmarkEnd w:id="40"/>
    </w:p>
    <w:p w:rsidR="00E9442E" w:rsidRPr="005B5128" w:rsidRDefault="00E9442E" w:rsidP="005B5128">
      <w:pPr>
        <w:pStyle w:val="a6"/>
        <w:shd w:val="clear" w:color="auto" w:fill="auto"/>
        <w:tabs>
          <w:tab w:val="left" w:pos="6442"/>
          <w:tab w:val="left" w:leader="underscore" w:pos="7134"/>
          <w:tab w:val="left" w:leader="underscore" w:pos="8991"/>
        </w:tabs>
        <w:spacing w:after="0" w:line="240" w:lineRule="auto"/>
        <w:jc w:val="both"/>
        <w:rPr>
          <w:sz w:val="26"/>
          <w:szCs w:val="26"/>
        </w:rPr>
      </w:pPr>
      <w:r w:rsidRPr="005B5128">
        <w:rPr>
          <w:sz w:val="26"/>
          <w:szCs w:val="26"/>
        </w:rPr>
        <w:t>ст.</w:t>
      </w:r>
      <w:r w:rsidR="00037D0D">
        <w:rPr>
          <w:sz w:val="26"/>
          <w:szCs w:val="26"/>
        </w:rPr>
        <w:t>Смазнево</w:t>
      </w:r>
      <w:r w:rsidRPr="005B5128">
        <w:rPr>
          <w:sz w:val="26"/>
          <w:szCs w:val="26"/>
        </w:rPr>
        <w:tab/>
        <w:t>«</w:t>
      </w:r>
      <w:r w:rsidRPr="005B5128">
        <w:rPr>
          <w:sz w:val="26"/>
          <w:szCs w:val="26"/>
        </w:rPr>
        <w:tab/>
        <w:t>»20</w:t>
      </w:r>
      <w:r w:rsidR="006C3321">
        <w:rPr>
          <w:sz w:val="26"/>
          <w:szCs w:val="26"/>
        </w:rPr>
        <w:t>21</w:t>
      </w:r>
      <w:r w:rsidRPr="005B5128">
        <w:rPr>
          <w:sz w:val="26"/>
          <w:szCs w:val="26"/>
        </w:rPr>
        <w:t xml:space="preserve"> года</w:t>
      </w:r>
    </w:p>
    <w:p w:rsidR="00E9442E" w:rsidRPr="005B5128" w:rsidRDefault="00E9442E" w:rsidP="005B5128">
      <w:pPr>
        <w:pStyle w:val="a6"/>
        <w:shd w:val="clear" w:color="auto" w:fill="auto"/>
        <w:spacing w:after="0" w:line="240" w:lineRule="auto"/>
        <w:ind w:firstLine="680"/>
        <w:jc w:val="both"/>
        <w:rPr>
          <w:sz w:val="26"/>
          <w:szCs w:val="26"/>
        </w:rPr>
      </w:pPr>
      <w:r w:rsidRPr="005B5128">
        <w:rPr>
          <w:sz w:val="26"/>
          <w:szCs w:val="26"/>
        </w:rPr>
        <w:t xml:space="preserve">В соответствии с Концессионным соглашением  на сдачу муниципального имущества, находящегося в муниципальной казне муниципального образования Заринский район Алтайского     края № </w:t>
      </w:r>
      <w:r w:rsidRPr="005B5128">
        <w:rPr>
          <w:sz w:val="26"/>
          <w:szCs w:val="26"/>
        </w:rPr>
        <w:tab/>
        <w:t>от___</w:t>
      </w:r>
      <w:r w:rsidRPr="005B5128">
        <w:rPr>
          <w:sz w:val="26"/>
          <w:szCs w:val="26"/>
        </w:rPr>
        <w:tab/>
        <w:t>20</w:t>
      </w:r>
      <w:r w:rsidR="006C3321">
        <w:rPr>
          <w:sz w:val="26"/>
          <w:szCs w:val="26"/>
        </w:rPr>
        <w:t>21</w:t>
      </w:r>
      <w:r w:rsidRPr="005B5128">
        <w:rPr>
          <w:sz w:val="26"/>
          <w:szCs w:val="26"/>
        </w:rPr>
        <w:t xml:space="preserve"> года Администрация </w:t>
      </w:r>
      <w:r w:rsidR="00037D0D">
        <w:rPr>
          <w:sz w:val="26"/>
          <w:szCs w:val="26"/>
        </w:rPr>
        <w:t xml:space="preserve">Смазневского </w:t>
      </w:r>
      <w:r w:rsidRPr="005B5128">
        <w:rPr>
          <w:sz w:val="26"/>
          <w:szCs w:val="26"/>
        </w:rPr>
        <w:t xml:space="preserve">сельсовета Заринского района, в лице главы </w:t>
      </w:r>
      <w:r w:rsidR="00037D0D">
        <w:rPr>
          <w:sz w:val="26"/>
          <w:szCs w:val="26"/>
        </w:rPr>
        <w:t>администрации Смазневског</w:t>
      </w:r>
      <w:r w:rsidRPr="005B5128">
        <w:rPr>
          <w:sz w:val="26"/>
          <w:szCs w:val="26"/>
        </w:rPr>
        <w:t xml:space="preserve">о сельсовета Заринского района </w:t>
      </w:r>
      <w:r w:rsidR="00037D0D">
        <w:rPr>
          <w:sz w:val="26"/>
          <w:szCs w:val="26"/>
        </w:rPr>
        <w:t xml:space="preserve">Кузнецовой Татьяны Владимировны </w:t>
      </w:r>
      <w:r w:rsidRPr="005B5128">
        <w:rPr>
          <w:sz w:val="26"/>
          <w:szCs w:val="26"/>
        </w:rPr>
        <w:t>действующего на основании Устава, именуемый в дальнейшем Концедент, сдал, а, в лице должность______________________________________________________________</w:t>
      </w:r>
    </w:p>
    <w:p w:rsidR="00E9442E" w:rsidRPr="005B5128" w:rsidRDefault="00E9442E" w:rsidP="005B5128">
      <w:pPr>
        <w:pStyle w:val="a6"/>
        <w:shd w:val="clear" w:color="auto" w:fill="auto"/>
        <w:tabs>
          <w:tab w:val="left" w:leader="underscore" w:pos="5391"/>
        </w:tabs>
        <w:spacing w:after="0" w:line="240" w:lineRule="auto"/>
        <w:jc w:val="both"/>
        <w:rPr>
          <w:sz w:val="26"/>
          <w:szCs w:val="26"/>
        </w:rPr>
      </w:pPr>
      <w:r w:rsidRPr="005B5128">
        <w:rPr>
          <w:sz w:val="26"/>
          <w:szCs w:val="26"/>
        </w:rPr>
        <w:t>действующего на основании</w:t>
      </w:r>
      <w:r w:rsidRPr="005B5128">
        <w:rPr>
          <w:sz w:val="26"/>
          <w:szCs w:val="26"/>
        </w:rPr>
        <w:tab/>
        <w:t>, именуемое в дальнейшем Концессионер, приняло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муниципальное имущество, согласно приложению (далее Имущество).</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Имущество будет использоваться Концессионером в целях оказания жилищно-коммунальных услуг водоснабжения (водоснабжения).</w:t>
      </w:r>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Фактическое состояние Имущества: удовлетворительное, пригодное для дальнейшего использования по его целевому назначению.</w:t>
      </w:r>
    </w:p>
    <w:p w:rsidR="00E9442E" w:rsidRPr="005B5128" w:rsidRDefault="00E9442E" w:rsidP="005B5128">
      <w:pPr>
        <w:pStyle w:val="a6"/>
        <w:shd w:val="clear" w:color="auto" w:fill="auto"/>
        <w:tabs>
          <w:tab w:val="left" w:pos="4998"/>
          <w:tab w:val="left" w:leader="underscore" w:pos="6327"/>
        </w:tabs>
        <w:spacing w:after="0" w:line="240" w:lineRule="auto"/>
        <w:jc w:val="both"/>
        <w:rPr>
          <w:sz w:val="26"/>
          <w:szCs w:val="26"/>
        </w:rPr>
      </w:pPr>
      <w:r w:rsidRPr="005B5128">
        <w:rPr>
          <w:sz w:val="26"/>
          <w:szCs w:val="26"/>
        </w:rPr>
        <w:t>Претензий по передаваемому Имуществу:</w:t>
      </w:r>
      <w:r w:rsidRPr="005B5128">
        <w:rPr>
          <w:sz w:val="26"/>
          <w:szCs w:val="26"/>
        </w:rPr>
        <w:tab/>
      </w:r>
      <w:r w:rsidRPr="005B5128">
        <w:rPr>
          <w:sz w:val="26"/>
          <w:szCs w:val="26"/>
          <w:u w:val="single"/>
        </w:rPr>
        <w:t>-</w:t>
      </w:r>
      <w:r w:rsidRPr="005B5128">
        <w:rPr>
          <w:sz w:val="26"/>
          <w:szCs w:val="26"/>
        </w:rPr>
        <w:tab/>
      </w:r>
    </w:p>
    <w:p w:rsidR="00E9442E" w:rsidRPr="005B5128" w:rsidRDefault="00E9442E" w:rsidP="005B5128">
      <w:pPr>
        <w:pStyle w:val="121"/>
        <w:keepNext/>
        <w:keepLines/>
        <w:shd w:val="clear" w:color="auto" w:fill="auto"/>
        <w:spacing w:before="0" w:after="0" w:line="240" w:lineRule="auto"/>
        <w:jc w:val="both"/>
        <w:rPr>
          <w:sz w:val="26"/>
          <w:szCs w:val="26"/>
        </w:rPr>
      </w:pPr>
      <w:bookmarkStart w:id="41" w:name="bookmark42"/>
      <w:r w:rsidRPr="005B5128">
        <w:rPr>
          <w:rStyle w:val="122"/>
          <w:sz w:val="26"/>
          <w:szCs w:val="26"/>
        </w:rPr>
        <w:t>СДАЛ:</w:t>
      </w:r>
      <w:bookmarkEnd w:id="41"/>
    </w:p>
    <w:p w:rsidR="00E9442E" w:rsidRPr="005B5128" w:rsidRDefault="00E9442E" w:rsidP="005B5128">
      <w:pPr>
        <w:pStyle w:val="a6"/>
        <w:shd w:val="clear" w:color="auto" w:fill="auto"/>
        <w:spacing w:after="0" w:line="240" w:lineRule="auto"/>
        <w:jc w:val="both"/>
        <w:rPr>
          <w:sz w:val="26"/>
          <w:szCs w:val="26"/>
        </w:rPr>
      </w:pPr>
      <w:r w:rsidRPr="005B5128">
        <w:rPr>
          <w:sz w:val="26"/>
          <w:szCs w:val="26"/>
        </w:rPr>
        <w:t xml:space="preserve">Концедент - Администрация </w:t>
      </w:r>
      <w:r w:rsidR="00037D0D">
        <w:rPr>
          <w:sz w:val="26"/>
          <w:szCs w:val="26"/>
        </w:rPr>
        <w:t xml:space="preserve">Смазневского </w:t>
      </w:r>
      <w:r w:rsidRPr="005B5128">
        <w:rPr>
          <w:sz w:val="26"/>
          <w:szCs w:val="26"/>
        </w:rPr>
        <w:t>сельсовета Заринского района Алтайского края</w:t>
      </w:r>
    </w:p>
    <w:p w:rsidR="00E9442E" w:rsidRPr="005B5128" w:rsidRDefault="00E9442E" w:rsidP="005B5128">
      <w:pPr>
        <w:pStyle w:val="90"/>
        <w:framePr w:h="100" w:wrap="auto" w:hAnchor="margin" w:x="-143" w:y="454"/>
        <w:shd w:val="clear" w:color="auto" w:fill="auto"/>
        <w:spacing w:line="240" w:lineRule="auto"/>
        <w:rPr>
          <w:sz w:val="26"/>
          <w:szCs w:val="26"/>
        </w:rPr>
      </w:pPr>
      <w:r w:rsidRPr="005B5128">
        <w:rPr>
          <w:noProof w:val="0"/>
          <w:sz w:val="26"/>
          <w:szCs w:val="26"/>
        </w:rPr>
        <w:t>(</w:t>
      </w:r>
    </w:p>
    <w:p w:rsidR="00E9442E" w:rsidRPr="005B5128" w:rsidRDefault="00E9442E" w:rsidP="005B5128">
      <w:pPr>
        <w:pStyle w:val="a6"/>
        <w:shd w:val="clear" w:color="auto" w:fill="auto"/>
        <w:tabs>
          <w:tab w:val="left" w:pos="3510"/>
          <w:tab w:val="left" w:leader="underscore" w:pos="3778"/>
          <w:tab w:val="left" w:leader="underscore" w:pos="5310"/>
          <w:tab w:val="left" w:leader="underscore" w:pos="5554"/>
        </w:tabs>
        <w:spacing w:after="0" w:line="240" w:lineRule="auto"/>
        <w:jc w:val="both"/>
        <w:rPr>
          <w:sz w:val="26"/>
          <w:szCs w:val="26"/>
        </w:rPr>
      </w:pPr>
      <w:r w:rsidRPr="005B5128">
        <w:rPr>
          <w:sz w:val="26"/>
          <w:szCs w:val="26"/>
        </w:rPr>
        <w:t>Глава</w:t>
      </w:r>
      <w:r w:rsidR="00037D0D">
        <w:rPr>
          <w:sz w:val="26"/>
          <w:szCs w:val="26"/>
        </w:rPr>
        <w:t xml:space="preserve"> администрации </w:t>
      </w:r>
      <w:r w:rsidRPr="005B5128">
        <w:rPr>
          <w:sz w:val="26"/>
          <w:szCs w:val="26"/>
        </w:rPr>
        <w:t xml:space="preserve"> сельсовета </w:t>
      </w:r>
      <w:r w:rsidRPr="005B5128">
        <w:rPr>
          <w:sz w:val="26"/>
          <w:szCs w:val="26"/>
        </w:rPr>
        <w:tab/>
      </w:r>
      <w:r w:rsidRPr="005B5128">
        <w:rPr>
          <w:sz w:val="26"/>
          <w:szCs w:val="26"/>
        </w:rPr>
        <w:tab/>
      </w:r>
      <w:r w:rsidRPr="005B5128">
        <w:rPr>
          <w:sz w:val="26"/>
          <w:szCs w:val="26"/>
        </w:rPr>
        <w:tab/>
      </w:r>
      <w:r w:rsidR="00037D0D">
        <w:rPr>
          <w:sz w:val="26"/>
          <w:szCs w:val="26"/>
        </w:rPr>
        <w:t>Т.В.Кузнецова</w:t>
      </w:r>
    </w:p>
    <w:p w:rsidR="00E9442E" w:rsidRPr="005B5128" w:rsidRDefault="00E9442E" w:rsidP="005B5128">
      <w:pPr>
        <w:pStyle w:val="a6"/>
        <w:shd w:val="clear" w:color="auto" w:fill="auto"/>
        <w:spacing w:after="0" w:line="240" w:lineRule="auto"/>
        <w:jc w:val="left"/>
        <w:rPr>
          <w:sz w:val="26"/>
          <w:szCs w:val="26"/>
        </w:rPr>
      </w:pPr>
      <w:r w:rsidRPr="005B5128">
        <w:rPr>
          <w:sz w:val="26"/>
          <w:szCs w:val="26"/>
        </w:rPr>
        <w:t>М.П.</w:t>
      </w:r>
    </w:p>
    <w:p w:rsidR="00E9442E" w:rsidRPr="005B5128" w:rsidRDefault="00E9442E" w:rsidP="005B5128">
      <w:pPr>
        <w:pStyle w:val="121"/>
        <w:keepNext/>
        <w:keepLines/>
        <w:shd w:val="clear" w:color="auto" w:fill="auto"/>
        <w:spacing w:before="0" w:after="0" w:line="240" w:lineRule="auto"/>
        <w:rPr>
          <w:sz w:val="26"/>
          <w:szCs w:val="26"/>
        </w:rPr>
      </w:pPr>
      <w:bookmarkStart w:id="42" w:name="bookmark43"/>
      <w:r w:rsidRPr="005B5128">
        <w:rPr>
          <w:rStyle w:val="122"/>
          <w:sz w:val="26"/>
          <w:szCs w:val="26"/>
        </w:rPr>
        <w:t>ПРИНЯЛ: Концессионер-</w:t>
      </w:r>
      <w:bookmarkEnd w:id="42"/>
    </w:p>
    <w:p w:rsidR="00E9442E" w:rsidRPr="005B5128" w:rsidRDefault="00E9442E" w:rsidP="005B5128">
      <w:pPr>
        <w:pStyle w:val="a6"/>
        <w:spacing w:after="0" w:line="240" w:lineRule="auto"/>
        <w:jc w:val="left"/>
        <w:rPr>
          <w:rFonts w:eastAsia="Times New Roman"/>
          <w:sz w:val="26"/>
          <w:szCs w:val="26"/>
        </w:rPr>
      </w:pPr>
      <w:r w:rsidRPr="005B5128">
        <w:rPr>
          <w:sz w:val="26"/>
          <w:szCs w:val="26"/>
        </w:rPr>
        <w:t>М.П.</w:t>
      </w: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Default="00E9442E"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Default="006326E3" w:rsidP="005B5128">
      <w:pPr>
        <w:pStyle w:val="a6"/>
        <w:spacing w:after="0" w:line="240" w:lineRule="auto"/>
        <w:jc w:val="left"/>
        <w:rPr>
          <w:rFonts w:eastAsia="Times New Roman"/>
          <w:sz w:val="26"/>
          <w:szCs w:val="26"/>
        </w:rPr>
      </w:pPr>
    </w:p>
    <w:p w:rsidR="006326E3" w:rsidRPr="005B5128" w:rsidRDefault="006326E3"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rFonts w:eastAsia="Times New Roman"/>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center"/>
        <w:rPr>
          <w:sz w:val="26"/>
          <w:szCs w:val="26"/>
        </w:rPr>
      </w:pPr>
      <w:r w:rsidRPr="005B5128">
        <w:rPr>
          <w:sz w:val="26"/>
          <w:szCs w:val="26"/>
        </w:rPr>
        <w:t>АКТ ОБСЛЕДОВАНИЯ</w:t>
      </w:r>
    </w:p>
    <w:p w:rsidR="00E9442E" w:rsidRPr="005B5128" w:rsidRDefault="00E9442E" w:rsidP="005B5128">
      <w:pPr>
        <w:pStyle w:val="a6"/>
        <w:spacing w:after="0" w:line="240" w:lineRule="auto"/>
        <w:jc w:val="center"/>
        <w:rPr>
          <w:sz w:val="26"/>
          <w:szCs w:val="26"/>
        </w:rPr>
      </w:pPr>
      <w:r w:rsidRPr="005B5128">
        <w:rPr>
          <w:sz w:val="26"/>
          <w:szCs w:val="26"/>
        </w:rPr>
        <w:t>объектов концессионного соглашения</w:t>
      </w:r>
    </w:p>
    <w:p w:rsidR="00387FF0" w:rsidRDefault="00E9442E" w:rsidP="005B5128">
      <w:pPr>
        <w:pStyle w:val="af2"/>
        <w:numPr>
          <w:ilvl w:val="1"/>
          <w:numId w:val="17"/>
        </w:numPr>
        <w:tabs>
          <w:tab w:val="clear" w:pos="1790"/>
          <w:tab w:val="num" w:pos="0"/>
        </w:tabs>
        <w:spacing w:after="0" w:line="240" w:lineRule="auto"/>
        <w:ind w:left="0" w:firstLine="0"/>
        <w:jc w:val="both"/>
        <w:rPr>
          <w:rFonts w:ascii="Times New Roman" w:hAnsi="Times New Roman" w:cs="Times New Roman"/>
          <w:sz w:val="26"/>
          <w:szCs w:val="26"/>
        </w:rPr>
      </w:pPr>
      <w:r w:rsidRPr="005B5128">
        <w:rPr>
          <w:rFonts w:ascii="Times New Roman" w:hAnsi="Times New Roman" w:cs="Times New Roman"/>
          <w:sz w:val="26"/>
          <w:szCs w:val="26"/>
        </w:rPr>
        <w:t xml:space="preserve">Водопроводные сети </w:t>
      </w:r>
      <w:r w:rsidR="00387FF0">
        <w:rPr>
          <w:rFonts w:ascii="Times New Roman" w:hAnsi="Times New Roman" w:cs="Times New Roman"/>
          <w:sz w:val="26"/>
          <w:szCs w:val="26"/>
        </w:rPr>
        <w:t xml:space="preserve">ст.Смазнево </w:t>
      </w:r>
      <w:r w:rsidRPr="005B5128">
        <w:rPr>
          <w:rFonts w:ascii="Times New Roman" w:hAnsi="Times New Roman" w:cs="Times New Roman"/>
          <w:sz w:val="26"/>
          <w:szCs w:val="26"/>
        </w:rPr>
        <w:t xml:space="preserve">общей протяженностью </w:t>
      </w:r>
      <w:r w:rsidR="00387FF0">
        <w:rPr>
          <w:rFonts w:ascii="Times New Roman" w:hAnsi="Times New Roman" w:cs="Times New Roman"/>
          <w:sz w:val="26"/>
          <w:szCs w:val="26"/>
        </w:rPr>
        <w:t>8,7</w:t>
      </w:r>
      <w:r w:rsidRPr="005B5128">
        <w:rPr>
          <w:rFonts w:ascii="Times New Roman" w:hAnsi="Times New Roman" w:cs="Times New Roman"/>
          <w:sz w:val="26"/>
          <w:szCs w:val="26"/>
        </w:rPr>
        <w:t xml:space="preserve"> км ,  расположенные по адресу:  Алтайский край, Заринский район , ст.</w:t>
      </w:r>
      <w:r w:rsidR="00387FF0">
        <w:rPr>
          <w:rFonts w:ascii="Times New Roman" w:hAnsi="Times New Roman" w:cs="Times New Roman"/>
          <w:sz w:val="26"/>
          <w:szCs w:val="26"/>
        </w:rPr>
        <w:t>Смазнево</w:t>
      </w:r>
      <w:r w:rsidRPr="005B5128">
        <w:rPr>
          <w:rFonts w:ascii="Times New Roman" w:hAnsi="Times New Roman" w:cs="Times New Roman"/>
          <w:sz w:val="26"/>
          <w:szCs w:val="26"/>
        </w:rPr>
        <w:t xml:space="preserve">, в границах улиц:  </w:t>
      </w:r>
      <w:r w:rsidR="00387FF0">
        <w:rPr>
          <w:rFonts w:ascii="Times New Roman" w:hAnsi="Times New Roman" w:cs="Times New Roman"/>
          <w:sz w:val="26"/>
          <w:szCs w:val="26"/>
        </w:rPr>
        <w:t xml:space="preserve">Садовая, Комсомольская, Гагарина, Новая, Первомайская, Партизанская, Октябрьская, Привокзальная, Железнодорожная. пер. Почтовый </w:t>
      </w:r>
      <w:r w:rsidRPr="005B5128">
        <w:rPr>
          <w:rFonts w:ascii="Times New Roman" w:hAnsi="Times New Roman" w:cs="Times New Roman"/>
          <w:sz w:val="26"/>
          <w:szCs w:val="26"/>
        </w:rPr>
        <w:t>- в рабочем состоянии;</w:t>
      </w:r>
    </w:p>
    <w:p w:rsidR="00E9442E" w:rsidRPr="005B5128" w:rsidRDefault="00387FF0" w:rsidP="005B5128">
      <w:pPr>
        <w:pStyle w:val="af2"/>
        <w:numPr>
          <w:ilvl w:val="1"/>
          <w:numId w:val="17"/>
        </w:numPr>
        <w:tabs>
          <w:tab w:val="clear" w:pos="1790"/>
          <w:tab w:val="num" w:pos="0"/>
        </w:tabs>
        <w:spacing w:after="0" w:line="240" w:lineRule="auto"/>
        <w:ind w:left="0" w:firstLine="0"/>
        <w:jc w:val="both"/>
        <w:rPr>
          <w:rFonts w:ascii="Times New Roman" w:hAnsi="Times New Roman" w:cs="Times New Roman"/>
          <w:sz w:val="26"/>
          <w:szCs w:val="26"/>
        </w:rPr>
      </w:pPr>
      <w:r w:rsidRPr="005B5128">
        <w:rPr>
          <w:rFonts w:ascii="Times New Roman" w:hAnsi="Times New Roman" w:cs="Times New Roman"/>
          <w:sz w:val="26"/>
          <w:szCs w:val="26"/>
        </w:rPr>
        <w:t xml:space="preserve">Водопроводные сети </w:t>
      </w:r>
      <w:r>
        <w:rPr>
          <w:rFonts w:ascii="Times New Roman" w:hAnsi="Times New Roman" w:cs="Times New Roman"/>
          <w:sz w:val="26"/>
          <w:szCs w:val="26"/>
        </w:rPr>
        <w:t xml:space="preserve">п.Авдеевская База </w:t>
      </w:r>
      <w:r w:rsidRPr="005B5128">
        <w:rPr>
          <w:rFonts w:ascii="Times New Roman" w:hAnsi="Times New Roman" w:cs="Times New Roman"/>
          <w:sz w:val="26"/>
          <w:szCs w:val="26"/>
        </w:rPr>
        <w:t xml:space="preserve">общей протяженностью </w:t>
      </w:r>
      <w:r>
        <w:rPr>
          <w:rFonts w:ascii="Times New Roman" w:hAnsi="Times New Roman" w:cs="Times New Roman"/>
          <w:sz w:val="26"/>
          <w:szCs w:val="26"/>
        </w:rPr>
        <w:t>1,467</w:t>
      </w:r>
      <w:r w:rsidRPr="005B5128">
        <w:rPr>
          <w:rFonts w:ascii="Times New Roman" w:hAnsi="Times New Roman" w:cs="Times New Roman"/>
          <w:sz w:val="26"/>
          <w:szCs w:val="26"/>
        </w:rPr>
        <w:t xml:space="preserve"> км ,  расположенные по адресу:  Алтайский край, Заринский район , ст.</w:t>
      </w:r>
      <w:r>
        <w:rPr>
          <w:rFonts w:ascii="Times New Roman" w:hAnsi="Times New Roman" w:cs="Times New Roman"/>
          <w:sz w:val="26"/>
          <w:szCs w:val="26"/>
        </w:rPr>
        <w:t>Смазнево</w:t>
      </w:r>
      <w:r w:rsidRPr="005B5128">
        <w:rPr>
          <w:rFonts w:ascii="Times New Roman" w:hAnsi="Times New Roman" w:cs="Times New Roman"/>
          <w:sz w:val="26"/>
          <w:szCs w:val="26"/>
        </w:rPr>
        <w:t>, в границах улиц:</w:t>
      </w:r>
      <w:r>
        <w:rPr>
          <w:rFonts w:ascii="Times New Roman" w:hAnsi="Times New Roman" w:cs="Times New Roman"/>
          <w:sz w:val="26"/>
          <w:szCs w:val="26"/>
        </w:rPr>
        <w:t xml:space="preserve"> Садовая, Мира.</w:t>
      </w:r>
      <w:r w:rsidR="00E9442E" w:rsidRPr="005B5128">
        <w:rPr>
          <w:rFonts w:ascii="Times New Roman" w:hAnsi="Times New Roman" w:cs="Times New Roman"/>
          <w:sz w:val="26"/>
          <w:szCs w:val="26"/>
        </w:rPr>
        <w:br/>
      </w:r>
      <w:r>
        <w:rPr>
          <w:rFonts w:ascii="Times New Roman" w:hAnsi="Times New Roman" w:cs="Times New Roman"/>
          <w:sz w:val="26"/>
          <w:szCs w:val="26"/>
        </w:rPr>
        <w:t>3</w:t>
      </w:r>
      <w:r w:rsidR="00E9442E" w:rsidRPr="005B5128">
        <w:rPr>
          <w:rFonts w:ascii="Times New Roman" w:hAnsi="Times New Roman" w:cs="Times New Roman"/>
          <w:sz w:val="26"/>
          <w:szCs w:val="26"/>
        </w:rPr>
        <w:t>. Объекты водоснабжения :</w:t>
      </w:r>
      <w:r w:rsidR="00E9442E" w:rsidRPr="005B5128">
        <w:rPr>
          <w:rFonts w:ascii="Times New Roman" w:hAnsi="Times New Roman" w:cs="Times New Roman"/>
          <w:sz w:val="26"/>
          <w:szCs w:val="26"/>
        </w:rPr>
        <w:br/>
      </w:r>
      <w:r>
        <w:rPr>
          <w:rFonts w:ascii="Times New Roman" w:hAnsi="Times New Roman" w:cs="Times New Roman"/>
          <w:sz w:val="26"/>
          <w:szCs w:val="26"/>
        </w:rPr>
        <w:t>3</w:t>
      </w:r>
      <w:r w:rsidR="00E9442E" w:rsidRPr="005B5128">
        <w:rPr>
          <w:rFonts w:ascii="Times New Roman" w:hAnsi="Times New Roman" w:cs="Times New Roman"/>
          <w:sz w:val="26"/>
          <w:szCs w:val="26"/>
        </w:rPr>
        <w:t xml:space="preserve">.1. Водонапорная башня, общей площадью </w:t>
      </w:r>
      <w:r w:rsidR="00AF07F8">
        <w:rPr>
          <w:rFonts w:ascii="Times New Roman" w:hAnsi="Times New Roman" w:cs="Times New Roman"/>
          <w:sz w:val="26"/>
          <w:szCs w:val="26"/>
        </w:rPr>
        <w:t xml:space="preserve">20 </w:t>
      </w:r>
      <w:r w:rsidR="00E9442E" w:rsidRPr="005B5128">
        <w:rPr>
          <w:rFonts w:ascii="Times New Roman" w:hAnsi="Times New Roman" w:cs="Times New Roman"/>
          <w:sz w:val="26"/>
          <w:szCs w:val="26"/>
        </w:rPr>
        <w:t>кв. м,</w:t>
      </w:r>
      <w:r w:rsidR="00AF07F8">
        <w:rPr>
          <w:rFonts w:ascii="Times New Roman" w:hAnsi="Times New Roman" w:cs="Times New Roman"/>
          <w:sz w:val="26"/>
          <w:szCs w:val="26"/>
          <w:lang w:val="en-US"/>
        </w:rPr>
        <w:t>V</w:t>
      </w:r>
      <w:r w:rsidR="00AF07F8" w:rsidRPr="00AF07F8">
        <w:rPr>
          <w:rFonts w:ascii="Times New Roman" w:hAnsi="Times New Roman" w:cs="Times New Roman"/>
          <w:sz w:val="26"/>
          <w:szCs w:val="26"/>
        </w:rPr>
        <w:t xml:space="preserve">-200 </w:t>
      </w:r>
      <w:r w:rsidR="00AF07F8">
        <w:rPr>
          <w:rFonts w:ascii="Times New Roman" w:hAnsi="Times New Roman" w:cs="Times New Roman"/>
          <w:sz w:val="26"/>
          <w:szCs w:val="26"/>
        </w:rPr>
        <w:t>м.куб,</w:t>
      </w:r>
      <w:r w:rsidR="00E9442E" w:rsidRPr="005B5128">
        <w:rPr>
          <w:rFonts w:ascii="Times New Roman" w:hAnsi="Times New Roman" w:cs="Times New Roman"/>
          <w:sz w:val="26"/>
          <w:szCs w:val="26"/>
        </w:rPr>
        <w:t xml:space="preserve"> расположенная по адресу: Алтайский край, Заринский район, ст</w:t>
      </w:r>
      <w:r>
        <w:rPr>
          <w:rFonts w:ascii="Times New Roman" w:hAnsi="Times New Roman" w:cs="Times New Roman"/>
          <w:sz w:val="26"/>
          <w:szCs w:val="26"/>
        </w:rPr>
        <w:t>.Смазнево</w:t>
      </w:r>
      <w:r w:rsidR="00E9442E" w:rsidRPr="005B5128">
        <w:rPr>
          <w:rFonts w:ascii="Times New Roman" w:hAnsi="Times New Roman" w:cs="Times New Roman"/>
          <w:sz w:val="26"/>
          <w:szCs w:val="26"/>
        </w:rPr>
        <w:t>, ул.</w:t>
      </w:r>
      <w:r>
        <w:rPr>
          <w:rFonts w:ascii="Times New Roman" w:hAnsi="Times New Roman" w:cs="Times New Roman"/>
          <w:sz w:val="26"/>
          <w:szCs w:val="26"/>
        </w:rPr>
        <w:t>Привокзальная</w:t>
      </w:r>
      <w:r w:rsidR="00E9442E" w:rsidRPr="005B5128">
        <w:rPr>
          <w:rFonts w:ascii="Times New Roman" w:hAnsi="Times New Roman" w:cs="Times New Roman"/>
          <w:sz w:val="26"/>
          <w:szCs w:val="26"/>
        </w:rPr>
        <w:t>,д.</w:t>
      </w:r>
      <w:r>
        <w:rPr>
          <w:rFonts w:ascii="Times New Roman" w:hAnsi="Times New Roman" w:cs="Times New Roman"/>
          <w:sz w:val="26"/>
          <w:szCs w:val="26"/>
        </w:rPr>
        <w:t>8</w:t>
      </w:r>
      <w:r w:rsidR="00E9442E" w:rsidRPr="005B5128">
        <w:rPr>
          <w:rFonts w:ascii="Times New Roman" w:hAnsi="Times New Roman" w:cs="Times New Roman"/>
          <w:sz w:val="26"/>
          <w:szCs w:val="26"/>
        </w:rPr>
        <w:t xml:space="preserve"> - в рабочем состоянии;</w:t>
      </w:r>
      <w:r w:rsidR="00E9442E" w:rsidRPr="005B5128">
        <w:rPr>
          <w:rFonts w:ascii="Times New Roman" w:hAnsi="Times New Roman" w:cs="Times New Roman"/>
          <w:sz w:val="26"/>
          <w:szCs w:val="26"/>
        </w:rPr>
        <w:br/>
        <w:t xml:space="preserve">2.2 </w:t>
      </w:r>
      <w:r>
        <w:rPr>
          <w:rFonts w:ascii="Times New Roman" w:hAnsi="Times New Roman" w:cs="Times New Roman"/>
          <w:sz w:val="26"/>
          <w:szCs w:val="26"/>
        </w:rPr>
        <w:t>Сложная вещь скважина с водонапорной башней</w:t>
      </w:r>
      <w:r w:rsidRPr="00387FF0">
        <w:rPr>
          <w:rFonts w:ascii="Times New Roman" w:hAnsi="Times New Roman" w:cs="Times New Roman"/>
          <w:sz w:val="26"/>
          <w:szCs w:val="26"/>
        </w:rPr>
        <w:t xml:space="preserve"> </w:t>
      </w:r>
      <w:r w:rsidRPr="005B5128">
        <w:rPr>
          <w:rFonts w:ascii="Times New Roman" w:hAnsi="Times New Roman" w:cs="Times New Roman"/>
          <w:sz w:val="26"/>
          <w:szCs w:val="26"/>
        </w:rPr>
        <w:t xml:space="preserve">общей площадью </w:t>
      </w:r>
      <w:r w:rsidR="00AF07F8">
        <w:rPr>
          <w:rFonts w:ascii="Times New Roman" w:hAnsi="Times New Roman" w:cs="Times New Roman"/>
          <w:sz w:val="26"/>
          <w:szCs w:val="26"/>
        </w:rPr>
        <w:t xml:space="preserve">60 </w:t>
      </w:r>
      <w:r w:rsidRPr="005B5128">
        <w:rPr>
          <w:rFonts w:ascii="Times New Roman" w:hAnsi="Times New Roman" w:cs="Times New Roman"/>
          <w:sz w:val="26"/>
          <w:szCs w:val="26"/>
        </w:rPr>
        <w:t xml:space="preserve">кв. м, расположенная по адресу: Алтайский край, Заринский район, </w:t>
      </w:r>
      <w:r>
        <w:rPr>
          <w:rFonts w:ascii="Times New Roman" w:hAnsi="Times New Roman" w:cs="Times New Roman"/>
          <w:sz w:val="26"/>
          <w:szCs w:val="26"/>
        </w:rPr>
        <w:t>п.Авдеевская База</w:t>
      </w:r>
      <w:r w:rsidRPr="005B5128">
        <w:rPr>
          <w:rFonts w:ascii="Times New Roman" w:hAnsi="Times New Roman" w:cs="Times New Roman"/>
          <w:sz w:val="26"/>
          <w:szCs w:val="26"/>
        </w:rPr>
        <w:t>, ул.</w:t>
      </w:r>
      <w:r>
        <w:rPr>
          <w:rFonts w:ascii="Times New Roman" w:hAnsi="Times New Roman" w:cs="Times New Roman"/>
          <w:sz w:val="26"/>
          <w:szCs w:val="26"/>
        </w:rPr>
        <w:t>Мира</w:t>
      </w:r>
      <w:r w:rsidRPr="005B5128">
        <w:rPr>
          <w:rFonts w:ascii="Times New Roman" w:hAnsi="Times New Roman" w:cs="Times New Roman"/>
          <w:sz w:val="26"/>
          <w:szCs w:val="26"/>
        </w:rPr>
        <w:t>,</w:t>
      </w:r>
      <w:r>
        <w:rPr>
          <w:rFonts w:ascii="Times New Roman" w:hAnsi="Times New Roman" w:cs="Times New Roman"/>
          <w:sz w:val="26"/>
          <w:szCs w:val="26"/>
        </w:rPr>
        <w:t xml:space="preserve"> </w:t>
      </w:r>
      <w:r w:rsidRPr="005B5128">
        <w:rPr>
          <w:rFonts w:ascii="Times New Roman" w:hAnsi="Times New Roman" w:cs="Times New Roman"/>
          <w:sz w:val="26"/>
          <w:szCs w:val="26"/>
        </w:rPr>
        <w:t>д.</w:t>
      </w:r>
      <w:r>
        <w:rPr>
          <w:rFonts w:ascii="Times New Roman" w:hAnsi="Times New Roman" w:cs="Times New Roman"/>
          <w:sz w:val="26"/>
          <w:szCs w:val="26"/>
        </w:rPr>
        <w:t xml:space="preserve"> 6</w:t>
      </w:r>
      <w:r w:rsidRPr="005B5128">
        <w:rPr>
          <w:rFonts w:ascii="Times New Roman" w:hAnsi="Times New Roman" w:cs="Times New Roman"/>
          <w:sz w:val="26"/>
          <w:szCs w:val="26"/>
        </w:rPr>
        <w:t xml:space="preserve"> - в рабочем состоянии;</w:t>
      </w:r>
      <w:r w:rsidRPr="005B5128">
        <w:rPr>
          <w:rFonts w:ascii="Times New Roman" w:hAnsi="Times New Roman" w:cs="Times New Roman"/>
          <w:sz w:val="26"/>
          <w:szCs w:val="26"/>
        </w:rPr>
        <w:br/>
      </w:r>
    </w:p>
    <w:p w:rsidR="00387FF0" w:rsidRPr="005B5128" w:rsidRDefault="00E9442E" w:rsidP="00387FF0">
      <w:pPr>
        <w:pStyle w:val="af2"/>
        <w:spacing w:after="0" w:line="240" w:lineRule="auto"/>
        <w:ind w:left="0"/>
        <w:jc w:val="both"/>
        <w:rPr>
          <w:rFonts w:ascii="Times New Roman" w:eastAsia="Times New Roman" w:hAnsi="Times New Roman" w:cs="Times New Roman"/>
          <w:sz w:val="26"/>
          <w:szCs w:val="26"/>
        </w:rPr>
      </w:pPr>
      <w:r w:rsidRPr="005B5128">
        <w:rPr>
          <w:rFonts w:ascii="Times New Roman" w:hAnsi="Times New Roman" w:cs="Times New Roman"/>
          <w:sz w:val="26"/>
          <w:szCs w:val="26"/>
        </w:rPr>
        <w:t xml:space="preserve">2.3.Скважина  общей площадью </w:t>
      </w:r>
      <w:r w:rsidR="00AF07F8">
        <w:rPr>
          <w:rFonts w:ascii="Times New Roman" w:hAnsi="Times New Roman" w:cs="Times New Roman"/>
          <w:sz w:val="26"/>
          <w:szCs w:val="26"/>
        </w:rPr>
        <w:t>120кв.м</w:t>
      </w:r>
      <w:r w:rsidRPr="005B5128">
        <w:rPr>
          <w:rFonts w:ascii="Times New Roman" w:hAnsi="Times New Roman" w:cs="Times New Roman"/>
          <w:sz w:val="26"/>
          <w:szCs w:val="26"/>
        </w:rPr>
        <w:t xml:space="preserve"> (протяженность),  расположенная по адресу: Алтайский край, Заринский район, ст.</w:t>
      </w:r>
      <w:r w:rsidR="00387FF0">
        <w:rPr>
          <w:rFonts w:ascii="Times New Roman" w:hAnsi="Times New Roman" w:cs="Times New Roman"/>
          <w:sz w:val="26"/>
          <w:szCs w:val="26"/>
        </w:rPr>
        <w:t>Смазнево</w:t>
      </w:r>
      <w:r w:rsidRPr="005B5128">
        <w:rPr>
          <w:rFonts w:ascii="Times New Roman" w:hAnsi="Times New Roman" w:cs="Times New Roman"/>
          <w:sz w:val="26"/>
          <w:szCs w:val="26"/>
        </w:rPr>
        <w:t xml:space="preserve">, </w:t>
      </w:r>
      <w:r w:rsidR="00387FF0">
        <w:rPr>
          <w:rFonts w:ascii="Times New Roman" w:hAnsi="Times New Roman" w:cs="Times New Roman"/>
          <w:sz w:val="26"/>
          <w:szCs w:val="26"/>
        </w:rPr>
        <w:t>пер.Почтовый</w:t>
      </w:r>
      <w:r w:rsidRPr="005B5128">
        <w:rPr>
          <w:rFonts w:ascii="Times New Roman" w:hAnsi="Times New Roman" w:cs="Times New Roman"/>
          <w:sz w:val="26"/>
          <w:szCs w:val="26"/>
        </w:rPr>
        <w:t>,д.</w:t>
      </w:r>
      <w:r w:rsidR="00387FF0">
        <w:rPr>
          <w:rFonts w:ascii="Times New Roman" w:hAnsi="Times New Roman" w:cs="Times New Roman"/>
          <w:sz w:val="26"/>
          <w:szCs w:val="26"/>
        </w:rPr>
        <w:t>14А</w:t>
      </w:r>
      <w:r w:rsidRPr="005B5128">
        <w:rPr>
          <w:rFonts w:ascii="Times New Roman" w:hAnsi="Times New Roman" w:cs="Times New Roman"/>
          <w:sz w:val="26"/>
          <w:szCs w:val="26"/>
        </w:rPr>
        <w:t>- в рабочем состоянии;</w:t>
      </w:r>
    </w:p>
    <w:p w:rsidR="00E9442E" w:rsidRPr="005B5128" w:rsidRDefault="00E9442E" w:rsidP="005B5128">
      <w:pPr>
        <w:spacing w:after="0" w:line="240" w:lineRule="auto"/>
        <w:jc w:val="both"/>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w:t>
      </w: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Default="00E9442E" w:rsidP="005B5128">
      <w:pPr>
        <w:pStyle w:val="a6"/>
        <w:spacing w:after="0" w:line="240" w:lineRule="auto"/>
        <w:jc w:val="left"/>
        <w:rPr>
          <w:sz w:val="26"/>
          <w:szCs w:val="26"/>
        </w:rPr>
      </w:pPr>
    </w:p>
    <w:p w:rsidR="00387FF0" w:rsidRDefault="00387FF0" w:rsidP="005B5128">
      <w:pPr>
        <w:pStyle w:val="a6"/>
        <w:spacing w:after="0" w:line="240" w:lineRule="auto"/>
        <w:jc w:val="left"/>
        <w:rPr>
          <w:sz w:val="26"/>
          <w:szCs w:val="26"/>
        </w:rPr>
      </w:pPr>
    </w:p>
    <w:p w:rsidR="00387FF0" w:rsidRDefault="00387FF0" w:rsidP="005B5128">
      <w:pPr>
        <w:pStyle w:val="a6"/>
        <w:spacing w:after="0" w:line="240" w:lineRule="auto"/>
        <w:jc w:val="left"/>
        <w:rPr>
          <w:sz w:val="26"/>
          <w:szCs w:val="26"/>
        </w:rPr>
      </w:pPr>
    </w:p>
    <w:p w:rsidR="00387FF0" w:rsidRDefault="00387FF0" w:rsidP="005B5128">
      <w:pPr>
        <w:pStyle w:val="a6"/>
        <w:spacing w:after="0" w:line="240" w:lineRule="auto"/>
        <w:jc w:val="left"/>
        <w:rPr>
          <w:sz w:val="26"/>
          <w:szCs w:val="26"/>
        </w:rPr>
      </w:pPr>
    </w:p>
    <w:p w:rsidR="006326E3" w:rsidRDefault="006326E3" w:rsidP="005B5128">
      <w:pPr>
        <w:pStyle w:val="a6"/>
        <w:spacing w:after="0" w:line="240" w:lineRule="auto"/>
        <w:jc w:val="left"/>
        <w:rPr>
          <w:sz w:val="26"/>
          <w:szCs w:val="26"/>
        </w:rPr>
      </w:pPr>
    </w:p>
    <w:p w:rsidR="006326E3" w:rsidRPr="005B5128" w:rsidRDefault="006326E3" w:rsidP="005B5128">
      <w:pPr>
        <w:pStyle w:val="a6"/>
        <w:spacing w:after="0" w:line="240" w:lineRule="auto"/>
        <w:jc w:val="left"/>
        <w:rPr>
          <w:sz w:val="26"/>
          <w:szCs w:val="26"/>
        </w:rPr>
      </w:pPr>
    </w:p>
    <w:p w:rsidR="00E9442E" w:rsidRPr="005B5128" w:rsidRDefault="00E9442E" w:rsidP="005B5128">
      <w:pPr>
        <w:pStyle w:val="a6"/>
        <w:spacing w:after="0" w:line="240" w:lineRule="auto"/>
        <w:jc w:val="left"/>
        <w:rPr>
          <w:sz w:val="26"/>
          <w:szCs w:val="26"/>
        </w:rPr>
      </w:pPr>
    </w:p>
    <w:p w:rsidR="00E9442E" w:rsidRPr="005B5128" w:rsidRDefault="00E9442E" w:rsidP="005B5128">
      <w:pPr>
        <w:pStyle w:val="a6"/>
        <w:shd w:val="clear" w:color="auto" w:fill="auto"/>
        <w:spacing w:after="0" w:line="240" w:lineRule="auto"/>
        <w:jc w:val="left"/>
        <w:rPr>
          <w:sz w:val="26"/>
          <w:szCs w:val="26"/>
        </w:rPr>
      </w:pPr>
    </w:p>
    <w:p w:rsidR="00E9442E" w:rsidRPr="005B5128" w:rsidRDefault="00E9442E" w:rsidP="005B5128">
      <w:pPr>
        <w:pStyle w:val="a6"/>
        <w:shd w:val="clear" w:color="auto" w:fill="auto"/>
        <w:spacing w:after="0" w:line="240" w:lineRule="auto"/>
        <w:rPr>
          <w:sz w:val="26"/>
          <w:szCs w:val="26"/>
        </w:rPr>
      </w:pPr>
      <w:r w:rsidRPr="005B5128">
        <w:rPr>
          <w:sz w:val="26"/>
          <w:szCs w:val="26"/>
        </w:rPr>
        <w:lastRenderedPageBreak/>
        <w:t xml:space="preserve">ПРИЛОЖЕНИЕ 2 </w:t>
      </w:r>
      <w:r w:rsidRPr="005B5128">
        <w:rPr>
          <w:sz w:val="26"/>
          <w:szCs w:val="26"/>
        </w:rPr>
        <w:br/>
        <w:t xml:space="preserve">к постановлению Администрации </w:t>
      </w:r>
      <w:r w:rsidR="00AF07F8">
        <w:rPr>
          <w:sz w:val="26"/>
          <w:szCs w:val="26"/>
        </w:rPr>
        <w:t xml:space="preserve">Смазневского </w:t>
      </w:r>
      <w:r w:rsidRPr="005B5128">
        <w:rPr>
          <w:sz w:val="26"/>
          <w:szCs w:val="26"/>
        </w:rPr>
        <w:t xml:space="preserve">сельсовета </w:t>
      </w:r>
      <w:r w:rsidRPr="005B5128">
        <w:rPr>
          <w:sz w:val="26"/>
          <w:szCs w:val="26"/>
        </w:rPr>
        <w:br/>
        <w:t xml:space="preserve">Заринского района  Алтайского края </w:t>
      </w:r>
      <w:r w:rsidRPr="005B5128">
        <w:rPr>
          <w:sz w:val="26"/>
          <w:szCs w:val="26"/>
        </w:rPr>
        <w:br/>
        <w:t xml:space="preserve">от </w:t>
      </w:r>
      <w:r w:rsidR="006C3321">
        <w:rPr>
          <w:sz w:val="26"/>
          <w:szCs w:val="26"/>
        </w:rPr>
        <w:t>15</w:t>
      </w:r>
      <w:r w:rsidRPr="005B5128">
        <w:rPr>
          <w:sz w:val="26"/>
          <w:szCs w:val="26"/>
        </w:rPr>
        <w:t>.</w:t>
      </w:r>
      <w:r w:rsidR="006C3321">
        <w:rPr>
          <w:sz w:val="26"/>
          <w:szCs w:val="26"/>
        </w:rPr>
        <w:t>01</w:t>
      </w:r>
      <w:r w:rsidR="00AF07F8">
        <w:rPr>
          <w:sz w:val="26"/>
          <w:szCs w:val="26"/>
        </w:rPr>
        <w:t>.</w:t>
      </w:r>
      <w:r w:rsidRPr="005B5128">
        <w:rPr>
          <w:sz w:val="26"/>
          <w:szCs w:val="26"/>
        </w:rPr>
        <w:t>20</w:t>
      </w:r>
      <w:r w:rsidR="006C3321">
        <w:rPr>
          <w:sz w:val="26"/>
          <w:szCs w:val="26"/>
        </w:rPr>
        <w:t>21</w:t>
      </w:r>
      <w:r w:rsidRPr="005B5128">
        <w:rPr>
          <w:sz w:val="26"/>
          <w:szCs w:val="26"/>
        </w:rPr>
        <w:t xml:space="preserve">   № </w:t>
      </w:r>
      <w:r w:rsidR="006C3321">
        <w:rPr>
          <w:sz w:val="26"/>
          <w:szCs w:val="26"/>
        </w:rPr>
        <w:t>1</w:t>
      </w:r>
    </w:p>
    <w:p w:rsidR="00E9442E" w:rsidRPr="005B5128" w:rsidRDefault="00E9442E" w:rsidP="005B5128">
      <w:pPr>
        <w:pStyle w:val="a6"/>
        <w:spacing w:after="0" w:line="240" w:lineRule="auto"/>
        <w:jc w:val="center"/>
        <w:rPr>
          <w:sz w:val="26"/>
          <w:szCs w:val="26"/>
        </w:rPr>
      </w:pPr>
      <w:r w:rsidRPr="005B5128">
        <w:rPr>
          <w:sz w:val="26"/>
          <w:szCs w:val="26"/>
        </w:rPr>
        <w:t>ПЕРЕЧЕНЬ</w:t>
      </w:r>
      <w:r w:rsidRPr="005B5128">
        <w:rPr>
          <w:sz w:val="26"/>
          <w:szCs w:val="26"/>
        </w:rPr>
        <w:br/>
        <w:t>объектов концессионного соглашения</w:t>
      </w:r>
    </w:p>
    <w:p w:rsidR="00387FF0" w:rsidRPr="00304D61" w:rsidRDefault="00E9442E" w:rsidP="00304D61">
      <w:pPr>
        <w:spacing w:after="0" w:line="240" w:lineRule="auto"/>
        <w:jc w:val="both"/>
        <w:rPr>
          <w:rFonts w:ascii="Times New Roman" w:hAnsi="Times New Roman" w:cs="Times New Roman"/>
          <w:sz w:val="26"/>
          <w:szCs w:val="26"/>
        </w:rPr>
      </w:pPr>
      <w:r w:rsidRPr="00304D61">
        <w:rPr>
          <w:rFonts w:ascii="Times New Roman" w:hAnsi="Times New Roman" w:cs="Times New Roman"/>
          <w:sz w:val="26"/>
          <w:szCs w:val="26"/>
        </w:rPr>
        <w:t>1.</w:t>
      </w:r>
      <w:r w:rsidR="00387FF0" w:rsidRPr="00304D61">
        <w:rPr>
          <w:rFonts w:ascii="Times New Roman" w:hAnsi="Times New Roman" w:cs="Times New Roman"/>
          <w:sz w:val="26"/>
          <w:szCs w:val="26"/>
        </w:rPr>
        <w:t xml:space="preserve"> Водопроводные сети ст.Смазнево общей протяженностью 8,7 км ,  расположенные по адресу:  Алтайский край, Заринский район , ст.Смазнево, в границах улиц:  Садовая, Комсомольская, Гагарина, Новая, Первомайская, Партизанская, Октябрьская, Привокзальная, Железнодорожная. пер. Почтовый - в рабочем состоянии;</w:t>
      </w:r>
    </w:p>
    <w:p w:rsidR="00387FF0" w:rsidRPr="00304D61" w:rsidRDefault="00304D61" w:rsidP="00304D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6C3321">
        <w:rPr>
          <w:rFonts w:ascii="Times New Roman" w:hAnsi="Times New Roman" w:cs="Times New Roman"/>
          <w:sz w:val="26"/>
          <w:szCs w:val="26"/>
        </w:rPr>
        <w:t>.</w:t>
      </w:r>
      <w:r w:rsidR="00387FF0" w:rsidRPr="00304D61">
        <w:rPr>
          <w:rFonts w:ascii="Times New Roman" w:hAnsi="Times New Roman" w:cs="Times New Roman"/>
          <w:sz w:val="26"/>
          <w:szCs w:val="26"/>
        </w:rPr>
        <w:t>Водопроводные сети п.Авдеевская База общей протяженностью 1,467 км ,  расположенные по адресу:  Алтайский край, Заринский район , ст.Смазнево, в границах улиц: Садовая, Мира.</w:t>
      </w:r>
      <w:r w:rsidR="00387FF0" w:rsidRPr="00304D61">
        <w:rPr>
          <w:rFonts w:ascii="Times New Roman" w:hAnsi="Times New Roman" w:cs="Times New Roman"/>
          <w:sz w:val="26"/>
          <w:szCs w:val="26"/>
        </w:rPr>
        <w:br/>
        <w:t>3. Объекты водоснабжения :</w:t>
      </w:r>
      <w:r w:rsidR="00387FF0" w:rsidRPr="00304D61">
        <w:rPr>
          <w:rFonts w:ascii="Times New Roman" w:hAnsi="Times New Roman" w:cs="Times New Roman"/>
          <w:sz w:val="26"/>
          <w:szCs w:val="26"/>
        </w:rPr>
        <w:br/>
        <w:t xml:space="preserve">3.1. Водонапорная башня, общей площадью </w:t>
      </w:r>
      <w:r>
        <w:rPr>
          <w:rFonts w:ascii="Times New Roman" w:hAnsi="Times New Roman" w:cs="Times New Roman"/>
          <w:sz w:val="26"/>
          <w:szCs w:val="26"/>
        </w:rPr>
        <w:t>20</w:t>
      </w:r>
      <w:r w:rsidR="00387FF0" w:rsidRPr="00304D61">
        <w:rPr>
          <w:rFonts w:ascii="Times New Roman" w:hAnsi="Times New Roman" w:cs="Times New Roman"/>
          <w:sz w:val="26"/>
          <w:szCs w:val="26"/>
        </w:rPr>
        <w:t xml:space="preserve"> кв. м,</w:t>
      </w:r>
      <w:r w:rsidR="00AF07F8" w:rsidRPr="00AF07F8">
        <w:rPr>
          <w:rFonts w:ascii="Times New Roman" w:hAnsi="Times New Roman" w:cs="Times New Roman"/>
          <w:sz w:val="26"/>
          <w:szCs w:val="26"/>
        </w:rPr>
        <w:t xml:space="preserve"> </w:t>
      </w:r>
      <w:r w:rsidR="00AF07F8">
        <w:rPr>
          <w:rFonts w:ascii="Times New Roman" w:hAnsi="Times New Roman" w:cs="Times New Roman"/>
          <w:sz w:val="26"/>
          <w:szCs w:val="26"/>
          <w:lang w:val="en-US"/>
        </w:rPr>
        <w:t>V</w:t>
      </w:r>
      <w:r w:rsidR="00AF07F8" w:rsidRPr="00AF07F8">
        <w:rPr>
          <w:rFonts w:ascii="Times New Roman" w:hAnsi="Times New Roman" w:cs="Times New Roman"/>
          <w:sz w:val="26"/>
          <w:szCs w:val="26"/>
        </w:rPr>
        <w:t xml:space="preserve">-200 </w:t>
      </w:r>
      <w:r w:rsidR="00AF07F8">
        <w:rPr>
          <w:rFonts w:ascii="Times New Roman" w:hAnsi="Times New Roman" w:cs="Times New Roman"/>
          <w:sz w:val="26"/>
          <w:szCs w:val="26"/>
        </w:rPr>
        <w:t>м.куб</w:t>
      </w:r>
      <w:r w:rsidR="00387FF0" w:rsidRPr="00304D61">
        <w:rPr>
          <w:rFonts w:ascii="Times New Roman" w:hAnsi="Times New Roman" w:cs="Times New Roman"/>
          <w:sz w:val="26"/>
          <w:szCs w:val="26"/>
        </w:rPr>
        <w:t xml:space="preserve"> расположенная по адресу: Алтайский край, Заринский район, ст.Смазнево, ул.Привокзальная,д.8</w:t>
      </w:r>
      <w:r>
        <w:rPr>
          <w:rFonts w:ascii="Times New Roman" w:hAnsi="Times New Roman" w:cs="Times New Roman"/>
          <w:sz w:val="26"/>
          <w:szCs w:val="26"/>
        </w:rPr>
        <w:t xml:space="preserve"> - в рабочем состоянии (свидетельство о государственной регистрации права от 22.03.2013, серия, номер 22АГ 522905);</w:t>
      </w:r>
      <w:r>
        <w:rPr>
          <w:rFonts w:ascii="Times New Roman" w:hAnsi="Times New Roman" w:cs="Times New Roman"/>
          <w:sz w:val="26"/>
          <w:szCs w:val="26"/>
        </w:rPr>
        <w:br/>
        <w:t>3</w:t>
      </w:r>
      <w:r w:rsidR="00387FF0" w:rsidRPr="00304D61">
        <w:rPr>
          <w:rFonts w:ascii="Times New Roman" w:hAnsi="Times New Roman" w:cs="Times New Roman"/>
          <w:sz w:val="26"/>
          <w:szCs w:val="26"/>
        </w:rPr>
        <w:t xml:space="preserve">.2 Сложная вещь скважина с водонапорной башней общей площадью </w:t>
      </w:r>
      <w:r>
        <w:rPr>
          <w:rFonts w:ascii="Times New Roman" w:hAnsi="Times New Roman" w:cs="Times New Roman"/>
          <w:sz w:val="26"/>
          <w:szCs w:val="26"/>
        </w:rPr>
        <w:t>60</w:t>
      </w:r>
      <w:r w:rsidR="00387FF0" w:rsidRPr="00304D61">
        <w:rPr>
          <w:rFonts w:ascii="Times New Roman" w:hAnsi="Times New Roman" w:cs="Times New Roman"/>
          <w:sz w:val="26"/>
          <w:szCs w:val="26"/>
        </w:rPr>
        <w:t xml:space="preserve"> кв. м, расположенная по адресу: Алтайский край, Заринский район, п.Авдеевская База, ул.Мира, д. 6 - в рабочем состоянии</w:t>
      </w:r>
      <w:r>
        <w:rPr>
          <w:rFonts w:ascii="Times New Roman" w:hAnsi="Times New Roman" w:cs="Times New Roman"/>
          <w:sz w:val="26"/>
          <w:szCs w:val="26"/>
        </w:rPr>
        <w:t xml:space="preserve"> (свидетельство о государственной регистрации права от 22.03.2013, серия, номер 22АГ №522907</w:t>
      </w:r>
      <w:r w:rsidR="00387FF0" w:rsidRPr="00304D61">
        <w:rPr>
          <w:rFonts w:ascii="Times New Roman" w:hAnsi="Times New Roman" w:cs="Times New Roman"/>
          <w:sz w:val="26"/>
          <w:szCs w:val="26"/>
        </w:rPr>
        <w:t>;</w:t>
      </w:r>
      <w:r w:rsidR="00387FF0" w:rsidRPr="00304D61">
        <w:rPr>
          <w:rFonts w:ascii="Times New Roman" w:hAnsi="Times New Roman" w:cs="Times New Roman"/>
          <w:sz w:val="26"/>
          <w:szCs w:val="26"/>
        </w:rPr>
        <w:br/>
      </w:r>
    </w:p>
    <w:p w:rsidR="00387FF0" w:rsidRPr="005B5128" w:rsidRDefault="00304D61" w:rsidP="00387FF0">
      <w:pPr>
        <w:pStyle w:val="af2"/>
        <w:spacing w:after="0" w:line="240" w:lineRule="auto"/>
        <w:ind w:left="0"/>
        <w:jc w:val="both"/>
        <w:rPr>
          <w:rFonts w:ascii="Times New Roman" w:eastAsia="Times New Roman" w:hAnsi="Times New Roman" w:cs="Times New Roman"/>
          <w:sz w:val="26"/>
          <w:szCs w:val="26"/>
        </w:rPr>
      </w:pPr>
      <w:r>
        <w:rPr>
          <w:rFonts w:ascii="Times New Roman" w:hAnsi="Times New Roman" w:cs="Times New Roman"/>
          <w:sz w:val="26"/>
          <w:szCs w:val="26"/>
        </w:rPr>
        <w:t>3</w:t>
      </w:r>
      <w:r w:rsidR="00387FF0" w:rsidRPr="005B5128">
        <w:rPr>
          <w:rFonts w:ascii="Times New Roman" w:hAnsi="Times New Roman" w:cs="Times New Roman"/>
          <w:sz w:val="26"/>
          <w:szCs w:val="26"/>
        </w:rPr>
        <w:t xml:space="preserve">.3.Скважина  общей площадью </w:t>
      </w:r>
      <w:r>
        <w:rPr>
          <w:rFonts w:ascii="Times New Roman" w:hAnsi="Times New Roman" w:cs="Times New Roman"/>
          <w:sz w:val="26"/>
          <w:szCs w:val="26"/>
        </w:rPr>
        <w:t>120 кв.м</w:t>
      </w:r>
      <w:r w:rsidR="00387FF0" w:rsidRPr="005B5128">
        <w:rPr>
          <w:rFonts w:ascii="Times New Roman" w:hAnsi="Times New Roman" w:cs="Times New Roman"/>
          <w:sz w:val="26"/>
          <w:szCs w:val="26"/>
        </w:rPr>
        <w:t xml:space="preserve"> (протяженность),  расположенная по адресу: Алтайский край, Заринский район, ст.</w:t>
      </w:r>
      <w:r w:rsidR="00387FF0">
        <w:rPr>
          <w:rFonts w:ascii="Times New Roman" w:hAnsi="Times New Roman" w:cs="Times New Roman"/>
          <w:sz w:val="26"/>
          <w:szCs w:val="26"/>
        </w:rPr>
        <w:t>Смазнево</w:t>
      </w:r>
      <w:r w:rsidR="00387FF0" w:rsidRPr="005B5128">
        <w:rPr>
          <w:rFonts w:ascii="Times New Roman" w:hAnsi="Times New Roman" w:cs="Times New Roman"/>
          <w:sz w:val="26"/>
          <w:szCs w:val="26"/>
        </w:rPr>
        <w:t xml:space="preserve">, </w:t>
      </w:r>
      <w:r w:rsidR="00387FF0">
        <w:rPr>
          <w:rFonts w:ascii="Times New Roman" w:hAnsi="Times New Roman" w:cs="Times New Roman"/>
          <w:sz w:val="26"/>
          <w:szCs w:val="26"/>
        </w:rPr>
        <w:t>пер.Почтовый</w:t>
      </w:r>
      <w:r w:rsidR="00387FF0" w:rsidRPr="005B5128">
        <w:rPr>
          <w:rFonts w:ascii="Times New Roman" w:hAnsi="Times New Roman" w:cs="Times New Roman"/>
          <w:sz w:val="26"/>
          <w:szCs w:val="26"/>
        </w:rPr>
        <w:t>,д.</w:t>
      </w:r>
      <w:r w:rsidR="00387FF0">
        <w:rPr>
          <w:rFonts w:ascii="Times New Roman" w:hAnsi="Times New Roman" w:cs="Times New Roman"/>
          <w:sz w:val="26"/>
          <w:szCs w:val="26"/>
        </w:rPr>
        <w:t>14А</w:t>
      </w:r>
      <w:r w:rsidR="00387FF0" w:rsidRPr="005B5128">
        <w:rPr>
          <w:rFonts w:ascii="Times New Roman" w:hAnsi="Times New Roman" w:cs="Times New Roman"/>
          <w:sz w:val="26"/>
          <w:szCs w:val="26"/>
        </w:rPr>
        <w:t>- в рабочем состоянии</w:t>
      </w:r>
      <w:r>
        <w:rPr>
          <w:rFonts w:ascii="Times New Roman" w:hAnsi="Times New Roman" w:cs="Times New Roman"/>
          <w:sz w:val="26"/>
          <w:szCs w:val="26"/>
        </w:rPr>
        <w:t xml:space="preserve"> ( свидетельство о государственной регистрации права от 22.03.2013, серия ,номер 22АГ 522906).</w:t>
      </w:r>
    </w:p>
    <w:p w:rsidR="00E9442E" w:rsidRPr="005B5128" w:rsidRDefault="00E9442E" w:rsidP="00387FF0">
      <w:pPr>
        <w:tabs>
          <w:tab w:val="num" w:pos="0"/>
        </w:tabs>
        <w:spacing w:after="0" w:line="240" w:lineRule="auto"/>
        <w:jc w:val="both"/>
        <w:rPr>
          <w:rFonts w:ascii="Times New Roman" w:eastAsia="Times New Roman" w:hAnsi="Times New Roman" w:cs="Times New Roman"/>
          <w:sz w:val="26"/>
          <w:szCs w:val="26"/>
        </w:rPr>
      </w:pPr>
    </w:p>
    <w:p w:rsidR="00E9442E" w:rsidRPr="005B5128" w:rsidRDefault="00E9442E" w:rsidP="005B5128">
      <w:pPr>
        <w:tabs>
          <w:tab w:val="num" w:pos="0"/>
        </w:tabs>
        <w:spacing w:after="0" w:line="240" w:lineRule="auto"/>
        <w:rPr>
          <w:rFonts w:ascii="Times New Roman" w:eastAsia="Times New Roman" w:hAnsi="Times New Roman" w:cs="Times New Roman"/>
          <w:sz w:val="26"/>
          <w:szCs w:val="26"/>
        </w:rPr>
      </w:pPr>
      <w:r w:rsidRPr="005B5128">
        <w:rPr>
          <w:rFonts w:ascii="Times New Roman" w:eastAsia="Times New Roman" w:hAnsi="Times New Roman" w:cs="Times New Roman"/>
          <w:sz w:val="26"/>
          <w:szCs w:val="26"/>
        </w:rPr>
        <w:t xml:space="preserve">        Срок концессионного соглашения 10 лет.</w:t>
      </w:r>
      <w:r w:rsidRPr="005B5128">
        <w:rPr>
          <w:rFonts w:ascii="Times New Roman" w:eastAsia="Times New Roman" w:hAnsi="Times New Roman" w:cs="Times New Roman"/>
          <w:sz w:val="26"/>
          <w:szCs w:val="26"/>
        </w:rPr>
        <w:br/>
        <w:t xml:space="preserve">        В настоящем конкурсе могут принять участие юридическое лицо или  индивидуальный предприниматель, имеющие правоустанавливающие документы.</w:t>
      </w:r>
    </w:p>
    <w:p w:rsidR="00E9442E" w:rsidRPr="005B5128" w:rsidRDefault="00E9442E" w:rsidP="005B5128">
      <w:pPr>
        <w:tabs>
          <w:tab w:val="num" w:pos="0"/>
        </w:tabs>
        <w:spacing w:after="0" w:line="240" w:lineRule="auto"/>
        <w:jc w:val="both"/>
        <w:rPr>
          <w:rFonts w:ascii="Times New Roman" w:eastAsia="Times New Roman" w:hAnsi="Times New Roman" w:cs="Times New Roman"/>
          <w:sz w:val="26"/>
          <w:szCs w:val="26"/>
        </w:rPr>
      </w:pPr>
      <w:r w:rsidRPr="005B5128">
        <w:rPr>
          <w:rFonts w:ascii="Times New Roman" w:hAnsi="Times New Roman" w:cs="Times New Roman"/>
          <w:sz w:val="26"/>
          <w:szCs w:val="26"/>
        </w:rPr>
        <w:br/>
      </w:r>
    </w:p>
    <w:p w:rsidR="0030150D" w:rsidRDefault="0030150D"/>
    <w:sectPr w:rsidR="0030150D" w:rsidSect="00F56C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81" w:rsidRDefault="001B6881">
      <w:pPr>
        <w:spacing w:after="0" w:line="240" w:lineRule="auto"/>
      </w:pPr>
      <w:r>
        <w:separator/>
      </w:r>
    </w:p>
  </w:endnote>
  <w:endnote w:type="continuationSeparator" w:id="1">
    <w:p w:rsidR="001B6881" w:rsidRDefault="001B6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176D33">
    <w:pPr>
      <w:pStyle w:val="a5"/>
      <w:framePr w:w="11316" w:h="139" w:wrap="none" w:vAnchor="text" w:hAnchor="page" w:x="1" w:y="-621"/>
      <w:shd w:val="clear" w:color="auto" w:fill="auto"/>
      <w:ind w:left="10778"/>
      <w:rPr>
        <w:rFonts w:cs="Arial Unicode MS"/>
      </w:rPr>
    </w:pPr>
    <w:r w:rsidRPr="00176D33">
      <w:fldChar w:fldCharType="begin"/>
    </w:r>
    <w:r w:rsidR="006C3321">
      <w:instrText xml:space="preserve"> PAGE \* MERGEFORMAT </w:instrText>
    </w:r>
    <w:r w:rsidRPr="00176D33">
      <w:fldChar w:fldCharType="separate"/>
    </w:r>
    <w:r w:rsidR="006C3321" w:rsidRPr="002C2334">
      <w:rPr>
        <w:rStyle w:val="8"/>
      </w:rPr>
      <w:t>14</w:t>
    </w:r>
    <w:r>
      <w:rPr>
        <w:rStyle w:val="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6C3321">
    <w:pPr>
      <w:pStyle w:val="a5"/>
      <w:framePr w:w="11316" w:h="139" w:wrap="none" w:vAnchor="text" w:hAnchor="page" w:x="1" w:y="-621"/>
      <w:shd w:val="clear" w:color="auto" w:fill="auto"/>
      <w:ind w:left="10778"/>
      <w:rPr>
        <w:rFonts w:cs="Arial Unicode M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6C3321">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176D33" w:rsidP="00F729CD">
    <w:pPr>
      <w:pStyle w:val="a5"/>
      <w:framePr w:wrap="auto" w:vAnchor="text" w:hAnchor="margin" w:xAlign="outside" w:y="1"/>
      <w:shd w:val="clear" w:color="auto" w:fill="auto"/>
      <w:ind w:left="10778"/>
      <w:rPr>
        <w:rFonts w:cs="Arial Unicode MS"/>
      </w:rPr>
    </w:pPr>
    <w:r w:rsidRPr="00176D33">
      <w:fldChar w:fldCharType="begin"/>
    </w:r>
    <w:r w:rsidR="006C3321">
      <w:instrText xml:space="preserve"> PAGE \* MERGEFORMAT </w:instrText>
    </w:r>
    <w:r w:rsidRPr="00176D33">
      <w:fldChar w:fldCharType="separate"/>
    </w:r>
    <w:r w:rsidR="006C3321" w:rsidRPr="002C2334">
      <w:rPr>
        <w:rStyle w:val="8"/>
      </w:rPr>
      <w:t>20</w:t>
    </w:r>
    <w:r>
      <w:rPr>
        <w:rStyle w:val="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6C3321" w:rsidP="00F729CD">
    <w:pPr>
      <w:pStyle w:val="a9"/>
      <w:framePr w:wrap="auto" w:vAnchor="text" w:hAnchor="margin" w:xAlign="outside" w:y="1"/>
      <w:rPr>
        <w:rStyle w:val="ab"/>
      </w:rPr>
    </w:pPr>
  </w:p>
  <w:p w:rsidR="006C3321" w:rsidRPr="007B1D1B" w:rsidRDefault="006C3321" w:rsidP="00F729CD">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81" w:rsidRDefault="001B6881">
      <w:pPr>
        <w:spacing w:after="0" w:line="240" w:lineRule="auto"/>
      </w:pPr>
      <w:r>
        <w:separator/>
      </w:r>
    </w:p>
  </w:footnote>
  <w:footnote w:type="continuationSeparator" w:id="1">
    <w:p w:rsidR="001B6881" w:rsidRDefault="001B6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6C332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6C332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21" w:rsidRDefault="006C332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4"/>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7">
    <w:nsid w:val="2E28780A"/>
    <w:multiLevelType w:val="hybridMultilevel"/>
    <w:tmpl w:val="DE68F924"/>
    <w:lvl w:ilvl="0" w:tplc="5DB09290">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618F0"/>
    <w:rsid w:val="00037D0D"/>
    <w:rsid w:val="000618F0"/>
    <w:rsid w:val="000A69A8"/>
    <w:rsid w:val="00176D33"/>
    <w:rsid w:val="001B6881"/>
    <w:rsid w:val="0021106D"/>
    <w:rsid w:val="002E1D9B"/>
    <w:rsid w:val="0030150D"/>
    <w:rsid w:val="00304D61"/>
    <w:rsid w:val="003416AC"/>
    <w:rsid w:val="00387FF0"/>
    <w:rsid w:val="003B56FB"/>
    <w:rsid w:val="003C64C0"/>
    <w:rsid w:val="00410CF2"/>
    <w:rsid w:val="00441AEA"/>
    <w:rsid w:val="004A1579"/>
    <w:rsid w:val="005B5128"/>
    <w:rsid w:val="005E2E50"/>
    <w:rsid w:val="006326E3"/>
    <w:rsid w:val="006902B0"/>
    <w:rsid w:val="006A2ED5"/>
    <w:rsid w:val="006A5338"/>
    <w:rsid w:val="006C3321"/>
    <w:rsid w:val="006D7556"/>
    <w:rsid w:val="006F3286"/>
    <w:rsid w:val="00705458"/>
    <w:rsid w:val="00744069"/>
    <w:rsid w:val="00760C71"/>
    <w:rsid w:val="0077423C"/>
    <w:rsid w:val="0078181C"/>
    <w:rsid w:val="007F00BB"/>
    <w:rsid w:val="007F2C39"/>
    <w:rsid w:val="008218AD"/>
    <w:rsid w:val="00881455"/>
    <w:rsid w:val="008D0233"/>
    <w:rsid w:val="00941996"/>
    <w:rsid w:val="0097229D"/>
    <w:rsid w:val="009D43E6"/>
    <w:rsid w:val="009E741C"/>
    <w:rsid w:val="009F6B34"/>
    <w:rsid w:val="00A122EF"/>
    <w:rsid w:val="00AB099E"/>
    <w:rsid w:val="00AE559E"/>
    <w:rsid w:val="00AF07F8"/>
    <w:rsid w:val="00B10DC5"/>
    <w:rsid w:val="00D3367B"/>
    <w:rsid w:val="00D373CF"/>
    <w:rsid w:val="00DC4EE3"/>
    <w:rsid w:val="00DD5A2A"/>
    <w:rsid w:val="00E1195A"/>
    <w:rsid w:val="00E262C1"/>
    <w:rsid w:val="00E9442E"/>
    <w:rsid w:val="00EA59E0"/>
    <w:rsid w:val="00F56CFB"/>
    <w:rsid w:val="00F729CD"/>
    <w:rsid w:val="00F72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2E"/>
    <w:rPr>
      <w:rFonts w:eastAsiaTheme="minorEastAsia"/>
      <w:lang w:eastAsia="ru-RU"/>
    </w:rPr>
  </w:style>
  <w:style w:type="paragraph" w:styleId="1">
    <w:name w:val="heading 1"/>
    <w:basedOn w:val="a"/>
    <w:next w:val="a"/>
    <w:link w:val="10"/>
    <w:qFormat/>
    <w:rsid w:val="00E9442E"/>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uiPriority w:val="9"/>
    <w:semiHidden/>
    <w:unhideWhenUsed/>
    <w:qFormat/>
    <w:rsid w:val="00F56C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6C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42E"/>
    <w:rPr>
      <w:rFonts w:ascii="Times New Roman" w:eastAsia="Times New Roman" w:hAnsi="Times New Roman" w:cs="Times New Roman"/>
      <w:b/>
      <w:sz w:val="36"/>
      <w:szCs w:val="20"/>
      <w:lang w:eastAsia="ru-RU"/>
    </w:rPr>
  </w:style>
  <w:style w:type="character" w:styleId="a3">
    <w:name w:val="Hyperlink"/>
    <w:basedOn w:val="a0"/>
    <w:uiPriority w:val="99"/>
    <w:rsid w:val="00E9442E"/>
    <w:rPr>
      <w:color w:val="648BCB"/>
      <w:u w:val="single"/>
    </w:rPr>
  </w:style>
  <w:style w:type="character" w:customStyle="1" w:styleId="11">
    <w:name w:val="Основной текст Знак1"/>
    <w:basedOn w:val="a0"/>
    <w:link w:val="7"/>
    <w:uiPriority w:val="99"/>
    <w:locked/>
    <w:rsid w:val="00E9442E"/>
    <w:rPr>
      <w:rFonts w:ascii="Times New Roman" w:hAnsi="Times New Roman" w:cs="Times New Roman"/>
      <w:b/>
      <w:bCs/>
      <w:sz w:val="23"/>
      <w:szCs w:val="23"/>
      <w:shd w:val="clear" w:color="auto" w:fill="FFFFFF"/>
    </w:rPr>
  </w:style>
  <w:style w:type="character" w:customStyle="1" w:styleId="41">
    <w:name w:val="Основной текст (4)_"/>
    <w:basedOn w:val="a0"/>
    <w:link w:val="42"/>
    <w:uiPriority w:val="99"/>
    <w:locked/>
    <w:rsid w:val="00E9442E"/>
    <w:rPr>
      <w:rFonts w:ascii="Times New Roman" w:hAnsi="Times New Roman" w:cs="Times New Roman"/>
      <w:noProof/>
      <w:sz w:val="49"/>
      <w:szCs w:val="49"/>
      <w:shd w:val="clear" w:color="auto" w:fill="FFFFFF"/>
    </w:rPr>
  </w:style>
  <w:style w:type="character" w:customStyle="1" w:styleId="6">
    <w:name w:val="Заголовок №6_"/>
    <w:basedOn w:val="a0"/>
    <w:link w:val="60"/>
    <w:uiPriority w:val="99"/>
    <w:locked/>
    <w:rsid w:val="00E9442E"/>
    <w:rPr>
      <w:rFonts w:ascii="Times New Roman" w:hAnsi="Times New Roman" w:cs="Times New Roman"/>
      <w:b/>
      <w:bCs/>
      <w:sz w:val="23"/>
      <w:szCs w:val="23"/>
      <w:shd w:val="clear" w:color="auto" w:fill="FFFFFF"/>
    </w:rPr>
  </w:style>
  <w:style w:type="character" w:customStyle="1" w:styleId="2">
    <w:name w:val="Основной текст (2)_"/>
    <w:basedOn w:val="a0"/>
    <w:link w:val="20"/>
    <w:uiPriority w:val="99"/>
    <w:locked/>
    <w:rsid w:val="00E9442E"/>
    <w:rPr>
      <w:rFonts w:ascii="Times New Roman" w:hAnsi="Times New Roman" w:cs="Times New Roman"/>
      <w:noProof/>
      <w:sz w:val="23"/>
      <w:szCs w:val="23"/>
      <w:shd w:val="clear" w:color="auto" w:fill="FFFFFF"/>
    </w:rPr>
  </w:style>
  <w:style w:type="character" w:customStyle="1" w:styleId="a4">
    <w:name w:val="Колонтитул_"/>
    <w:basedOn w:val="a0"/>
    <w:link w:val="a5"/>
    <w:uiPriority w:val="99"/>
    <w:locked/>
    <w:rsid w:val="00E9442E"/>
    <w:rPr>
      <w:rFonts w:ascii="Times New Roman" w:hAnsi="Times New Roman" w:cs="Times New Roman"/>
      <w:sz w:val="20"/>
      <w:szCs w:val="20"/>
      <w:shd w:val="clear" w:color="auto" w:fill="FFFFFF"/>
    </w:rPr>
  </w:style>
  <w:style w:type="character" w:customStyle="1" w:styleId="8">
    <w:name w:val="Колонтитул + 8"/>
    <w:aliases w:val="5 pt"/>
    <w:basedOn w:val="a4"/>
    <w:uiPriority w:val="99"/>
    <w:rsid w:val="00E9442E"/>
    <w:rPr>
      <w:rFonts w:ascii="Times New Roman" w:hAnsi="Times New Roman" w:cs="Times New Roman"/>
      <w:noProof/>
      <w:spacing w:val="0"/>
      <w:sz w:val="17"/>
      <w:szCs w:val="17"/>
      <w:shd w:val="clear" w:color="auto" w:fill="FFFFFF"/>
    </w:rPr>
  </w:style>
  <w:style w:type="character" w:customStyle="1" w:styleId="12">
    <w:name w:val="Заголовок №1_"/>
    <w:basedOn w:val="a0"/>
    <w:link w:val="13"/>
    <w:uiPriority w:val="99"/>
    <w:locked/>
    <w:rsid w:val="00E9442E"/>
    <w:rPr>
      <w:rFonts w:ascii="Times New Roman" w:hAnsi="Times New Roman" w:cs="Times New Roman"/>
      <w:b/>
      <w:bCs/>
      <w:sz w:val="31"/>
      <w:szCs w:val="31"/>
      <w:shd w:val="clear" w:color="auto" w:fill="FFFFFF"/>
    </w:rPr>
  </w:style>
  <w:style w:type="character" w:customStyle="1" w:styleId="31">
    <w:name w:val="Основной текст (3)_"/>
    <w:basedOn w:val="a0"/>
    <w:link w:val="32"/>
    <w:uiPriority w:val="99"/>
    <w:locked/>
    <w:rsid w:val="00E9442E"/>
    <w:rPr>
      <w:rFonts w:ascii="Times New Roman" w:hAnsi="Times New Roman" w:cs="Times New Roman"/>
      <w:b/>
      <w:bCs/>
      <w:sz w:val="23"/>
      <w:szCs w:val="23"/>
      <w:shd w:val="clear" w:color="auto" w:fill="FFFFFF"/>
    </w:rPr>
  </w:style>
  <w:style w:type="character" w:customStyle="1" w:styleId="5">
    <w:name w:val="Заголовок №5_"/>
    <w:basedOn w:val="a0"/>
    <w:link w:val="50"/>
    <w:uiPriority w:val="99"/>
    <w:locked/>
    <w:rsid w:val="00E9442E"/>
    <w:rPr>
      <w:rFonts w:ascii="Times New Roman" w:hAnsi="Times New Roman" w:cs="Times New Roman"/>
      <w:b/>
      <w:bCs/>
      <w:sz w:val="26"/>
      <w:szCs w:val="26"/>
      <w:shd w:val="clear" w:color="auto" w:fill="FFFFFF"/>
    </w:rPr>
  </w:style>
  <w:style w:type="character" w:customStyle="1" w:styleId="51">
    <w:name w:val="Основной текст (5)_"/>
    <w:basedOn w:val="a0"/>
    <w:link w:val="52"/>
    <w:uiPriority w:val="99"/>
    <w:locked/>
    <w:rsid w:val="00E9442E"/>
    <w:rPr>
      <w:rFonts w:ascii="Times New Roman" w:hAnsi="Times New Roman" w:cs="Times New Roman"/>
      <w:i/>
      <w:iCs/>
      <w:spacing w:val="-30"/>
      <w:sz w:val="34"/>
      <w:szCs w:val="34"/>
      <w:shd w:val="clear" w:color="auto" w:fill="FFFFFF"/>
    </w:rPr>
  </w:style>
  <w:style w:type="character" w:customStyle="1" w:styleId="21">
    <w:name w:val="Заголовок №2_"/>
    <w:basedOn w:val="a0"/>
    <w:link w:val="210"/>
    <w:uiPriority w:val="99"/>
    <w:locked/>
    <w:rsid w:val="00E9442E"/>
    <w:rPr>
      <w:rFonts w:ascii="Times New Roman" w:hAnsi="Times New Roman" w:cs="Times New Roman"/>
      <w:b/>
      <w:bCs/>
      <w:sz w:val="31"/>
      <w:szCs w:val="31"/>
      <w:shd w:val="clear" w:color="auto" w:fill="FFFFFF"/>
    </w:rPr>
  </w:style>
  <w:style w:type="character" w:customStyle="1" w:styleId="22">
    <w:name w:val="Заголовок №2"/>
    <w:basedOn w:val="21"/>
    <w:uiPriority w:val="99"/>
    <w:rsid w:val="00E9442E"/>
    <w:rPr>
      <w:rFonts w:ascii="Times New Roman" w:hAnsi="Times New Roman" w:cs="Times New Roman"/>
      <w:b/>
      <w:bCs/>
      <w:sz w:val="31"/>
      <w:szCs w:val="31"/>
      <w:u w:val="single"/>
      <w:shd w:val="clear" w:color="auto" w:fill="FFFFFF"/>
    </w:rPr>
  </w:style>
  <w:style w:type="paragraph" w:styleId="a6">
    <w:name w:val="Body Text"/>
    <w:basedOn w:val="a"/>
    <w:link w:val="a7"/>
    <w:uiPriority w:val="99"/>
    <w:rsid w:val="00E9442E"/>
    <w:pPr>
      <w:shd w:val="clear" w:color="auto" w:fill="FFFFFF"/>
      <w:spacing w:after="240" w:line="283" w:lineRule="exact"/>
      <w:jc w:val="right"/>
    </w:pPr>
    <w:rPr>
      <w:rFonts w:ascii="Times New Roman" w:eastAsia="Arial Unicode MS" w:hAnsi="Times New Roman" w:cs="Times New Roman"/>
    </w:rPr>
  </w:style>
  <w:style w:type="character" w:customStyle="1" w:styleId="a7">
    <w:name w:val="Основной текст Знак"/>
    <w:basedOn w:val="a0"/>
    <w:link w:val="a6"/>
    <w:uiPriority w:val="99"/>
    <w:rsid w:val="00E9442E"/>
    <w:rPr>
      <w:rFonts w:ascii="Times New Roman" w:eastAsia="Arial Unicode MS" w:hAnsi="Times New Roman" w:cs="Times New Roman"/>
      <w:shd w:val="clear" w:color="auto" w:fill="FFFFFF"/>
      <w:lang w:eastAsia="ru-RU"/>
    </w:rPr>
  </w:style>
  <w:style w:type="character" w:customStyle="1" w:styleId="100">
    <w:name w:val="Основной текст + 10"/>
    <w:aliases w:val="5 pt4"/>
    <w:basedOn w:val="11"/>
    <w:uiPriority w:val="99"/>
    <w:rsid w:val="00E9442E"/>
    <w:rPr>
      <w:rFonts w:ascii="Times New Roman" w:hAnsi="Times New Roman" w:cs="Times New Roman"/>
      <w:b/>
      <w:bCs/>
      <w:sz w:val="21"/>
      <w:szCs w:val="21"/>
      <w:u w:val="single"/>
      <w:shd w:val="clear" w:color="auto" w:fill="FFFFFF"/>
      <w:lang w:val="en-US" w:eastAsia="en-US"/>
    </w:rPr>
  </w:style>
  <w:style w:type="character" w:customStyle="1" w:styleId="101">
    <w:name w:val="Основной текст + 101"/>
    <w:aliases w:val="5 pt3"/>
    <w:basedOn w:val="11"/>
    <w:uiPriority w:val="99"/>
    <w:rsid w:val="00E9442E"/>
    <w:rPr>
      <w:rFonts w:ascii="Times New Roman" w:hAnsi="Times New Roman" w:cs="Times New Roman"/>
      <w:b/>
      <w:bCs/>
      <w:sz w:val="21"/>
      <w:szCs w:val="21"/>
      <w:shd w:val="clear" w:color="auto" w:fill="FFFFFF"/>
      <w:lang w:val="en-US" w:eastAsia="en-US"/>
    </w:rPr>
  </w:style>
  <w:style w:type="character" w:customStyle="1" w:styleId="61">
    <w:name w:val="Основной текст (6)_"/>
    <w:basedOn w:val="a0"/>
    <w:link w:val="62"/>
    <w:uiPriority w:val="99"/>
    <w:locked/>
    <w:rsid w:val="00E9442E"/>
    <w:rPr>
      <w:rFonts w:ascii="Times New Roman" w:hAnsi="Times New Roman" w:cs="Times New Roman"/>
      <w:i/>
      <w:iCs/>
      <w:spacing w:val="-20"/>
      <w:sz w:val="23"/>
      <w:szCs w:val="23"/>
      <w:shd w:val="clear" w:color="auto" w:fill="FFFFFF"/>
    </w:rPr>
  </w:style>
  <w:style w:type="character" w:customStyle="1" w:styleId="70">
    <w:name w:val="Основной текст (7)_"/>
    <w:basedOn w:val="a0"/>
    <w:link w:val="71"/>
    <w:uiPriority w:val="99"/>
    <w:locked/>
    <w:rsid w:val="00E9442E"/>
    <w:rPr>
      <w:rFonts w:ascii="Times New Roman" w:hAnsi="Times New Roman" w:cs="Times New Roman"/>
      <w:sz w:val="15"/>
      <w:szCs w:val="15"/>
      <w:shd w:val="clear" w:color="auto" w:fill="FFFFFF"/>
    </w:rPr>
  </w:style>
  <w:style w:type="character" w:customStyle="1" w:styleId="72">
    <w:name w:val="Заголовок №7 (2)_"/>
    <w:basedOn w:val="a0"/>
    <w:link w:val="720"/>
    <w:uiPriority w:val="99"/>
    <w:locked/>
    <w:rsid w:val="00E9442E"/>
    <w:rPr>
      <w:rFonts w:ascii="Times New Roman" w:hAnsi="Times New Roman" w:cs="Times New Roman"/>
      <w:shd w:val="clear" w:color="auto" w:fill="FFFFFF"/>
    </w:rPr>
  </w:style>
  <w:style w:type="character" w:customStyle="1" w:styleId="43">
    <w:name w:val="Заголовок №4_"/>
    <w:basedOn w:val="a0"/>
    <w:link w:val="44"/>
    <w:uiPriority w:val="99"/>
    <w:locked/>
    <w:rsid w:val="00E9442E"/>
    <w:rPr>
      <w:rFonts w:ascii="Times New Roman" w:hAnsi="Times New Roman" w:cs="Times New Roman"/>
      <w:sz w:val="27"/>
      <w:szCs w:val="27"/>
      <w:shd w:val="clear" w:color="auto" w:fill="FFFFFF"/>
    </w:rPr>
  </w:style>
  <w:style w:type="character" w:customStyle="1" w:styleId="33">
    <w:name w:val="Заголовок №3_"/>
    <w:basedOn w:val="a0"/>
    <w:link w:val="34"/>
    <w:uiPriority w:val="99"/>
    <w:locked/>
    <w:rsid w:val="00E9442E"/>
    <w:rPr>
      <w:rFonts w:ascii="Times New Roman" w:hAnsi="Times New Roman" w:cs="Times New Roman"/>
      <w:b/>
      <w:bCs/>
      <w:sz w:val="26"/>
      <w:szCs w:val="26"/>
      <w:shd w:val="clear" w:color="auto" w:fill="FFFFFF"/>
    </w:rPr>
  </w:style>
  <w:style w:type="character" w:customStyle="1" w:styleId="320">
    <w:name w:val="Заголовок №3 (2)_"/>
    <w:basedOn w:val="a0"/>
    <w:link w:val="321"/>
    <w:uiPriority w:val="99"/>
    <w:locked/>
    <w:rsid w:val="00E9442E"/>
    <w:rPr>
      <w:rFonts w:ascii="Times New Roman" w:hAnsi="Times New Roman" w:cs="Times New Roman"/>
      <w:b/>
      <w:bCs/>
      <w:sz w:val="27"/>
      <w:szCs w:val="27"/>
      <w:shd w:val="clear" w:color="auto" w:fill="FFFFFF"/>
    </w:rPr>
  </w:style>
  <w:style w:type="character" w:customStyle="1" w:styleId="9">
    <w:name w:val="Основной текст (9)_"/>
    <w:basedOn w:val="a0"/>
    <w:link w:val="90"/>
    <w:uiPriority w:val="99"/>
    <w:locked/>
    <w:rsid w:val="00E9442E"/>
    <w:rPr>
      <w:rFonts w:ascii="Times New Roman" w:hAnsi="Times New Roman" w:cs="Times New Roman"/>
      <w:noProof/>
      <w:sz w:val="10"/>
      <w:szCs w:val="10"/>
      <w:shd w:val="clear" w:color="auto" w:fill="FFFFFF"/>
    </w:rPr>
  </w:style>
  <w:style w:type="character" w:customStyle="1" w:styleId="81">
    <w:name w:val="Колонтитул + 81"/>
    <w:aliases w:val="5 pt2,Интервал 1 pt"/>
    <w:basedOn w:val="a4"/>
    <w:uiPriority w:val="99"/>
    <w:rsid w:val="00E9442E"/>
    <w:rPr>
      <w:rFonts w:ascii="Times New Roman" w:hAnsi="Times New Roman" w:cs="Times New Roman"/>
      <w:spacing w:val="20"/>
      <w:sz w:val="17"/>
      <w:szCs w:val="17"/>
      <w:shd w:val="clear" w:color="auto" w:fill="FFFFFF"/>
    </w:rPr>
  </w:style>
  <w:style w:type="character" w:customStyle="1" w:styleId="120">
    <w:name w:val="Заголовок №1 (2)_"/>
    <w:basedOn w:val="a0"/>
    <w:link w:val="121"/>
    <w:uiPriority w:val="99"/>
    <w:locked/>
    <w:rsid w:val="00E9442E"/>
    <w:rPr>
      <w:rFonts w:ascii="Times New Roman" w:hAnsi="Times New Roman" w:cs="Times New Roman"/>
      <w:b/>
      <w:bCs/>
      <w:sz w:val="23"/>
      <w:szCs w:val="23"/>
      <w:shd w:val="clear" w:color="auto" w:fill="FFFFFF"/>
    </w:rPr>
  </w:style>
  <w:style w:type="character" w:customStyle="1" w:styleId="122">
    <w:name w:val="Заголовок №1 (2)"/>
    <w:basedOn w:val="120"/>
    <w:uiPriority w:val="99"/>
    <w:rsid w:val="00E9442E"/>
    <w:rPr>
      <w:rFonts w:ascii="Times New Roman" w:hAnsi="Times New Roman" w:cs="Times New Roman"/>
      <w:b/>
      <w:bCs/>
      <w:sz w:val="23"/>
      <w:szCs w:val="23"/>
      <w:shd w:val="clear" w:color="auto" w:fill="FFFFFF"/>
    </w:rPr>
  </w:style>
  <w:style w:type="character" w:customStyle="1" w:styleId="110">
    <w:name w:val="Основной текст + 11"/>
    <w:aliases w:val="5 pt1,Полужирный"/>
    <w:basedOn w:val="11"/>
    <w:uiPriority w:val="99"/>
    <w:rsid w:val="00E9442E"/>
    <w:rPr>
      <w:rFonts w:ascii="Times New Roman" w:hAnsi="Times New Roman" w:cs="Times New Roman"/>
      <w:b/>
      <w:bCs/>
      <w:sz w:val="23"/>
      <w:szCs w:val="23"/>
      <w:shd w:val="clear" w:color="auto" w:fill="FFFFFF"/>
    </w:rPr>
  </w:style>
  <w:style w:type="paragraph" w:customStyle="1" w:styleId="42">
    <w:name w:val="Основной текст (4)"/>
    <w:basedOn w:val="a"/>
    <w:link w:val="41"/>
    <w:uiPriority w:val="99"/>
    <w:rsid w:val="00E9442E"/>
    <w:pPr>
      <w:shd w:val="clear" w:color="auto" w:fill="FFFFFF"/>
      <w:spacing w:after="0" w:line="240" w:lineRule="atLeast"/>
    </w:pPr>
    <w:rPr>
      <w:rFonts w:ascii="Times New Roman" w:eastAsiaTheme="minorHAnsi" w:hAnsi="Times New Roman" w:cs="Times New Roman"/>
      <w:noProof/>
      <w:sz w:val="49"/>
      <w:szCs w:val="49"/>
      <w:lang w:eastAsia="en-US"/>
    </w:rPr>
  </w:style>
  <w:style w:type="paragraph" w:customStyle="1" w:styleId="60">
    <w:name w:val="Заголовок №6"/>
    <w:basedOn w:val="a"/>
    <w:link w:val="6"/>
    <w:uiPriority w:val="99"/>
    <w:rsid w:val="00E9442E"/>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paragraph" w:customStyle="1" w:styleId="20">
    <w:name w:val="Основной текст (2)"/>
    <w:basedOn w:val="a"/>
    <w:link w:val="2"/>
    <w:uiPriority w:val="99"/>
    <w:rsid w:val="00E9442E"/>
    <w:pPr>
      <w:shd w:val="clear" w:color="auto" w:fill="FFFFFF"/>
      <w:spacing w:before="360" w:after="360" w:line="240" w:lineRule="atLeast"/>
    </w:pPr>
    <w:rPr>
      <w:rFonts w:ascii="Times New Roman" w:eastAsiaTheme="minorHAnsi" w:hAnsi="Times New Roman" w:cs="Times New Roman"/>
      <w:noProof/>
      <w:sz w:val="23"/>
      <w:szCs w:val="23"/>
      <w:lang w:eastAsia="en-US"/>
    </w:rPr>
  </w:style>
  <w:style w:type="paragraph" w:customStyle="1" w:styleId="a5">
    <w:name w:val="Колонтитул"/>
    <w:basedOn w:val="a"/>
    <w:link w:val="a4"/>
    <w:uiPriority w:val="99"/>
    <w:rsid w:val="00E9442E"/>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13">
    <w:name w:val="Заголовок №1"/>
    <w:basedOn w:val="a"/>
    <w:link w:val="12"/>
    <w:uiPriority w:val="99"/>
    <w:rsid w:val="00E9442E"/>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paragraph" w:customStyle="1" w:styleId="32">
    <w:name w:val="Основной текст (3)"/>
    <w:basedOn w:val="a"/>
    <w:link w:val="31"/>
    <w:uiPriority w:val="99"/>
    <w:rsid w:val="00E9442E"/>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paragraph" w:customStyle="1" w:styleId="50">
    <w:name w:val="Заголовок №5"/>
    <w:basedOn w:val="a"/>
    <w:link w:val="5"/>
    <w:uiPriority w:val="99"/>
    <w:rsid w:val="00E9442E"/>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paragraph" w:customStyle="1" w:styleId="52">
    <w:name w:val="Основной текст (5)"/>
    <w:basedOn w:val="a"/>
    <w:link w:val="51"/>
    <w:uiPriority w:val="99"/>
    <w:rsid w:val="00E9442E"/>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paragraph" w:customStyle="1" w:styleId="210">
    <w:name w:val="Заголовок №21"/>
    <w:basedOn w:val="a"/>
    <w:link w:val="21"/>
    <w:uiPriority w:val="99"/>
    <w:rsid w:val="00E9442E"/>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paragraph" w:customStyle="1" w:styleId="7">
    <w:name w:val="Заголовок №7"/>
    <w:basedOn w:val="a"/>
    <w:link w:val="11"/>
    <w:uiPriority w:val="99"/>
    <w:rsid w:val="00E9442E"/>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paragraph" w:customStyle="1" w:styleId="62">
    <w:name w:val="Основной текст (6)"/>
    <w:basedOn w:val="a"/>
    <w:link w:val="61"/>
    <w:uiPriority w:val="99"/>
    <w:rsid w:val="00E9442E"/>
    <w:pPr>
      <w:shd w:val="clear" w:color="auto" w:fill="FFFFFF"/>
      <w:spacing w:after="0" w:line="240" w:lineRule="atLeast"/>
    </w:pPr>
    <w:rPr>
      <w:rFonts w:ascii="Times New Roman" w:eastAsiaTheme="minorHAnsi" w:hAnsi="Times New Roman" w:cs="Times New Roman"/>
      <w:i/>
      <w:iCs/>
      <w:spacing w:val="-20"/>
      <w:sz w:val="23"/>
      <w:szCs w:val="23"/>
      <w:lang w:eastAsia="en-US"/>
    </w:rPr>
  </w:style>
  <w:style w:type="paragraph" w:customStyle="1" w:styleId="71">
    <w:name w:val="Основной текст (7)"/>
    <w:basedOn w:val="a"/>
    <w:link w:val="70"/>
    <w:uiPriority w:val="99"/>
    <w:rsid w:val="00E9442E"/>
    <w:pPr>
      <w:shd w:val="clear" w:color="auto" w:fill="FFFFFF"/>
      <w:spacing w:before="240" w:after="420" w:line="240" w:lineRule="atLeast"/>
    </w:pPr>
    <w:rPr>
      <w:rFonts w:ascii="Times New Roman" w:eastAsiaTheme="minorHAnsi" w:hAnsi="Times New Roman" w:cs="Times New Roman"/>
      <w:sz w:val="15"/>
      <w:szCs w:val="15"/>
      <w:lang w:eastAsia="en-US"/>
    </w:rPr>
  </w:style>
  <w:style w:type="paragraph" w:customStyle="1" w:styleId="720">
    <w:name w:val="Заголовок №7 (2)"/>
    <w:basedOn w:val="a"/>
    <w:link w:val="72"/>
    <w:uiPriority w:val="99"/>
    <w:rsid w:val="00E9442E"/>
    <w:pPr>
      <w:shd w:val="clear" w:color="auto" w:fill="FFFFFF"/>
      <w:spacing w:after="0" w:line="269" w:lineRule="exact"/>
      <w:jc w:val="both"/>
      <w:outlineLvl w:val="6"/>
    </w:pPr>
    <w:rPr>
      <w:rFonts w:ascii="Times New Roman" w:eastAsiaTheme="minorHAnsi" w:hAnsi="Times New Roman" w:cs="Times New Roman"/>
      <w:lang w:eastAsia="en-US"/>
    </w:rPr>
  </w:style>
  <w:style w:type="paragraph" w:customStyle="1" w:styleId="44">
    <w:name w:val="Заголовок №4"/>
    <w:basedOn w:val="a"/>
    <w:link w:val="43"/>
    <w:uiPriority w:val="99"/>
    <w:rsid w:val="00E9442E"/>
    <w:pPr>
      <w:shd w:val="clear" w:color="auto" w:fill="FFFFFF"/>
      <w:spacing w:after="60" w:line="317" w:lineRule="exact"/>
      <w:outlineLvl w:val="3"/>
    </w:pPr>
    <w:rPr>
      <w:rFonts w:ascii="Times New Roman" w:eastAsiaTheme="minorHAnsi" w:hAnsi="Times New Roman" w:cs="Times New Roman"/>
      <w:sz w:val="27"/>
      <w:szCs w:val="27"/>
      <w:lang w:eastAsia="en-US"/>
    </w:rPr>
  </w:style>
  <w:style w:type="paragraph" w:customStyle="1" w:styleId="34">
    <w:name w:val="Заголовок №3"/>
    <w:basedOn w:val="a"/>
    <w:link w:val="33"/>
    <w:uiPriority w:val="99"/>
    <w:rsid w:val="00E9442E"/>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paragraph" w:customStyle="1" w:styleId="321">
    <w:name w:val="Заголовок №3 (2)"/>
    <w:basedOn w:val="a"/>
    <w:link w:val="320"/>
    <w:uiPriority w:val="99"/>
    <w:rsid w:val="00E9442E"/>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paragraph" w:customStyle="1" w:styleId="90">
    <w:name w:val="Основной текст (9)"/>
    <w:basedOn w:val="a"/>
    <w:link w:val="9"/>
    <w:uiPriority w:val="99"/>
    <w:rsid w:val="00E9442E"/>
    <w:pPr>
      <w:shd w:val="clear" w:color="auto" w:fill="FFFFFF"/>
      <w:spacing w:after="0" w:line="240" w:lineRule="atLeast"/>
    </w:pPr>
    <w:rPr>
      <w:rFonts w:ascii="Times New Roman" w:eastAsiaTheme="minorHAnsi" w:hAnsi="Times New Roman" w:cs="Times New Roman"/>
      <w:noProof/>
      <w:sz w:val="10"/>
      <w:szCs w:val="10"/>
      <w:lang w:eastAsia="en-US"/>
    </w:rPr>
  </w:style>
  <w:style w:type="paragraph" w:customStyle="1" w:styleId="121">
    <w:name w:val="Заголовок №1 (2)1"/>
    <w:basedOn w:val="a"/>
    <w:link w:val="120"/>
    <w:uiPriority w:val="99"/>
    <w:rsid w:val="00E9442E"/>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a8">
    <w:name w:val="Основной шрифт абзаца Знак"/>
    <w:aliases w:val="Знак1 Знак"/>
    <w:basedOn w:val="a"/>
    <w:uiPriority w:val="99"/>
    <w:rsid w:val="00E9442E"/>
    <w:pPr>
      <w:spacing w:after="160" w:line="240" w:lineRule="exact"/>
    </w:pPr>
    <w:rPr>
      <w:rFonts w:ascii="Verdana" w:eastAsia="Arial Unicode MS" w:hAnsi="Verdana" w:cs="Verdana"/>
      <w:sz w:val="24"/>
      <w:szCs w:val="24"/>
      <w:lang w:val="en-US" w:eastAsia="en-US"/>
    </w:rPr>
  </w:style>
  <w:style w:type="paragraph" w:customStyle="1" w:styleId="ConsPlusNormal">
    <w:name w:val="ConsPlusNormal"/>
    <w:uiPriority w:val="99"/>
    <w:rsid w:val="00E9442E"/>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9">
    <w:name w:val="footer"/>
    <w:basedOn w:val="a"/>
    <w:link w:val="aa"/>
    <w:uiPriority w:val="99"/>
    <w:rsid w:val="00E9442E"/>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Нижний колонтитул Знак"/>
    <w:basedOn w:val="a0"/>
    <w:link w:val="a9"/>
    <w:uiPriority w:val="99"/>
    <w:rsid w:val="00E9442E"/>
    <w:rPr>
      <w:rFonts w:ascii="Arial Unicode MS" w:eastAsia="Arial Unicode MS" w:hAnsi="Arial Unicode MS" w:cs="Arial Unicode MS"/>
      <w:color w:val="000000"/>
      <w:sz w:val="24"/>
      <w:szCs w:val="24"/>
      <w:lang w:eastAsia="ru-RU"/>
    </w:rPr>
  </w:style>
  <w:style w:type="character" w:styleId="ab">
    <w:name w:val="page number"/>
    <w:basedOn w:val="a0"/>
    <w:uiPriority w:val="99"/>
    <w:rsid w:val="00E9442E"/>
  </w:style>
  <w:style w:type="table" w:styleId="ac">
    <w:name w:val="Table Grid"/>
    <w:basedOn w:val="a1"/>
    <w:uiPriority w:val="99"/>
    <w:rsid w:val="00E9442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d">
    <w:name w:val="Normal (Web)"/>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e">
    <w:name w:val="Title"/>
    <w:basedOn w:val="a"/>
    <w:link w:val="af"/>
    <w:qFormat/>
    <w:rsid w:val="00E9442E"/>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E9442E"/>
    <w:rPr>
      <w:rFonts w:ascii="Times New Roman" w:eastAsia="Times New Roman" w:hAnsi="Times New Roman" w:cs="Times New Roman"/>
      <w:b/>
      <w:sz w:val="28"/>
      <w:szCs w:val="20"/>
      <w:lang w:eastAsia="ru-RU"/>
    </w:rPr>
  </w:style>
  <w:style w:type="paragraph" w:styleId="af0">
    <w:name w:val="header"/>
    <w:basedOn w:val="a"/>
    <w:link w:val="af1"/>
    <w:uiPriority w:val="99"/>
    <w:semiHidden/>
    <w:unhideWhenUsed/>
    <w:rsid w:val="00E9442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9442E"/>
    <w:rPr>
      <w:rFonts w:eastAsiaTheme="minorEastAsia"/>
      <w:lang w:eastAsia="ru-RU"/>
    </w:rPr>
  </w:style>
  <w:style w:type="paragraph" w:styleId="af2">
    <w:name w:val="List Paragraph"/>
    <w:basedOn w:val="a"/>
    <w:uiPriority w:val="34"/>
    <w:qFormat/>
    <w:rsid w:val="00E9442E"/>
    <w:pPr>
      <w:ind w:left="720"/>
      <w:contextualSpacing/>
    </w:pPr>
  </w:style>
  <w:style w:type="character" w:customStyle="1" w:styleId="30">
    <w:name w:val="Заголовок 3 Знак"/>
    <w:basedOn w:val="a0"/>
    <w:link w:val="3"/>
    <w:uiPriority w:val="9"/>
    <w:semiHidden/>
    <w:rsid w:val="00F56CF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56CFB"/>
    <w:rPr>
      <w:rFonts w:asciiTheme="majorHAnsi" w:eastAsiaTheme="majorEastAsia" w:hAnsiTheme="majorHAnsi" w:cstheme="majorBidi"/>
      <w:b/>
      <w:bCs/>
      <w:i/>
      <w:iCs/>
      <w:color w:val="4F81BD" w:themeColor="accent1"/>
      <w:lang w:eastAsia="ru-RU"/>
    </w:rPr>
  </w:style>
  <w:style w:type="paragraph" w:styleId="af3">
    <w:name w:val="Balloon Text"/>
    <w:basedOn w:val="a"/>
    <w:link w:val="af4"/>
    <w:uiPriority w:val="99"/>
    <w:semiHidden/>
    <w:unhideWhenUsed/>
    <w:rsid w:val="00DC4EE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C4EE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2E"/>
    <w:rPr>
      <w:rFonts w:eastAsiaTheme="minorEastAsia"/>
      <w:lang w:eastAsia="ru-RU"/>
    </w:rPr>
  </w:style>
  <w:style w:type="paragraph" w:styleId="1">
    <w:name w:val="heading 1"/>
    <w:basedOn w:val="a"/>
    <w:next w:val="a"/>
    <w:link w:val="10"/>
    <w:qFormat/>
    <w:rsid w:val="00E9442E"/>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uiPriority w:val="9"/>
    <w:semiHidden/>
    <w:unhideWhenUsed/>
    <w:qFormat/>
    <w:rsid w:val="00F56C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6C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42E"/>
    <w:rPr>
      <w:rFonts w:ascii="Times New Roman" w:eastAsia="Times New Roman" w:hAnsi="Times New Roman" w:cs="Times New Roman"/>
      <w:b/>
      <w:sz w:val="36"/>
      <w:szCs w:val="20"/>
      <w:lang w:eastAsia="ru-RU"/>
    </w:rPr>
  </w:style>
  <w:style w:type="character" w:styleId="a3">
    <w:name w:val="Hyperlink"/>
    <w:basedOn w:val="a0"/>
    <w:uiPriority w:val="99"/>
    <w:rsid w:val="00E9442E"/>
    <w:rPr>
      <w:color w:val="648BCB"/>
      <w:u w:val="single"/>
    </w:rPr>
  </w:style>
  <w:style w:type="character" w:customStyle="1" w:styleId="11">
    <w:name w:val="Основной текст Знак1"/>
    <w:basedOn w:val="a0"/>
    <w:link w:val="7"/>
    <w:uiPriority w:val="99"/>
    <w:locked/>
    <w:rsid w:val="00E9442E"/>
    <w:rPr>
      <w:rFonts w:ascii="Times New Roman" w:hAnsi="Times New Roman" w:cs="Times New Roman"/>
      <w:b/>
      <w:bCs/>
      <w:sz w:val="23"/>
      <w:szCs w:val="23"/>
      <w:shd w:val="clear" w:color="auto" w:fill="FFFFFF"/>
    </w:rPr>
  </w:style>
  <w:style w:type="character" w:customStyle="1" w:styleId="41">
    <w:name w:val="Основной текст (4)_"/>
    <w:basedOn w:val="a0"/>
    <w:link w:val="42"/>
    <w:uiPriority w:val="99"/>
    <w:locked/>
    <w:rsid w:val="00E9442E"/>
    <w:rPr>
      <w:rFonts w:ascii="Times New Roman" w:hAnsi="Times New Roman" w:cs="Times New Roman"/>
      <w:noProof/>
      <w:sz w:val="49"/>
      <w:szCs w:val="49"/>
      <w:shd w:val="clear" w:color="auto" w:fill="FFFFFF"/>
    </w:rPr>
  </w:style>
  <w:style w:type="character" w:customStyle="1" w:styleId="6">
    <w:name w:val="Заголовок №6_"/>
    <w:basedOn w:val="a0"/>
    <w:link w:val="60"/>
    <w:uiPriority w:val="99"/>
    <w:locked/>
    <w:rsid w:val="00E9442E"/>
    <w:rPr>
      <w:rFonts w:ascii="Times New Roman" w:hAnsi="Times New Roman" w:cs="Times New Roman"/>
      <w:b/>
      <w:bCs/>
      <w:sz w:val="23"/>
      <w:szCs w:val="23"/>
      <w:shd w:val="clear" w:color="auto" w:fill="FFFFFF"/>
    </w:rPr>
  </w:style>
  <w:style w:type="character" w:customStyle="1" w:styleId="2">
    <w:name w:val="Основной текст (2)_"/>
    <w:basedOn w:val="a0"/>
    <w:link w:val="20"/>
    <w:uiPriority w:val="99"/>
    <w:locked/>
    <w:rsid w:val="00E9442E"/>
    <w:rPr>
      <w:rFonts w:ascii="Times New Roman" w:hAnsi="Times New Roman" w:cs="Times New Roman"/>
      <w:noProof/>
      <w:sz w:val="23"/>
      <w:szCs w:val="23"/>
      <w:shd w:val="clear" w:color="auto" w:fill="FFFFFF"/>
    </w:rPr>
  </w:style>
  <w:style w:type="character" w:customStyle="1" w:styleId="a4">
    <w:name w:val="Колонтитул_"/>
    <w:basedOn w:val="a0"/>
    <w:link w:val="a5"/>
    <w:uiPriority w:val="99"/>
    <w:locked/>
    <w:rsid w:val="00E9442E"/>
    <w:rPr>
      <w:rFonts w:ascii="Times New Roman" w:hAnsi="Times New Roman" w:cs="Times New Roman"/>
      <w:sz w:val="20"/>
      <w:szCs w:val="20"/>
      <w:shd w:val="clear" w:color="auto" w:fill="FFFFFF"/>
    </w:rPr>
  </w:style>
  <w:style w:type="character" w:customStyle="1" w:styleId="8">
    <w:name w:val="Колонтитул + 8"/>
    <w:aliases w:val="5 pt"/>
    <w:basedOn w:val="a4"/>
    <w:uiPriority w:val="99"/>
    <w:rsid w:val="00E9442E"/>
    <w:rPr>
      <w:rFonts w:ascii="Times New Roman" w:hAnsi="Times New Roman" w:cs="Times New Roman"/>
      <w:noProof/>
      <w:spacing w:val="0"/>
      <w:sz w:val="17"/>
      <w:szCs w:val="17"/>
      <w:shd w:val="clear" w:color="auto" w:fill="FFFFFF"/>
    </w:rPr>
  </w:style>
  <w:style w:type="character" w:customStyle="1" w:styleId="12">
    <w:name w:val="Заголовок №1_"/>
    <w:basedOn w:val="a0"/>
    <w:link w:val="13"/>
    <w:uiPriority w:val="99"/>
    <w:locked/>
    <w:rsid w:val="00E9442E"/>
    <w:rPr>
      <w:rFonts w:ascii="Times New Roman" w:hAnsi="Times New Roman" w:cs="Times New Roman"/>
      <w:b/>
      <w:bCs/>
      <w:sz w:val="31"/>
      <w:szCs w:val="31"/>
      <w:shd w:val="clear" w:color="auto" w:fill="FFFFFF"/>
    </w:rPr>
  </w:style>
  <w:style w:type="character" w:customStyle="1" w:styleId="31">
    <w:name w:val="Основной текст (3)_"/>
    <w:basedOn w:val="a0"/>
    <w:link w:val="32"/>
    <w:uiPriority w:val="99"/>
    <w:locked/>
    <w:rsid w:val="00E9442E"/>
    <w:rPr>
      <w:rFonts w:ascii="Times New Roman" w:hAnsi="Times New Roman" w:cs="Times New Roman"/>
      <w:b/>
      <w:bCs/>
      <w:sz w:val="23"/>
      <w:szCs w:val="23"/>
      <w:shd w:val="clear" w:color="auto" w:fill="FFFFFF"/>
    </w:rPr>
  </w:style>
  <w:style w:type="character" w:customStyle="1" w:styleId="5">
    <w:name w:val="Заголовок №5_"/>
    <w:basedOn w:val="a0"/>
    <w:link w:val="50"/>
    <w:uiPriority w:val="99"/>
    <w:locked/>
    <w:rsid w:val="00E9442E"/>
    <w:rPr>
      <w:rFonts w:ascii="Times New Roman" w:hAnsi="Times New Roman" w:cs="Times New Roman"/>
      <w:b/>
      <w:bCs/>
      <w:sz w:val="26"/>
      <w:szCs w:val="26"/>
      <w:shd w:val="clear" w:color="auto" w:fill="FFFFFF"/>
    </w:rPr>
  </w:style>
  <w:style w:type="character" w:customStyle="1" w:styleId="51">
    <w:name w:val="Основной текст (5)_"/>
    <w:basedOn w:val="a0"/>
    <w:link w:val="52"/>
    <w:uiPriority w:val="99"/>
    <w:locked/>
    <w:rsid w:val="00E9442E"/>
    <w:rPr>
      <w:rFonts w:ascii="Times New Roman" w:hAnsi="Times New Roman" w:cs="Times New Roman"/>
      <w:i/>
      <w:iCs/>
      <w:spacing w:val="-30"/>
      <w:sz w:val="34"/>
      <w:szCs w:val="34"/>
      <w:shd w:val="clear" w:color="auto" w:fill="FFFFFF"/>
    </w:rPr>
  </w:style>
  <w:style w:type="character" w:customStyle="1" w:styleId="21">
    <w:name w:val="Заголовок №2_"/>
    <w:basedOn w:val="a0"/>
    <w:link w:val="210"/>
    <w:uiPriority w:val="99"/>
    <w:locked/>
    <w:rsid w:val="00E9442E"/>
    <w:rPr>
      <w:rFonts w:ascii="Times New Roman" w:hAnsi="Times New Roman" w:cs="Times New Roman"/>
      <w:b/>
      <w:bCs/>
      <w:sz w:val="31"/>
      <w:szCs w:val="31"/>
      <w:shd w:val="clear" w:color="auto" w:fill="FFFFFF"/>
    </w:rPr>
  </w:style>
  <w:style w:type="character" w:customStyle="1" w:styleId="22">
    <w:name w:val="Заголовок №2"/>
    <w:basedOn w:val="21"/>
    <w:uiPriority w:val="99"/>
    <w:rsid w:val="00E9442E"/>
    <w:rPr>
      <w:rFonts w:ascii="Times New Roman" w:hAnsi="Times New Roman" w:cs="Times New Roman"/>
      <w:b/>
      <w:bCs/>
      <w:sz w:val="31"/>
      <w:szCs w:val="31"/>
      <w:u w:val="single"/>
      <w:shd w:val="clear" w:color="auto" w:fill="FFFFFF"/>
    </w:rPr>
  </w:style>
  <w:style w:type="paragraph" w:styleId="a6">
    <w:name w:val="Body Text"/>
    <w:basedOn w:val="a"/>
    <w:link w:val="a7"/>
    <w:uiPriority w:val="99"/>
    <w:rsid w:val="00E9442E"/>
    <w:pPr>
      <w:shd w:val="clear" w:color="auto" w:fill="FFFFFF"/>
      <w:spacing w:after="240" w:line="283" w:lineRule="exact"/>
      <w:jc w:val="right"/>
    </w:pPr>
    <w:rPr>
      <w:rFonts w:ascii="Times New Roman" w:eastAsia="Arial Unicode MS" w:hAnsi="Times New Roman" w:cs="Times New Roman"/>
    </w:rPr>
  </w:style>
  <w:style w:type="character" w:customStyle="1" w:styleId="a7">
    <w:name w:val="Основной текст Знак"/>
    <w:basedOn w:val="a0"/>
    <w:link w:val="a6"/>
    <w:uiPriority w:val="99"/>
    <w:rsid w:val="00E9442E"/>
    <w:rPr>
      <w:rFonts w:ascii="Times New Roman" w:eastAsia="Arial Unicode MS" w:hAnsi="Times New Roman" w:cs="Times New Roman"/>
      <w:shd w:val="clear" w:color="auto" w:fill="FFFFFF"/>
      <w:lang w:eastAsia="ru-RU"/>
    </w:rPr>
  </w:style>
  <w:style w:type="character" w:customStyle="1" w:styleId="100">
    <w:name w:val="Основной текст + 10"/>
    <w:aliases w:val="5 pt4"/>
    <w:basedOn w:val="11"/>
    <w:uiPriority w:val="99"/>
    <w:rsid w:val="00E9442E"/>
    <w:rPr>
      <w:rFonts w:ascii="Times New Roman" w:hAnsi="Times New Roman" w:cs="Times New Roman"/>
      <w:b/>
      <w:bCs/>
      <w:sz w:val="21"/>
      <w:szCs w:val="21"/>
      <w:u w:val="single"/>
      <w:shd w:val="clear" w:color="auto" w:fill="FFFFFF"/>
      <w:lang w:val="en-US" w:eastAsia="en-US"/>
    </w:rPr>
  </w:style>
  <w:style w:type="character" w:customStyle="1" w:styleId="101">
    <w:name w:val="Основной текст + 101"/>
    <w:aliases w:val="5 pt3"/>
    <w:basedOn w:val="11"/>
    <w:uiPriority w:val="99"/>
    <w:rsid w:val="00E9442E"/>
    <w:rPr>
      <w:rFonts w:ascii="Times New Roman" w:hAnsi="Times New Roman" w:cs="Times New Roman"/>
      <w:b/>
      <w:bCs/>
      <w:sz w:val="21"/>
      <w:szCs w:val="21"/>
      <w:shd w:val="clear" w:color="auto" w:fill="FFFFFF"/>
      <w:lang w:val="en-US" w:eastAsia="en-US"/>
    </w:rPr>
  </w:style>
  <w:style w:type="character" w:customStyle="1" w:styleId="61">
    <w:name w:val="Основной текст (6)_"/>
    <w:basedOn w:val="a0"/>
    <w:link w:val="62"/>
    <w:uiPriority w:val="99"/>
    <w:locked/>
    <w:rsid w:val="00E9442E"/>
    <w:rPr>
      <w:rFonts w:ascii="Times New Roman" w:hAnsi="Times New Roman" w:cs="Times New Roman"/>
      <w:i/>
      <w:iCs/>
      <w:spacing w:val="-20"/>
      <w:sz w:val="23"/>
      <w:szCs w:val="23"/>
      <w:shd w:val="clear" w:color="auto" w:fill="FFFFFF"/>
    </w:rPr>
  </w:style>
  <w:style w:type="character" w:customStyle="1" w:styleId="70">
    <w:name w:val="Основной текст (7)_"/>
    <w:basedOn w:val="a0"/>
    <w:link w:val="71"/>
    <w:uiPriority w:val="99"/>
    <w:locked/>
    <w:rsid w:val="00E9442E"/>
    <w:rPr>
      <w:rFonts w:ascii="Times New Roman" w:hAnsi="Times New Roman" w:cs="Times New Roman"/>
      <w:sz w:val="15"/>
      <w:szCs w:val="15"/>
      <w:shd w:val="clear" w:color="auto" w:fill="FFFFFF"/>
    </w:rPr>
  </w:style>
  <w:style w:type="character" w:customStyle="1" w:styleId="72">
    <w:name w:val="Заголовок №7 (2)_"/>
    <w:basedOn w:val="a0"/>
    <w:link w:val="720"/>
    <w:uiPriority w:val="99"/>
    <w:locked/>
    <w:rsid w:val="00E9442E"/>
    <w:rPr>
      <w:rFonts w:ascii="Times New Roman" w:hAnsi="Times New Roman" w:cs="Times New Roman"/>
      <w:shd w:val="clear" w:color="auto" w:fill="FFFFFF"/>
    </w:rPr>
  </w:style>
  <w:style w:type="character" w:customStyle="1" w:styleId="43">
    <w:name w:val="Заголовок №4_"/>
    <w:basedOn w:val="a0"/>
    <w:link w:val="44"/>
    <w:uiPriority w:val="99"/>
    <w:locked/>
    <w:rsid w:val="00E9442E"/>
    <w:rPr>
      <w:rFonts w:ascii="Times New Roman" w:hAnsi="Times New Roman" w:cs="Times New Roman"/>
      <w:sz w:val="27"/>
      <w:szCs w:val="27"/>
      <w:shd w:val="clear" w:color="auto" w:fill="FFFFFF"/>
    </w:rPr>
  </w:style>
  <w:style w:type="character" w:customStyle="1" w:styleId="33">
    <w:name w:val="Заголовок №3_"/>
    <w:basedOn w:val="a0"/>
    <w:link w:val="34"/>
    <w:uiPriority w:val="99"/>
    <w:locked/>
    <w:rsid w:val="00E9442E"/>
    <w:rPr>
      <w:rFonts w:ascii="Times New Roman" w:hAnsi="Times New Roman" w:cs="Times New Roman"/>
      <w:b/>
      <w:bCs/>
      <w:sz w:val="26"/>
      <w:szCs w:val="26"/>
      <w:shd w:val="clear" w:color="auto" w:fill="FFFFFF"/>
    </w:rPr>
  </w:style>
  <w:style w:type="character" w:customStyle="1" w:styleId="320">
    <w:name w:val="Заголовок №3 (2)_"/>
    <w:basedOn w:val="a0"/>
    <w:link w:val="321"/>
    <w:uiPriority w:val="99"/>
    <w:locked/>
    <w:rsid w:val="00E9442E"/>
    <w:rPr>
      <w:rFonts w:ascii="Times New Roman" w:hAnsi="Times New Roman" w:cs="Times New Roman"/>
      <w:b/>
      <w:bCs/>
      <w:sz w:val="27"/>
      <w:szCs w:val="27"/>
      <w:shd w:val="clear" w:color="auto" w:fill="FFFFFF"/>
    </w:rPr>
  </w:style>
  <w:style w:type="character" w:customStyle="1" w:styleId="9">
    <w:name w:val="Основной текст (9)_"/>
    <w:basedOn w:val="a0"/>
    <w:link w:val="90"/>
    <w:uiPriority w:val="99"/>
    <w:locked/>
    <w:rsid w:val="00E9442E"/>
    <w:rPr>
      <w:rFonts w:ascii="Times New Roman" w:hAnsi="Times New Roman" w:cs="Times New Roman"/>
      <w:noProof/>
      <w:sz w:val="10"/>
      <w:szCs w:val="10"/>
      <w:shd w:val="clear" w:color="auto" w:fill="FFFFFF"/>
    </w:rPr>
  </w:style>
  <w:style w:type="character" w:customStyle="1" w:styleId="81">
    <w:name w:val="Колонтитул + 81"/>
    <w:aliases w:val="5 pt2,Интервал 1 pt"/>
    <w:basedOn w:val="a4"/>
    <w:uiPriority w:val="99"/>
    <w:rsid w:val="00E9442E"/>
    <w:rPr>
      <w:rFonts w:ascii="Times New Roman" w:hAnsi="Times New Roman" w:cs="Times New Roman"/>
      <w:spacing w:val="20"/>
      <w:sz w:val="17"/>
      <w:szCs w:val="17"/>
      <w:shd w:val="clear" w:color="auto" w:fill="FFFFFF"/>
    </w:rPr>
  </w:style>
  <w:style w:type="character" w:customStyle="1" w:styleId="120">
    <w:name w:val="Заголовок №1 (2)_"/>
    <w:basedOn w:val="a0"/>
    <w:link w:val="121"/>
    <w:uiPriority w:val="99"/>
    <w:locked/>
    <w:rsid w:val="00E9442E"/>
    <w:rPr>
      <w:rFonts w:ascii="Times New Roman" w:hAnsi="Times New Roman" w:cs="Times New Roman"/>
      <w:b/>
      <w:bCs/>
      <w:sz w:val="23"/>
      <w:szCs w:val="23"/>
      <w:shd w:val="clear" w:color="auto" w:fill="FFFFFF"/>
    </w:rPr>
  </w:style>
  <w:style w:type="character" w:customStyle="1" w:styleId="122">
    <w:name w:val="Заголовок №1 (2)"/>
    <w:basedOn w:val="120"/>
    <w:uiPriority w:val="99"/>
    <w:rsid w:val="00E9442E"/>
    <w:rPr>
      <w:rFonts w:ascii="Times New Roman" w:hAnsi="Times New Roman" w:cs="Times New Roman"/>
      <w:b/>
      <w:bCs/>
      <w:sz w:val="23"/>
      <w:szCs w:val="23"/>
      <w:shd w:val="clear" w:color="auto" w:fill="FFFFFF"/>
    </w:rPr>
  </w:style>
  <w:style w:type="character" w:customStyle="1" w:styleId="110">
    <w:name w:val="Основной текст + 11"/>
    <w:aliases w:val="5 pt1,Полужирный"/>
    <w:basedOn w:val="11"/>
    <w:uiPriority w:val="99"/>
    <w:rsid w:val="00E9442E"/>
    <w:rPr>
      <w:rFonts w:ascii="Times New Roman" w:hAnsi="Times New Roman" w:cs="Times New Roman"/>
      <w:b/>
      <w:bCs/>
      <w:sz w:val="23"/>
      <w:szCs w:val="23"/>
      <w:shd w:val="clear" w:color="auto" w:fill="FFFFFF"/>
    </w:rPr>
  </w:style>
  <w:style w:type="paragraph" w:customStyle="1" w:styleId="42">
    <w:name w:val="Основной текст (4)"/>
    <w:basedOn w:val="a"/>
    <w:link w:val="41"/>
    <w:uiPriority w:val="99"/>
    <w:rsid w:val="00E9442E"/>
    <w:pPr>
      <w:shd w:val="clear" w:color="auto" w:fill="FFFFFF"/>
      <w:spacing w:after="0" w:line="240" w:lineRule="atLeast"/>
    </w:pPr>
    <w:rPr>
      <w:rFonts w:ascii="Times New Roman" w:eastAsiaTheme="minorHAnsi" w:hAnsi="Times New Roman" w:cs="Times New Roman"/>
      <w:noProof/>
      <w:sz w:val="49"/>
      <w:szCs w:val="49"/>
      <w:lang w:eastAsia="en-US"/>
    </w:rPr>
  </w:style>
  <w:style w:type="paragraph" w:customStyle="1" w:styleId="60">
    <w:name w:val="Заголовок №6"/>
    <w:basedOn w:val="a"/>
    <w:link w:val="6"/>
    <w:uiPriority w:val="99"/>
    <w:rsid w:val="00E9442E"/>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paragraph" w:customStyle="1" w:styleId="20">
    <w:name w:val="Основной текст (2)"/>
    <w:basedOn w:val="a"/>
    <w:link w:val="2"/>
    <w:uiPriority w:val="99"/>
    <w:rsid w:val="00E9442E"/>
    <w:pPr>
      <w:shd w:val="clear" w:color="auto" w:fill="FFFFFF"/>
      <w:spacing w:before="360" w:after="360" w:line="240" w:lineRule="atLeast"/>
    </w:pPr>
    <w:rPr>
      <w:rFonts w:ascii="Times New Roman" w:eastAsiaTheme="minorHAnsi" w:hAnsi="Times New Roman" w:cs="Times New Roman"/>
      <w:noProof/>
      <w:sz w:val="23"/>
      <w:szCs w:val="23"/>
      <w:lang w:eastAsia="en-US"/>
    </w:rPr>
  </w:style>
  <w:style w:type="paragraph" w:customStyle="1" w:styleId="a5">
    <w:name w:val="Колонтитул"/>
    <w:basedOn w:val="a"/>
    <w:link w:val="a4"/>
    <w:uiPriority w:val="99"/>
    <w:rsid w:val="00E9442E"/>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13">
    <w:name w:val="Заголовок №1"/>
    <w:basedOn w:val="a"/>
    <w:link w:val="12"/>
    <w:uiPriority w:val="99"/>
    <w:rsid w:val="00E9442E"/>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paragraph" w:customStyle="1" w:styleId="32">
    <w:name w:val="Основной текст (3)"/>
    <w:basedOn w:val="a"/>
    <w:link w:val="31"/>
    <w:uiPriority w:val="99"/>
    <w:rsid w:val="00E9442E"/>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paragraph" w:customStyle="1" w:styleId="50">
    <w:name w:val="Заголовок №5"/>
    <w:basedOn w:val="a"/>
    <w:link w:val="5"/>
    <w:uiPriority w:val="99"/>
    <w:rsid w:val="00E9442E"/>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paragraph" w:customStyle="1" w:styleId="52">
    <w:name w:val="Основной текст (5)"/>
    <w:basedOn w:val="a"/>
    <w:link w:val="51"/>
    <w:uiPriority w:val="99"/>
    <w:rsid w:val="00E9442E"/>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paragraph" w:customStyle="1" w:styleId="210">
    <w:name w:val="Заголовок №21"/>
    <w:basedOn w:val="a"/>
    <w:link w:val="21"/>
    <w:uiPriority w:val="99"/>
    <w:rsid w:val="00E9442E"/>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paragraph" w:customStyle="1" w:styleId="7">
    <w:name w:val="Заголовок №7"/>
    <w:basedOn w:val="a"/>
    <w:link w:val="11"/>
    <w:uiPriority w:val="99"/>
    <w:rsid w:val="00E9442E"/>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paragraph" w:customStyle="1" w:styleId="62">
    <w:name w:val="Основной текст (6)"/>
    <w:basedOn w:val="a"/>
    <w:link w:val="61"/>
    <w:uiPriority w:val="99"/>
    <w:rsid w:val="00E9442E"/>
    <w:pPr>
      <w:shd w:val="clear" w:color="auto" w:fill="FFFFFF"/>
      <w:spacing w:after="0" w:line="240" w:lineRule="atLeast"/>
    </w:pPr>
    <w:rPr>
      <w:rFonts w:ascii="Times New Roman" w:eastAsiaTheme="minorHAnsi" w:hAnsi="Times New Roman" w:cs="Times New Roman"/>
      <w:i/>
      <w:iCs/>
      <w:spacing w:val="-20"/>
      <w:sz w:val="23"/>
      <w:szCs w:val="23"/>
      <w:lang w:eastAsia="en-US"/>
    </w:rPr>
  </w:style>
  <w:style w:type="paragraph" w:customStyle="1" w:styleId="71">
    <w:name w:val="Основной текст (7)"/>
    <w:basedOn w:val="a"/>
    <w:link w:val="70"/>
    <w:uiPriority w:val="99"/>
    <w:rsid w:val="00E9442E"/>
    <w:pPr>
      <w:shd w:val="clear" w:color="auto" w:fill="FFFFFF"/>
      <w:spacing w:before="240" w:after="420" w:line="240" w:lineRule="atLeast"/>
    </w:pPr>
    <w:rPr>
      <w:rFonts w:ascii="Times New Roman" w:eastAsiaTheme="minorHAnsi" w:hAnsi="Times New Roman" w:cs="Times New Roman"/>
      <w:sz w:val="15"/>
      <w:szCs w:val="15"/>
      <w:lang w:eastAsia="en-US"/>
    </w:rPr>
  </w:style>
  <w:style w:type="paragraph" w:customStyle="1" w:styleId="720">
    <w:name w:val="Заголовок №7 (2)"/>
    <w:basedOn w:val="a"/>
    <w:link w:val="72"/>
    <w:uiPriority w:val="99"/>
    <w:rsid w:val="00E9442E"/>
    <w:pPr>
      <w:shd w:val="clear" w:color="auto" w:fill="FFFFFF"/>
      <w:spacing w:after="0" w:line="269" w:lineRule="exact"/>
      <w:jc w:val="both"/>
      <w:outlineLvl w:val="6"/>
    </w:pPr>
    <w:rPr>
      <w:rFonts w:ascii="Times New Roman" w:eastAsiaTheme="minorHAnsi" w:hAnsi="Times New Roman" w:cs="Times New Roman"/>
      <w:lang w:eastAsia="en-US"/>
    </w:rPr>
  </w:style>
  <w:style w:type="paragraph" w:customStyle="1" w:styleId="44">
    <w:name w:val="Заголовок №4"/>
    <w:basedOn w:val="a"/>
    <w:link w:val="43"/>
    <w:uiPriority w:val="99"/>
    <w:rsid w:val="00E9442E"/>
    <w:pPr>
      <w:shd w:val="clear" w:color="auto" w:fill="FFFFFF"/>
      <w:spacing w:after="60" w:line="317" w:lineRule="exact"/>
      <w:outlineLvl w:val="3"/>
    </w:pPr>
    <w:rPr>
      <w:rFonts w:ascii="Times New Roman" w:eastAsiaTheme="minorHAnsi" w:hAnsi="Times New Roman" w:cs="Times New Roman"/>
      <w:sz w:val="27"/>
      <w:szCs w:val="27"/>
      <w:lang w:eastAsia="en-US"/>
    </w:rPr>
  </w:style>
  <w:style w:type="paragraph" w:customStyle="1" w:styleId="34">
    <w:name w:val="Заголовок №3"/>
    <w:basedOn w:val="a"/>
    <w:link w:val="33"/>
    <w:uiPriority w:val="99"/>
    <w:rsid w:val="00E9442E"/>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paragraph" w:customStyle="1" w:styleId="321">
    <w:name w:val="Заголовок №3 (2)"/>
    <w:basedOn w:val="a"/>
    <w:link w:val="320"/>
    <w:uiPriority w:val="99"/>
    <w:rsid w:val="00E9442E"/>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paragraph" w:customStyle="1" w:styleId="90">
    <w:name w:val="Основной текст (9)"/>
    <w:basedOn w:val="a"/>
    <w:link w:val="9"/>
    <w:uiPriority w:val="99"/>
    <w:rsid w:val="00E9442E"/>
    <w:pPr>
      <w:shd w:val="clear" w:color="auto" w:fill="FFFFFF"/>
      <w:spacing w:after="0" w:line="240" w:lineRule="atLeast"/>
    </w:pPr>
    <w:rPr>
      <w:rFonts w:ascii="Times New Roman" w:eastAsiaTheme="minorHAnsi" w:hAnsi="Times New Roman" w:cs="Times New Roman"/>
      <w:noProof/>
      <w:sz w:val="10"/>
      <w:szCs w:val="10"/>
      <w:lang w:eastAsia="en-US"/>
    </w:rPr>
  </w:style>
  <w:style w:type="paragraph" w:customStyle="1" w:styleId="121">
    <w:name w:val="Заголовок №1 (2)1"/>
    <w:basedOn w:val="a"/>
    <w:link w:val="120"/>
    <w:uiPriority w:val="99"/>
    <w:rsid w:val="00E9442E"/>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a8">
    <w:name w:val="Основной шрифт абзаца Знак"/>
    <w:aliases w:val="Знак1 Знак"/>
    <w:basedOn w:val="a"/>
    <w:uiPriority w:val="99"/>
    <w:rsid w:val="00E9442E"/>
    <w:pPr>
      <w:spacing w:after="160" w:line="240" w:lineRule="exact"/>
    </w:pPr>
    <w:rPr>
      <w:rFonts w:ascii="Verdana" w:eastAsia="Arial Unicode MS" w:hAnsi="Verdana" w:cs="Verdana"/>
      <w:sz w:val="24"/>
      <w:szCs w:val="24"/>
      <w:lang w:val="en-US" w:eastAsia="en-US"/>
    </w:rPr>
  </w:style>
  <w:style w:type="paragraph" w:customStyle="1" w:styleId="ConsPlusNormal">
    <w:name w:val="ConsPlusNormal"/>
    <w:uiPriority w:val="99"/>
    <w:rsid w:val="00E9442E"/>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9">
    <w:name w:val="footer"/>
    <w:basedOn w:val="a"/>
    <w:link w:val="aa"/>
    <w:uiPriority w:val="99"/>
    <w:rsid w:val="00E9442E"/>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a">
    <w:name w:val="Нижний колонтитул Знак"/>
    <w:basedOn w:val="a0"/>
    <w:link w:val="a9"/>
    <w:uiPriority w:val="99"/>
    <w:rsid w:val="00E9442E"/>
    <w:rPr>
      <w:rFonts w:ascii="Arial Unicode MS" w:eastAsia="Arial Unicode MS" w:hAnsi="Arial Unicode MS" w:cs="Arial Unicode MS"/>
      <w:color w:val="000000"/>
      <w:sz w:val="24"/>
      <w:szCs w:val="24"/>
      <w:lang w:eastAsia="ru-RU"/>
    </w:rPr>
  </w:style>
  <w:style w:type="character" w:styleId="ab">
    <w:name w:val="page number"/>
    <w:basedOn w:val="a0"/>
    <w:uiPriority w:val="99"/>
    <w:rsid w:val="00E9442E"/>
  </w:style>
  <w:style w:type="table" w:styleId="ac">
    <w:name w:val="Table Grid"/>
    <w:basedOn w:val="a1"/>
    <w:uiPriority w:val="99"/>
    <w:rsid w:val="00E9442E"/>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d">
    <w:name w:val="Normal (Web)"/>
    <w:basedOn w:val="a"/>
    <w:uiPriority w:val="99"/>
    <w:rsid w:val="00E9442E"/>
    <w:pPr>
      <w:spacing w:before="100" w:beforeAutospacing="1" w:after="100" w:afterAutospacing="1" w:line="240" w:lineRule="auto"/>
    </w:pPr>
    <w:rPr>
      <w:rFonts w:ascii="Times New Roman" w:eastAsia="Arial Unicode MS" w:hAnsi="Times New Roman" w:cs="Times New Roman"/>
      <w:sz w:val="24"/>
      <w:szCs w:val="24"/>
    </w:rPr>
  </w:style>
  <w:style w:type="paragraph" w:styleId="ae">
    <w:name w:val="Title"/>
    <w:basedOn w:val="a"/>
    <w:link w:val="af"/>
    <w:qFormat/>
    <w:rsid w:val="00E9442E"/>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E9442E"/>
    <w:rPr>
      <w:rFonts w:ascii="Times New Roman" w:eastAsia="Times New Roman" w:hAnsi="Times New Roman" w:cs="Times New Roman"/>
      <w:b/>
      <w:sz w:val="28"/>
      <w:szCs w:val="20"/>
      <w:lang w:eastAsia="ru-RU"/>
    </w:rPr>
  </w:style>
  <w:style w:type="paragraph" w:styleId="af0">
    <w:name w:val="header"/>
    <w:basedOn w:val="a"/>
    <w:link w:val="af1"/>
    <w:uiPriority w:val="99"/>
    <w:semiHidden/>
    <w:unhideWhenUsed/>
    <w:rsid w:val="00E9442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9442E"/>
    <w:rPr>
      <w:rFonts w:eastAsiaTheme="minorEastAsia"/>
      <w:lang w:eastAsia="ru-RU"/>
    </w:rPr>
  </w:style>
  <w:style w:type="paragraph" w:styleId="af2">
    <w:name w:val="List Paragraph"/>
    <w:basedOn w:val="a"/>
    <w:uiPriority w:val="34"/>
    <w:qFormat/>
    <w:rsid w:val="00E9442E"/>
    <w:pPr>
      <w:ind w:left="720"/>
      <w:contextualSpacing/>
    </w:pPr>
  </w:style>
  <w:style w:type="character" w:customStyle="1" w:styleId="30">
    <w:name w:val="Заголовок 3 Знак"/>
    <w:basedOn w:val="a0"/>
    <w:link w:val="3"/>
    <w:uiPriority w:val="9"/>
    <w:semiHidden/>
    <w:rsid w:val="00F56CF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56CFB"/>
    <w:rPr>
      <w:rFonts w:asciiTheme="majorHAnsi" w:eastAsiaTheme="majorEastAsia" w:hAnsiTheme="majorHAnsi" w:cstheme="majorBidi"/>
      <w:b/>
      <w:bCs/>
      <w:i/>
      <w:iCs/>
      <w:color w:val="4F81BD" w:themeColor="accent1"/>
      <w:lang w:eastAsia="ru-RU"/>
    </w:rPr>
  </w:style>
  <w:style w:type="paragraph" w:styleId="af3">
    <w:name w:val="Balloon Text"/>
    <w:basedOn w:val="a"/>
    <w:link w:val="af4"/>
    <w:uiPriority w:val="99"/>
    <w:semiHidden/>
    <w:unhideWhenUsed/>
    <w:rsid w:val="00DC4EE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C4EE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980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07E7DC3134AFD6A4837E7AABB5084DF0B5C0F4A9F18A28FF3D2982327946D3BEE906E13E9DA6A53hDO3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1079;&#1072;&#1088;&#1080;&#1085;&#1089;&#1082;&#1080;&#1081;22.&#1088;&#109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1090;&#1088;&#1077;&#1090;&#1100;&#1103;&#1082;&#1086;&#1074;&#1089;&#1082;&#1080;&#1081;-&#1088;&#1072;&#1081;&#1086;&#1085;.&#1088;&#109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707E7DC3134AFD6A4837E7AABB5084DF0B5F0E4B951EA28FF3D2982327946D3BEE906E13E9DA6C53hDO7F"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25</Pages>
  <Words>8083</Words>
  <Characters>46076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Tyagun</dc:creator>
  <cp:lastModifiedBy>PC</cp:lastModifiedBy>
  <cp:revision>22</cp:revision>
  <cp:lastPrinted>2021-01-15T03:42:00Z</cp:lastPrinted>
  <dcterms:created xsi:type="dcterms:W3CDTF">2017-02-15T09:25:00Z</dcterms:created>
  <dcterms:modified xsi:type="dcterms:W3CDTF">2021-01-15T03:43:00Z</dcterms:modified>
</cp:coreProperties>
</file>