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CA" w:rsidRDefault="00973BCA" w:rsidP="0070464B">
      <w:pPr>
        <w:pStyle w:val="a7"/>
        <w:ind w:firstLine="709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2670810</wp:posOffset>
            </wp:positionH>
            <wp:positionV relativeFrom="paragraph">
              <wp:posOffset>-339090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BCA" w:rsidRDefault="00973BCA" w:rsidP="0070464B">
      <w:pPr>
        <w:pStyle w:val="a7"/>
        <w:ind w:firstLine="709"/>
        <w:jc w:val="both"/>
      </w:pPr>
    </w:p>
    <w:p w:rsidR="00973BCA" w:rsidRDefault="00973BCA" w:rsidP="0070464B">
      <w:pPr>
        <w:pStyle w:val="a7"/>
        <w:ind w:firstLine="709"/>
        <w:jc w:val="both"/>
        <w:rPr>
          <w:sz w:val="26"/>
        </w:rPr>
      </w:pPr>
    </w:p>
    <w:p w:rsidR="00236153" w:rsidRDefault="00236153" w:rsidP="0070464B">
      <w:pPr>
        <w:pStyle w:val="a7"/>
        <w:ind w:firstLine="709"/>
        <w:rPr>
          <w:sz w:val="26"/>
        </w:rPr>
      </w:pPr>
    </w:p>
    <w:p w:rsidR="00973BCA" w:rsidRDefault="00973BCA" w:rsidP="0070464B">
      <w:pPr>
        <w:pStyle w:val="a7"/>
        <w:ind w:firstLine="709"/>
        <w:rPr>
          <w:sz w:val="26"/>
        </w:rPr>
      </w:pPr>
      <w:r>
        <w:rPr>
          <w:sz w:val="26"/>
        </w:rPr>
        <w:t xml:space="preserve">АДМИНИСТРАЦИЯ </w:t>
      </w:r>
      <w:r w:rsidR="00236153">
        <w:rPr>
          <w:sz w:val="26"/>
        </w:rPr>
        <w:t>ЯНОВСКОГО</w:t>
      </w:r>
      <w:r>
        <w:rPr>
          <w:sz w:val="26"/>
        </w:rPr>
        <w:t xml:space="preserve"> СЕЛЬСОВЕТА</w:t>
      </w:r>
    </w:p>
    <w:p w:rsidR="00973BCA" w:rsidRPr="00FB18F3" w:rsidRDefault="00973BCA" w:rsidP="0070464B">
      <w:pPr>
        <w:pStyle w:val="a7"/>
        <w:ind w:firstLine="709"/>
        <w:rPr>
          <w:sz w:val="26"/>
        </w:rPr>
      </w:pPr>
      <w:r>
        <w:rPr>
          <w:sz w:val="26"/>
        </w:rPr>
        <w:t>ЗАРИНСКОГО РАЙОНА АЛТАЙСКОГО КРАЯ</w:t>
      </w:r>
    </w:p>
    <w:p w:rsidR="00973BCA" w:rsidRDefault="00973BCA" w:rsidP="0070464B">
      <w:pPr>
        <w:pStyle w:val="1"/>
        <w:ind w:firstLine="709"/>
        <w:jc w:val="both"/>
        <w:rPr>
          <w:rFonts w:ascii="Arial" w:hAnsi="Arial"/>
        </w:rPr>
      </w:pPr>
    </w:p>
    <w:p w:rsidR="00973BCA" w:rsidRPr="002E3072" w:rsidRDefault="00973BCA" w:rsidP="0070464B">
      <w:pPr>
        <w:pStyle w:val="1"/>
        <w:ind w:firstLine="709"/>
        <w:rPr>
          <w:rFonts w:ascii="Arial" w:hAnsi="Arial"/>
          <w:sz w:val="20"/>
        </w:rPr>
      </w:pPr>
      <w:r>
        <w:rPr>
          <w:rFonts w:ascii="Arial" w:hAnsi="Arial"/>
        </w:rPr>
        <w:t>П О С Т А Н О В Л Е Н И Е</w:t>
      </w:r>
    </w:p>
    <w:p w:rsidR="00973BCA" w:rsidRDefault="00973BCA" w:rsidP="0070464B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973BCA" w:rsidRPr="00A018C9" w:rsidRDefault="00236153" w:rsidP="007046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</w:t>
      </w:r>
      <w:r w:rsidR="003B0CF7">
        <w:rPr>
          <w:rFonts w:ascii="Times New Roman" w:hAnsi="Times New Roman" w:cs="Times New Roman"/>
          <w:sz w:val="24"/>
        </w:rPr>
        <w:t>2</w:t>
      </w:r>
      <w:r w:rsidR="00973BCA" w:rsidRPr="00A018C9">
        <w:rPr>
          <w:rFonts w:ascii="Times New Roman" w:hAnsi="Times New Roman" w:cs="Times New Roman"/>
          <w:sz w:val="24"/>
        </w:rPr>
        <w:t>.</w:t>
      </w:r>
      <w:r w:rsidR="003B0CF7">
        <w:rPr>
          <w:rFonts w:ascii="Times New Roman" w:hAnsi="Times New Roman" w:cs="Times New Roman"/>
          <w:sz w:val="24"/>
        </w:rPr>
        <w:t>04</w:t>
      </w:r>
      <w:r w:rsidR="00973BCA" w:rsidRPr="00A018C9">
        <w:rPr>
          <w:rFonts w:ascii="Times New Roman" w:hAnsi="Times New Roman" w:cs="Times New Roman"/>
          <w:sz w:val="24"/>
        </w:rPr>
        <w:t>.20</w:t>
      </w:r>
      <w:r w:rsidR="003B0CF7">
        <w:rPr>
          <w:rFonts w:ascii="Times New Roman" w:hAnsi="Times New Roman" w:cs="Times New Roman"/>
          <w:sz w:val="24"/>
        </w:rPr>
        <w:t>21</w:t>
      </w:r>
      <w:r w:rsidR="0070464B" w:rsidRPr="00A018C9">
        <w:rPr>
          <w:rFonts w:ascii="Times New Roman" w:hAnsi="Times New Roman" w:cs="Times New Roman"/>
          <w:sz w:val="24"/>
        </w:rPr>
        <w:t xml:space="preserve"> </w:t>
      </w:r>
      <w:r w:rsidR="007A49C3" w:rsidRPr="00A018C9">
        <w:rPr>
          <w:rFonts w:ascii="Times New Roman" w:hAnsi="Times New Roman" w:cs="Times New Roman"/>
          <w:sz w:val="24"/>
        </w:rPr>
        <w:t xml:space="preserve"> </w:t>
      </w:r>
      <w:r w:rsidR="007A49C3" w:rsidRPr="00A018C9">
        <w:rPr>
          <w:rFonts w:ascii="Times New Roman" w:hAnsi="Times New Roman" w:cs="Times New Roman"/>
          <w:sz w:val="24"/>
        </w:rPr>
        <w:tab/>
      </w:r>
      <w:r w:rsidR="007A49C3" w:rsidRPr="00A018C9">
        <w:rPr>
          <w:rFonts w:ascii="Times New Roman" w:hAnsi="Times New Roman" w:cs="Times New Roman"/>
          <w:sz w:val="24"/>
        </w:rPr>
        <w:tab/>
      </w:r>
      <w:r w:rsidR="007A49C3" w:rsidRPr="00A018C9">
        <w:rPr>
          <w:rFonts w:ascii="Times New Roman" w:hAnsi="Times New Roman" w:cs="Times New Roman"/>
          <w:sz w:val="24"/>
        </w:rPr>
        <w:tab/>
      </w:r>
      <w:r w:rsidR="007A49C3" w:rsidRPr="00A018C9">
        <w:rPr>
          <w:rFonts w:ascii="Times New Roman" w:hAnsi="Times New Roman" w:cs="Times New Roman"/>
          <w:sz w:val="24"/>
        </w:rPr>
        <w:tab/>
      </w:r>
      <w:r w:rsidR="007A49C3" w:rsidRPr="00A018C9">
        <w:rPr>
          <w:rFonts w:ascii="Times New Roman" w:hAnsi="Times New Roman" w:cs="Times New Roman"/>
          <w:sz w:val="24"/>
        </w:rPr>
        <w:tab/>
      </w:r>
      <w:r w:rsidR="007A49C3" w:rsidRPr="00A018C9">
        <w:rPr>
          <w:rFonts w:ascii="Times New Roman" w:hAnsi="Times New Roman" w:cs="Times New Roman"/>
          <w:sz w:val="24"/>
        </w:rPr>
        <w:tab/>
      </w:r>
      <w:r w:rsidR="007A49C3" w:rsidRPr="00A018C9">
        <w:rPr>
          <w:rFonts w:ascii="Times New Roman" w:hAnsi="Times New Roman" w:cs="Times New Roman"/>
          <w:sz w:val="24"/>
        </w:rPr>
        <w:tab/>
      </w:r>
      <w:r w:rsidR="007A49C3" w:rsidRPr="00A018C9">
        <w:rPr>
          <w:rFonts w:ascii="Times New Roman" w:hAnsi="Times New Roman" w:cs="Times New Roman"/>
          <w:sz w:val="24"/>
        </w:rPr>
        <w:tab/>
      </w:r>
      <w:r w:rsidR="007A49C3" w:rsidRPr="00A018C9">
        <w:rPr>
          <w:rFonts w:ascii="Times New Roman" w:hAnsi="Times New Roman" w:cs="Times New Roman"/>
          <w:sz w:val="24"/>
        </w:rPr>
        <w:tab/>
      </w:r>
      <w:r w:rsidR="007A49C3" w:rsidRPr="00A018C9">
        <w:rPr>
          <w:rFonts w:ascii="Times New Roman" w:hAnsi="Times New Roman" w:cs="Times New Roman"/>
          <w:sz w:val="24"/>
        </w:rPr>
        <w:tab/>
      </w:r>
      <w:r w:rsidR="0070464B" w:rsidRPr="00A018C9">
        <w:rPr>
          <w:rFonts w:ascii="Times New Roman" w:hAnsi="Times New Roman" w:cs="Times New Roman"/>
          <w:sz w:val="24"/>
        </w:rPr>
        <w:tab/>
      </w:r>
      <w:r w:rsidR="0070464B" w:rsidRPr="00A018C9">
        <w:rPr>
          <w:rFonts w:ascii="Times New Roman" w:hAnsi="Times New Roman" w:cs="Times New Roman"/>
          <w:sz w:val="24"/>
        </w:rPr>
        <w:tab/>
      </w:r>
      <w:r w:rsidR="00973BCA" w:rsidRPr="00A018C9">
        <w:rPr>
          <w:rFonts w:ascii="Times New Roman" w:hAnsi="Times New Roman" w:cs="Times New Roman"/>
          <w:sz w:val="24"/>
        </w:rPr>
        <w:t>№</w:t>
      </w:r>
      <w:r w:rsidR="009F6CC6" w:rsidRPr="00A018C9">
        <w:rPr>
          <w:rFonts w:ascii="Times New Roman" w:hAnsi="Times New Roman" w:cs="Times New Roman"/>
          <w:sz w:val="24"/>
        </w:rPr>
        <w:t xml:space="preserve"> </w:t>
      </w:r>
      <w:r w:rsidR="003B0CF7">
        <w:rPr>
          <w:rFonts w:ascii="Times New Roman" w:hAnsi="Times New Roman" w:cs="Times New Roman"/>
          <w:sz w:val="24"/>
        </w:rPr>
        <w:t>14</w:t>
      </w:r>
    </w:p>
    <w:p w:rsidR="00973BCA" w:rsidRPr="00A2074B" w:rsidRDefault="00973BCA" w:rsidP="00704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B18F3">
        <w:rPr>
          <w:rFonts w:ascii="Times New Roman" w:hAnsi="Times New Roman" w:cs="Times New Roman"/>
          <w:sz w:val="24"/>
        </w:rPr>
        <w:t>с</w:t>
      </w:r>
      <w:proofErr w:type="gramStart"/>
      <w:r w:rsidRPr="00FB18F3">
        <w:rPr>
          <w:rFonts w:ascii="Times New Roman" w:hAnsi="Times New Roman" w:cs="Times New Roman"/>
          <w:sz w:val="24"/>
        </w:rPr>
        <w:t>.</w:t>
      </w:r>
      <w:r w:rsidR="00236153">
        <w:rPr>
          <w:rFonts w:ascii="Times New Roman" w:hAnsi="Times New Roman" w:cs="Times New Roman"/>
          <w:sz w:val="24"/>
        </w:rPr>
        <w:t>Я</w:t>
      </w:r>
      <w:proofErr w:type="gramEnd"/>
      <w:r w:rsidR="00236153">
        <w:rPr>
          <w:rFonts w:ascii="Times New Roman" w:hAnsi="Times New Roman" w:cs="Times New Roman"/>
          <w:sz w:val="24"/>
        </w:rPr>
        <w:t>ново</w:t>
      </w:r>
      <w:proofErr w:type="spellEnd"/>
    </w:p>
    <w:p w:rsidR="0070464B" w:rsidRDefault="0070464B" w:rsidP="0070464B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A49C3" w:rsidRDefault="00973BCA" w:rsidP="0070464B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>О</w:t>
      </w:r>
      <w:r w:rsidR="00407135">
        <w:rPr>
          <w:sz w:val="26"/>
          <w:szCs w:val="26"/>
        </w:rPr>
        <w:t>б объявлении</w:t>
      </w:r>
      <w:r w:rsidRPr="00A47355">
        <w:rPr>
          <w:sz w:val="26"/>
          <w:szCs w:val="26"/>
        </w:rPr>
        <w:t xml:space="preserve"> </w:t>
      </w:r>
      <w:r w:rsidR="00475141">
        <w:rPr>
          <w:sz w:val="26"/>
          <w:szCs w:val="26"/>
        </w:rPr>
        <w:t xml:space="preserve">открытого </w:t>
      </w:r>
      <w:r w:rsidRPr="00A47355">
        <w:rPr>
          <w:sz w:val="26"/>
          <w:szCs w:val="26"/>
        </w:rPr>
        <w:t xml:space="preserve">конкурса на право </w:t>
      </w:r>
    </w:p>
    <w:p w:rsidR="007A49C3" w:rsidRDefault="00973BCA" w:rsidP="0070464B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заключения концессионного соглашения </w:t>
      </w:r>
    </w:p>
    <w:p w:rsidR="007A49C3" w:rsidRDefault="00973BCA" w:rsidP="0070464B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объектов </w:t>
      </w:r>
      <w:r>
        <w:rPr>
          <w:sz w:val="26"/>
          <w:szCs w:val="26"/>
        </w:rPr>
        <w:t>водоснабжения</w:t>
      </w:r>
      <w:r w:rsidR="00A30448">
        <w:rPr>
          <w:sz w:val="26"/>
          <w:szCs w:val="26"/>
        </w:rPr>
        <w:t>,</w:t>
      </w:r>
      <w:r w:rsidRPr="00A47355">
        <w:rPr>
          <w:sz w:val="26"/>
          <w:szCs w:val="26"/>
        </w:rPr>
        <w:t xml:space="preserve"> являющихся </w:t>
      </w:r>
    </w:p>
    <w:p w:rsidR="007A49C3" w:rsidRDefault="00973BCA" w:rsidP="0070464B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собственностью муниципального </w:t>
      </w:r>
      <w:r>
        <w:rPr>
          <w:sz w:val="26"/>
          <w:szCs w:val="26"/>
        </w:rPr>
        <w:t>о</w:t>
      </w:r>
      <w:r w:rsidRPr="00A47355">
        <w:rPr>
          <w:sz w:val="26"/>
          <w:szCs w:val="26"/>
        </w:rPr>
        <w:t xml:space="preserve">бразования </w:t>
      </w:r>
    </w:p>
    <w:p w:rsidR="00407135" w:rsidRDefault="00236153" w:rsidP="0070464B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Яновский</w:t>
      </w:r>
      <w:r w:rsidR="00973BCA">
        <w:rPr>
          <w:sz w:val="26"/>
          <w:szCs w:val="26"/>
        </w:rPr>
        <w:t xml:space="preserve"> сельсовет </w:t>
      </w:r>
      <w:proofErr w:type="spellStart"/>
      <w:r w:rsidR="00973BCA" w:rsidRPr="00A47355">
        <w:rPr>
          <w:sz w:val="26"/>
          <w:szCs w:val="26"/>
        </w:rPr>
        <w:t>Заринск</w:t>
      </w:r>
      <w:r w:rsidR="00973BCA">
        <w:rPr>
          <w:sz w:val="26"/>
          <w:szCs w:val="26"/>
        </w:rPr>
        <w:t>ого</w:t>
      </w:r>
      <w:proofErr w:type="spellEnd"/>
      <w:r w:rsidR="00973BCA">
        <w:rPr>
          <w:sz w:val="26"/>
          <w:szCs w:val="26"/>
        </w:rPr>
        <w:t xml:space="preserve"> </w:t>
      </w:r>
      <w:r w:rsidR="00973BCA" w:rsidRPr="00A47355">
        <w:rPr>
          <w:sz w:val="26"/>
          <w:szCs w:val="26"/>
        </w:rPr>
        <w:t>район</w:t>
      </w:r>
      <w:r w:rsidR="00973BCA">
        <w:rPr>
          <w:sz w:val="26"/>
          <w:szCs w:val="26"/>
        </w:rPr>
        <w:t>а</w:t>
      </w:r>
      <w:r w:rsidR="00973BCA" w:rsidRPr="00A47355">
        <w:rPr>
          <w:sz w:val="26"/>
          <w:szCs w:val="26"/>
        </w:rPr>
        <w:t xml:space="preserve"> Алтайского</w:t>
      </w:r>
    </w:p>
    <w:p w:rsidR="00973BCA" w:rsidRPr="00A47355" w:rsidRDefault="00407135" w:rsidP="0070464B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973BCA" w:rsidRPr="00A47355">
        <w:rPr>
          <w:sz w:val="26"/>
          <w:szCs w:val="26"/>
        </w:rPr>
        <w:t>рая</w:t>
      </w:r>
      <w:r>
        <w:rPr>
          <w:sz w:val="26"/>
          <w:szCs w:val="26"/>
        </w:rPr>
        <w:t xml:space="preserve"> несостоявшимся</w:t>
      </w:r>
    </w:p>
    <w:p w:rsidR="007A49C3" w:rsidRDefault="007A49C3" w:rsidP="0070464B">
      <w:pPr>
        <w:pStyle w:val="a4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</w:p>
    <w:p w:rsidR="00407135" w:rsidRDefault="00407135" w:rsidP="00407135">
      <w:pPr>
        <w:pStyle w:val="a4"/>
        <w:shd w:val="clear" w:color="auto" w:fill="auto"/>
        <w:spacing w:after="0" w:line="240" w:lineRule="auto"/>
        <w:ind w:firstLine="708"/>
        <w:jc w:val="both"/>
        <w:rPr>
          <w:sz w:val="26"/>
          <w:szCs w:val="26"/>
        </w:rPr>
      </w:pPr>
      <w:r w:rsidRPr="00407135">
        <w:rPr>
          <w:sz w:val="26"/>
          <w:szCs w:val="26"/>
        </w:rPr>
        <w:t>В соответствии с Федеральным законом от 07.12.2011 № 416-ФЗ «О водоснабжении и водоотведении», с Правилами проведения конкурсов и аукционов, утвержденными Приказом ФАС России от 10.02.2010 № 67</w:t>
      </w:r>
      <w:r>
        <w:rPr>
          <w:sz w:val="26"/>
          <w:szCs w:val="26"/>
        </w:rPr>
        <w:t xml:space="preserve">, Уставом муниципального образования Яновский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</w:t>
      </w:r>
      <w:r w:rsidRPr="00407135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в связи </w:t>
      </w:r>
      <w:r w:rsidRPr="00407135">
        <w:rPr>
          <w:sz w:val="26"/>
          <w:szCs w:val="26"/>
        </w:rPr>
        <w:t>отсутствием заявок от граждан на участие в конкурсе на право заключения концессионного соглашения объектов водоснабжения</w:t>
      </w:r>
      <w:r>
        <w:rPr>
          <w:sz w:val="26"/>
          <w:szCs w:val="26"/>
        </w:rPr>
        <w:t>,</w:t>
      </w:r>
      <w:r w:rsidRPr="00407135">
        <w:rPr>
          <w:sz w:val="26"/>
          <w:szCs w:val="26"/>
        </w:rPr>
        <w:t xml:space="preserve"> </w:t>
      </w:r>
      <w:r w:rsidRPr="00A47355">
        <w:rPr>
          <w:sz w:val="26"/>
          <w:szCs w:val="26"/>
        </w:rPr>
        <w:t xml:space="preserve">являющихся собственностью муниципального </w:t>
      </w:r>
      <w:r>
        <w:rPr>
          <w:sz w:val="26"/>
          <w:szCs w:val="26"/>
        </w:rPr>
        <w:t>о</w:t>
      </w:r>
      <w:r w:rsidRPr="00A47355">
        <w:rPr>
          <w:sz w:val="26"/>
          <w:szCs w:val="26"/>
        </w:rPr>
        <w:t xml:space="preserve">бразования </w:t>
      </w:r>
      <w:r>
        <w:rPr>
          <w:sz w:val="26"/>
          <w:szCs w:val="26"/>
        </w:rPr>
        <w:t xml:space="preserve">Яновский сельсовет </w:t>
      </w:r>
      <w:proofErr w:type="spellStart"/>
      <w:r w:rsidRPr="00A47355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</w:t>
      </w:r>
      <w:r w:rsidRPr="00A47355">
        <w:rPr>
          <w:sz w:val="26"/>
          <w:szCs w:val="26"/>
        </w:rPr>
        <w:t>район</w:t>
      </w:r>
      <w:r>
        <w:rPr>
          <w:sz w:val="26"/>
          <w:szCs w:val="26"/>
        </w:rPr>
        <w:t>а</w:t>
      </w:r>
      <w:r w:rsidRPr="00A47355">
        <w:rPr>
          <w:sz w:val="26"/>
          <w:szCs w:val="26"/>
        </w:rPr>
        <w:t xml:space="preserve"> Алтайского</w:t>
      </w:r>
      <w:r>
        <w:rPr>
          <w:sz w:val="26"/>
          <w:szCs w:val="26"/>
        </w:rPr>
        <w:t xml:space="preserve"> к</w:t>
      </w:r>
      <w:r w:rsidRPr="00A47355">
        <w:rPr>
          <w:sz w:val="26"/>
          <w:szCs w:val="26"/>
        </w:rPr>
        <w:t>рая</w:t>
      </w:r>
      <w:r w:rsidR="00346BBC">
        <w:rPr>
          <w:sz w:val="26"/>
          <w:szCs w:val="26"/>
        </w:rPr>
        <w:t xml:space="preserve"> по истечении срока предоставления заявок</w:t>
      </w:r>
      <w:r>
        <w:rPr>
          <w:sz w:val="26"/>
          <w:szCs w:val="26"/>
        </w:rPr>
        <w:t xml:space="preserve"> Администрация Яновского сельсовета </w:t>
      </w:r>
    </w:p>
    <w:p w:rsidR="00407135" w:rsidRDefault="00407135" w:rsidP="00407135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973BCA" w:rsidRPr="00A47355" w:rsidRDefault="00973BCA" w:rsidP="00407135">
      <w:pPr>
        <w:pStyle w:val="a4"/>
        <w:shd w:val="clear" w:color="auto" w:fill="auto"/>
        <w:spacing w:after="0" w:line="240" w:lineRule="auto"/>
        <w:jc w:val="center"/>
        <w:rPr>
          <w:sz w:val="26"/>
          <w:szCs w:val="26"/>
        </w:rPr>
      </w:pPr>
      <w:r w:rsidRPr="00A47355">
        <w:rPr>
          <w:sz w:val="26"/>
          <w:szCs w:val="26"/>
        </w:rPr>
        <w:t>ПОСТАНОВЛЯЕТ:</w:t>
      </w:r>
    </w:p>
    <w:p w:rsidR="00407135" w:rsidRDefault="00407135" w:rsidP="00407135">
      <w:pPr>
        <w:pStyle w:val="a4"/>
        <w:numPr>
          <w:ilvl w:val="0"/>
          <w:numId w:val="1"/>
        </w:numPr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407135">
        <w:rPr>
          <w:sz w:val="26"/>
          <w:szCs w:val="26"/>
        </w:rPr>
        <w:t xml:space="preserve">Признать </w:t>
      </w:r>
      <w:r w:rsidR="00475141">
        <w:rPr>
          <w:sz w:val="26"/>
          <w:szCs w:val="26"/>
        </w:rPr>
        <w:t xml:space="preserve">открытый </w:t>
      </w:r>
      <w:r w:rsidRPr="00407135">
        <w:rPr>
          <w:sz w:val="26"/>
          <w:szCs w:val="26"/>
        </w:rPr>
        <w:t xml:space="preserve">конкурс </w:t>
      </w:r>
      <w:r w:rsidR="00973BCA" w:rsidRPr="00407135">
        <w:rPr>
          <w:sz w:val="26"/>
          <w:szCs w:val="26"/>
        </w:rPr>
        <w:t xml:space="preserve">на право заключения концессионного соглашения в отношении объектов </w:t>
      </w:r>
      <w:r w:rsidR="009F6CC6" w:rsidRPr="00407135">
        <w:rPr>
          <w:sz w:val="26"/>
          <w:szCs w:val="26"/>
        </w:rPr>
        <w:t>водоснабжения</w:t>
      </w:r>
      <w:r w:rsidR="00973BCA" w:rsidRPr="00407135">
        <w:rPr>
          <w:sz w:val="26"/>
          <w:szCs w:val="26"/>
        </w:rPr>
        <w:t xml:space="preserve">, являющихся собственностью муниципального образования </w:t>
      </w:r>
      <w:r w:rsidR="00236153" w:rsidRPr="00407135">
        <w:rPr>
          <w:sz w:val="26"/>
          <w:szCs w:val="26"/>
        </w:rPr>
        <w:t>Яновский</w:t>
      </w:r>
      <w:r w:rsidR="009F6CC6" w:rsidRPr="00407135">
        <w:rPr>
          <w:sz w:val="26"/>
          <w:szCs w:val="26"/>
        </w:rPr>
        <w:t xml:space="preserve"> с</w:t>
      </w:r>
      <w:r w:rsidR="00973BCA" w:rsidRPr="00407135">
        <w:rPr>
          <w:sz w:val="26"/>
          <w:szCs w:val="26"/>
        </w:rPr>
        <w:t xml:space="preserve">ельсовет </w:t>
      </w:r>
      <w:proofErr w:type="spellStart"/>
      <w:r w:rsidR="00973BCA" w:rsidRPr="00407135">
        <w:rPr>
          <w:sz w:val="26"/>
          <w:szCs w:val="26"/>
        </w:rPr>
        <w:t>Заринского</w:t>
      </w:r>
      <w:proofErr w:type="spellEnd"/>
      <w:r w:rsidR="007A49C3" w:rsidRPr="00407135">
        <w:rPr>
          <w:sz w:val="26"/>
          <w:szCs w:val="26"/>
        </w:rPr>
        <w:t xml:space="preserve"> </w:t>
      </w:r>
      <w:r w:rsidR="00973BCA" w:rsidRPr="00407135">
        <w:rPr>
          <w:sz w:val="26"/>
          <w:szCs w:val="26"/>
        </w:rPr>
        <w:t xml:space="preserve">района Алтайского края </w:t>
      </w:r>
      <w:r w:rsidRPr="00407135">
        <w:rPr>
          <w:sz w:val="26"/>
          <w:szCs w:val="26"/>
        </w:rPr>
        <w:t xml:space="preserve">несостоявшимся. </w:t>
      </w:r>
    </w:p>
    <w:p w:rsidR="00973BCA" w:rsidRPr="00A47355" w:rsidRDefault="00407135" w:rsidP="00475141">
      <w:pPr>
        <w:pStyle w:val="western"/>
        <w:numPr>
          <w:ilvl w:val="0"/>
          <w:numId w:val="2"/>
        </w:numPr>
        <w:tabs>
          <w:tab w:val="num" w:pos="28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протокол № 1 от </w:t>
      </w:r>
      <w:r w:rsidR="003B0CF7">
        <w:rPr>
          <w:sz w:val="26"/>
          <w:szCs w:val="26"/>
        </w:rPr>
        <w:t>02</w:t>
      </w:r>
      <w:r>
        <w:rPr>
          <w:sz w:val="26"/>
          <w:szCs w:val="26"/>
        </w:rPr>
        <w:t>.</w:t>
      </w:r>
      <w:r w:rsidR="003B0CF7">
        <w:rPr>
          <w:sz w:val="26"/>
          <w:szCs w:val="26"/>
        </w:rPr>
        <w:t>04</w:t>
      </w:r>
      <w:r>
        <w:rPr>
          <w:sz w:val="26"/>
          <w:szCs w:val="26"/>
        </w:rPr>
        <w:t>.20</w:t>
      </w:r>
      <w:r w:rsidR="003B0CF7">
        <w:rPr>
          <w:sz w:val="26"/>
          <w:szCs w:val="26"/>
        </w:rPr>
        <w:t>21</w:t>
      </w:r>
      <w:r>
        <w:rPr>
          <w:sz w:val="26"/>
          <w:szCs w:val="26"/>
        </w:rPr>
        <w:t xml:space="preserve"> о признании несостоявшимся </w:t>
      </w:r>
      <w:r w:rsidR="00475141">
        <w:rPr>
          <w:sz w:val="26"/>
          <w:szCs w:val="26"/>
        </w:rPr>
        <w:t xml:space="preserve">открытого </w:t>
      </w:r>
      <w:r>
        <w:rPr>
          <w:sz w:val="26"/>
          <w:szCs w:val="26"/>
        </w:rPr>
        <w:t>конкурс</w:t>
      </w:r>
      <w:r w:rsidR="0047514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475141" w:rsidRPr="00407135">
        <w:rPr>
          <w:sz w:val="26"/>
          <w:szCs w:val="26"/>
        </w:rPr>
        <w:t xml:space="preserve">на право заключения концессионного соглашения в отношении объектов водоснабжения, являющихся собственностью муниципального образования Яновский сельсовет </w:t>
      </w:r>
      <w:proofErr w:type="spellStart"/>
      <w:r w:rsidR="00475141" w:rsidRPr="00407135">
        <w:rPr>
          <w:sz w:val="26"/>
          <w:szCs w:val="26"/>
        </w:rPr>
        <w:t>Заринского</w:t>
      </w:r>
      <w:proofErr w:type="spellEnd"/>
      <w:r w:rsidR="00475141" w:rsidRPr="00407135">
        <w:rPr>
          <w:sz w:val="26"/>
          <w:szCs w:val="26"/>
        </w:rPr>
        <w:t xml:space="preserve"> района Алтайского края</w:t>
      </w:r>
      <w:r w:rsidR="00475141">
        <w:rPr>
          <w:sz w:val="26"/>
          <w:szCs w:val="26"/>
        </w:rPr>
        <w:t>, в связи с отсутствием заявок на участие в конкурсе.</w:t>
      </w:r>
    </w:p>
    <w:p w:rsidR="00973BCA" w:rsidRPr="009F6CC6" w:rsidRDefault="00973BCA" w:rsidP="0070464B">
      <w:pPr>
        <w:pStyle w:val="western"/>
        <w:numPr>
          <w:ilvl w:val="0"/>
          <w:numId w:val="2"/>
        </w:numPr>
        <w:tabs>
          <w:tab w:val="num" w:pos="28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Опубликовать сообщение </w:t>
      </w:r>
      <w:r w:rsidRPr="00A47355">
        <w:rPr>
          <w:color w:val="000000"/>
          <w:sz w:val="26"/>
          <w:szCs w:val="26"/>
        </w:rPr>
        <w:t>о</w:t>
      </w:r>
      <w:r w:rsidR="00475141">
        <w:rPr>
          <w:color w:val="000000"/>
          <w:sz w:val="26"/>
          <w:szCs w:val="26"/>
        </w:rPr>
        <w:t>б итогах</w:t>
      </w:r>
      <w:r w:rsidRPr="00A47355">
        <w:rPr>
          <w:color w:val="000000"/>
          <w:sz w:val="26"/>
          <w:szCs w:val="26"/>
        </w:rPr>
        <w:t xml:space="preserve"> проведении открытого конкурса на </w:t>
      </w:r>
      <w:r w:rsidRPr="00A47355">
        <w:rPr>
          <w:sz w:val="26"/>
          <w:szCs w:val="26"/>
        </w:rPr>
        <w:t xml:space="preserve">право заключения концессионного соглашения в районной газете «Знамя Ильича» и разместить его </w:t>
      </w:r>
      <w:r w:rsidR="0070464B" w:rsidRPr="0070464B">
        <w:rPr>
          <w:sz w:val="26"/>
          <w:szCs w:val="26"/>
        </w:rPr>
        <w:t xml:space="preserve">на официальном сайте на </w:t>
      </w:r>
      <w:r w:rsidR="0070464B" w:rsidRPr="0070464B">
        <w:rPr>
          <w:sz w:val="26"/>
          <w:szCs w:val="26"/>
          <w:lang w:val="en-US"/>
        </w:rPr>
        <w:t>Web</w:t>
      </w:r>
      <w:r w:rsidR="0070464B" w:rsidRPr="0070464B">
        <w:rPr>
          <w:sz w:val="26"/>
          <w:szCs w:val="26"/>
        </w:rPr>
        <w:t xml:space="preserve">-странице администрации </w:t>
      </w:r>
      <w:r w:rsidR="00236153">
        <w:rPr>
          <w:sz w:val="26"/>
          <w:szCs w:val="26"/>
        </w:rPr>
        <w:t>Яновского</w:t>
      </w:r>
      <w:r w:rsidR="0070464B" w:rsidRPr="0070464B">
        <w:rPr>
          <w:sz w:val="26"/>
          <w:szCs w:val="26"/>
        </w:rPr>
        <w:t xml:space="preserve"> сельсовета официального сайта Администрации </w:t>
      </w:r>
      <w:proofErr w:type="spellStart"/>
      <w:r w:rsidR="0070464B" w:rsidRPr="0070464B">
        <w:rPr>
          <w:sz w:val="26"/>
          <w:szCs w:val="26"/>
        </w:rPr>
        <w:t>Заринского</w:t>
      </w:r>
      <w:proofErr w:type="spellEnd"/>
      <w:r w:rsidR="0070464B" w:rsidRPr="0070464B">
        <w:rPr>
          <w:sz w:val="26"/>
          <w:szCs w:val="26"/>
        </w:rPr>
        <w:t xml:space="preserve"> района</w:t>
      </w:r>
      <w:r w:rsidRPr="009F6CC6">
        <w:rPr>
          <w:sz w:val="26"/>
          <w:szCs w:val="26"/>
        </w:rPr>
        <w:t>.</w:t>
      </w:r>
    </w:p>
    <w:p w:rsidR="00973BCA" w:rsidRPr="009F6CC6" w:rsidRDefault="00973BCA" w:rsidP="0070464B">
      <w:pPr>
        <w:pStyle w:val="a6"/>
        <w:numPr>
          <w:ilvl w:val="0"/>
          <w:numId w:val="2"/>
        </w:numPr>
        <w:tabs>
          <w:tab w:val="num" w:pos="28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9F6CC6">
        <w:rPr>
          <w:sz w:val="26"/>
          <w:szCs w:val="26"/>
        </w:rPr>
        <w:t>Контроль исполнения настоящего постановления оставляю за собой.</w:t>
      </w:r>
    </w:p>
    <w:p w:rsidR="009F6CC6" w:rsidRPr="009F6CC6" w:rsidRDefault="009F6CC6" w:rsidP="0070464B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A49C3" w:rsidRDefault="00973BCA" w:rsidP="0070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3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49C3" w:rsidRDefault="007A49C3" w:rsidP="0070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5FBA" w:rsidRDefault="007A49C3" w:rsidP="0047514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Глава  сельсовет</w:t>
      </w:r>
      <w:r w:rsidR="006840C5">
        <w:rPr>
          <w:rFonts w:ascii="Times New Roman" w:hAnsi="Times New Roman" w:cs="Times New Roman"/>
          <w:sz w:val="26"/>
          <w:szCs w:val="26"/>
        </w:rPr>
        <w:t>а</w:t>
      </w:r>
      <w:r w:rsidR="0070464B">
        <w:rPr>
          <w:rFonts w:ascii="Times New Roman" w:hAnsi="Times New Roman" w:cs="Times New Roman"/>
          <w:sz w:val="26"/>
          <w:szCs w:val="26"/>
        </w:rPr>
        <w:t xml:space="preserve">  </w:t>
      </w:r>
      <w:r w:rsidR="00A30448">
        <w:rPr>
          <w:rFonts w:ascii="Times New Roman" w:hAnsi="Times New Roman" w:cs="Times New Roman"/>
          <w:sz w:val="26"/>
          <w:szCs w:val="26"/>
        </w:rPr>
        <w:t xml:space="preserve">  </w:t>
      </w:r>
      <w:r w:rsidR="009D297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A30448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70464B">
        <w:rPr>
          <w:rFonts w:ascii="Times New Roman" w:hAnsi="Times New Roman" w:cs="Times New Roman"/>
          <w:sz w:val="26"/>
          <w:szCs w:val="26"/>
        </w:rPr>
        <w:t xml:space="preserve">  </w:t>
      </w:r>
      <w:r w:rsidR="009D2970">
        <w:rPr>
          <w:rFonts w:ascii="Times New Roman" w:hAnsi="Times New Roman" w:cs="Times New Roman"/>
          <w:sz w:val="26"/>
          <w:szCs w:val="26"/>
        </w:rPr>
        <w:t>С.А.</w:t>
      </w:r>
      <w:r w:rsidR="003B0CF7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9D2970">
        <w:rPr>
          <w:rFonts w:ascii="Times New Roman" w:hAnsi="Times New Roman" w:cs="Times New Roman"/>
          <w:sz w:val="26"/>
          <w:szCs w:val="26"/>
        </w:rPr>
        <w:t>Ваулин</w:t>
      </w:r>
      <w:r w:rsidR="009D2970">
        <w:tab/>
      </w:r>
      <w:r w:rsidR="009D2970">
        <w:tab/>
      </w:r>
      <w:r w:rsidR="009D2970">
        <w:tab/>
      </w:r>
      <w:r w:rsidR="009D2970">
        <w:tab/>
      </w:r>
      <w:r w:rsidR="009D2970">
        <w:tab/>
      </w:r>
      <w:r w:rsidR="009D2970">
        <w:tab/>
      </w:r>
      <w:r w:rsidR="009D2970">
        <w:tab/>
      </w:r>
      <w:r w:rsidR="009D2970">
        <w:tab/>
      </w:r>
    </w:p>
    <w:sectPr w:rsidR="00D45FBA" w:rsidSect="0070464B">
      <w:footerReference w:type="even" r:id="rId10"/>
      <w:footerReference w:type="default" r:id="rId11"/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31A" w:rsidRDefault="0088631A" w:rsidP="00600BD7">
      <w:pPr>
        <w:spacing w:after="0" w:line="240" w:lineRule="auto"/>
      </w:pPr>
      <w:r>
        <w:separator/>
      </w:r>
    </w:p>
  </w:endnote>
  <w:endnote w:type="continuationSeparator" w:id="0">
    <w:p w:rsidR="0088631A" w:rsidRDefault="0088631A" w:rsidP="0060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135" w:rsidRDefault="00407135" w:rsidP="00200979">
    <w:pPr>
      <w:pStyle w:val="aa"/>
      <w:framePr w:wrap="auto" w:vAnchor="text" w:hAnchor="margin" w:xAlign="outside" w:y="1"/>
      <w:shd w:val="clear" w:color="auto" w:fill="auto"/>
      <w:ind w:left="10778"/>
      <w:rPr>
        <w:rFonts w:cs="Arial Unicode MS"/>
      </w:rPr>
    </w:pPr>
    <w:r>
      <w:fldChar w:fldCharType="begin"/>
    </w:r>
    <w:r>
      <w:instrText xml:space="preserve"> PAGE \* MERGEFORMAT </w:instrText>
    </w:r>
    <w:r>
      <w:fldChar w:fldCharType="separate"/>
    </w:r>
    <w:r w:rsidRPr="002C2334">
      <w:rPr>
        <w:rStyle w:val="8"/>
      </w:rPr>
      <w:t>20</w:t>
    </w:r>
    <w:r>
      <w:rPr>
        <w:rStyle w:val="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135" w:rsidRDefault="00407135" w:rsidP="00200979">
    <w:pPr>
      <w:pStyle w:val="ac"/>
      <w:framePr w:wrap="auto" w:vAnchor="text" w:hAnchor="margin" w:xAlign="outside" w:y="1"/>
      <w:rPr>
        <w:rStyle w:val="ae"/>
      </w:rPr>
    </w:pPr>
  </w:p>
  <w:p w:rsidR="00407135" w:rsidRPr="007B1D1B" w:rsidRDefault="00407135" w:rsidP="00200979">
    <w:pPr>
      <w:pStyle w:val="ac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31A" w:rsidRDefault="0088631A" w:rsidP="00600BD7">
      <w:pPr>
        <w:spacing w:after="0" w:line="240" w:lineRule="auto"/>
      </w:pPr>
      <w:r>
        <w:separator/>
      </w:r>
    </w:p>
  </w:footnote>
  <w:footnote w:type="continuationSeparator" w:id="0">
    <w:p w:rsidR="0088631A" w:rsidRDefault="0088631A" w:rsidP="00600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C3F884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000019"/>
    <w:multiLevelType w:val="multilevel"/>
    <w:tmpl w:val="DE446A0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>
    <w:nsid w:val="08945798"/>
    <w:multiLevelType w:val="multilevel"/>
    <w:tmpl w:val="5268DD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CA"/>
    <w:rsid w:val="00020677"/>
    <w:rsid w:val="000237B9"/>
    <w:rsid w:val="00076C61"/>
    <w:rsid w:val="0008682C"/>
    <w:rsid w:val="00095CBD"/>
    <w:rsid w:val="000B7AE3"/>
    <w:rsid w:val="001339A4"/>
    <w:rsid w:val="00142569"/>
    <w:rsid w:val="001D28FE"/>
    <w:rsid w:val="001E02DA"/>
    <w:rsid w:val="001F5AAD"/>
    <w:rsid w:val="00200979"/>
    <w:rsid w:val="00236153"/>
    <w:rsid w:val="00271FDF"/>
    <w:rsid w:val="002B3F3B"/>
    <w:rsid w:val="002C7D8C"/>
    <w:rsid w:val="002E2206"/>
    <w:rsid w:val="002F4132"/>
    <w:rsid w:val="00346BBC"/>
    <w:rsid w:val="003665CD"/>
    <w:rsid w:val="003A343F"/>
    <w:rsid w:val="003B0CF7"/>
    <w:rsid w:val="003B6DC6"/>
    <w:rsid w:val="00407135"/>
    <w:rsid w:val="00414CB8"/>
    <w:rsid w:val="00442066"/>
    <w:rsid w:val="00442746"/>
    <w:rsid w:val="00475141"/>
    <w:rsid w:val="004B17E1"/>
    <w:rsid w:val="004C2C34"/>
    <w:rsid w:val="00530CA8"/>
    <w:rsid w:val="00581222"/>
    <w:rsid w:val="00587F7B"/>
    <w:rsid w:val="00592027"/>
    <w:rsid w:val="005A1B49"/>
    <w:rsid w:val="00600BD7"/>
    <w:rsid w:val="00604204"/>
    <w:rsid w:val="00633348"/>
    <w:rsid w:val="00640B11"/>
    <w:rsid w:val="00651904"/>
    <w:rsid w:val="006840C5"/>
    <w:rsid w:val="00693299"/>
    <w:rsid w:val="0070464B"/>
    <w:rsid w:val="0073726B"/>
    <w:rsid w:val="00783C84"/>
    <w:rsid w:val="007A49C3"/>
    <w:rsid w:val="008151CC"/>
    <w:rsid w:val="00837B1A"/>
    <w:rsid w:val="008749D2"/>
    <w:rsid w:val="0088631A"/>
    <w:rsid w:val="00926866"/>
    <w:rsid w:val="00954D57"/>
    <w:rsid w:val="00973BCA"/>
    <w:rsid w:val="00974594"/>
    <w:rsid w:val="009B34DF"/>
    <w:rsid w:val="009B768A"/>
    <w:rsid w:val="009D2970"/>
    <w:rsid w:val="009F6CC6"/>
    <w:rsid w:val="00A018C9"/>
    <w:rsid w:val="00A30448"/>
    <w:rsid w:val="00A4000E"/>
    <w:rsid w:val="00A9262C"/>
    <w:rsid w:val="00AC201C"/>
    <w:rsid w:val="00AE317F"/>
    <w:rsid w:val="00AF0AE6"/>
    <w:rsid w:val="00B5281A"/>
    <w:rsid w:val="00B9276F"/>
    <w:rsid w:val="00BA2039"/>
    <w:rsid w:val="00BA6F71"/>
    <w:rsid w:val="00BD6686"/>
    <w:rsid w:val="00C0241B"/>
    <w:rsid w:val="00C159CA"/>
    <w:rsid w:val="00C253DA"/>
    <w:rsid w:val="00C33652"/>
    <w:rsid w:val="00C34D14"/>
    <w:rsid w:val="00C96956"/>
    <w:rsid w:val="00CE00F0"/>
    <w:rsid w:val="00D45FBA"/>
    <w:rsid w:val="00D96191"/>
    <w:rsid w:val="00DE7ED9"/>
    <w:rsid w:val="00DF474F"/>
    <w:rsid w:val="00E233A7"/>
    <w:rsid w:val="00E50F0C"/>
    <w:rsid w:val="00E51726"/>
    <w:rsid w:val="00E7653A"/>
    <w:rsid w:val="00EF46D8"/>
    <w:rsid w:val="00F11B00"/>
    <w:rsid w:val="00F8207B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C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73B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BC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rsid w:val="00973BCA"/>
    <w:rPr>
      <w:color w:val="648BCB"/>
      <w:u w:val="single"/>
    </w:rPr>
  </w:style>
  <w:style w:type="paragraph" w:styleId="a4">
    <w:name w:val="Body Text"/>
    <w:basedOn w:val="a"/>
    <w:link w:val="a5"/>
    <w:uiPriority w:val="99"/>
    <w:rsid w:val="00973BCA"/>
    <w:pPr>
      <w:shd w:val="clear" w:color="auto" w:fill="FFFFFF"/>
      <w:spacing w:after="240" w:line="283" w:lineRule="exact"/>
      <w:jc w:val="right"/>
    </w:pPr>
    <w:rPr>
      <w:rFonts w:ascii="Times New Roman" w:eastAsia="Arial Unicode MS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973BCA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uiPriority w:val="99"/>
    <w:rsid w:val="00973BC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973BC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973B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73B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basedOn w:val="a0"/>
    <w:link w:val="7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7">
    <w:name w:val="Заголовок №7"/>
    <w:basedOn w:val="a"/>
    <w:link w:val="11"/>
    <w:uiPriority w:val="99"/>
    <w:rsid w:val="00200979"/>
    <w:pPr>
      <w:shd w:val="clear" w:color="auto" w:fill="FFFFFF"/>
      <w:spacing w:before="120" w:after="0" w:line="274" w:lineRule="exact"/>
      <w:ind w:hanging="480"/>
      <w:outlineLvl w:val="6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200979"/>
    <w:rPr>
      <w:rFonts w:ascii="Times New Roman" w:hAnsi="Times New Roman" w:cs="Times New Roman"/>
      <w:noProof/>
      <w:sz w:val="49"/>
      <w:szCs w:val="4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49"/>
      <w:szCs w:val="49"/>
      <w:lang w:eastAsia="en-US"/>
    </w:rPr>
  </w:style>
  <w:style w:type="character" w:customStyle="1" w:styleId="6">
    <w:name w:val="Заголовок №6_"/>
    <w:basedOn w:val="a0"/>
    <w:link w:val="60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200979"/>
    <w:pPr>
      <w:shd w:val="clear" w:color="auto" w:fill="FFFFFF"/>
      <w:spacing w:before="240" w:after="360" w:line="240" w:lineRule="atLeast"/>
      <w:outlineLvl w:val="5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200979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00979"/>
    <w:pPr>
      <w:shd w:val="clear" w:color="auto" w:fill="FFFFFF"/>
      <w:spacing w:before="360" w:after="36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character" w:customStyle="1" w:styleId="a9">
    <w:name w:val="Колонтитул_"/>
    <w:basedOn w:val="a0"/>
    <w:link w:val="aa"/>
    <w:uiPriority w:val="99"/>
    <w:locked/>
    <w:rsid w:val="0020097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a">
    <w:name w:val="Колонтитул"/>
    <w:basedOn w:val="a"/>
    <w:link w:val="a9"/>
    <w:uiPriority w:val="99"/>
    <w:rsid w:val="00200979"/>
    <w:pPr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8">
    <w:name w:val="Колонтитул + 8"/>
    <w:aliases w:val="5 pt"/>
    <w:basedOn w:val="a9"/>
    <w:uiPriority w:val="99"/>
    <w:rsid w:val="00200979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200979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200979"/>
    <w:pPr>
      <w:shd w:val="clear" w:color="auto" w:fill="FFFFFF"/>
      <w:spacing w:before="2100" w:after="42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sz w:val="31"/>
      <w:szCs w:val="31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00979"/>
    <w:pPr>
      <w:shd w:val="clear" w:color="auto" w:fill="FFFFFF"/>
      <w:spacing w:before="420" w:after="7020" w:line="302" w:lineRule="exact"/>
      <w:jc w:val="center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5">
    <w:name w:val="Заголовок №5_"/>
    <w:basedOn w:val="a0"/>
    <w:link w:val="50"/>
    <w:uiPriority w:val="99"/>
    <w:locked/>
    <w:rsid w:val="0020097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200979"/>
    <w:pPr>
      <w:shd w:val="clear" w:color="auto" w:fill="FFFFFF"/>
      <w:spacing w:before="7020" w:after="0" w:line="331" w:lineRule="exact"/>
      <w:jc w:val="center"/>
      <w:outlineLvl w:val="4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51">
    <w:name w:val="Основной текст (5)_"/>
    <w:basedOn w:val="a0"/>
    <w:link w:val="52"/>
    <w:uiPriority w:val="99"/>
    <w:locked/>
    <w:rsid w:val="00200979"/>
    <w:rPr>
      <w:rFonts w:ascii="Times New Roman" w:hAnsi="Times New Roman" w:cs="Times New Roman"/>
      <w:i/>
      <w:iCs/>
      <w:spacing w:val="-30"/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pacing w:val="-30"/>
      <w:sz w:val="34"/>
      <w:szCs w:val="34"/>
      <w:lang w:eastAsia="en-US"/>
    </w:rPr>
  </w:style>
  <w:style w:type="character" w:customStyle="1" w:styleId="21">
    <w:name w:val="Заголовок №2_"/>
    <w:basedOn w:val="a0"/>
    <w:link w:val="210"/>
    <w:uiPriority w:val="99"/>
    <w:locked/>
    <w:rsid w:val="00200979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200979"/>
    <w:pPr>
      <w:shd w:val="clear" w:color="auto" w:fill="FFFFFF"/>
      <w:spacing w:after="360" w:line="240" w:lineRule="atLeast"/>
      <w:outlineLvl w:val="1"/>
    </w:pPr>
    <w:rPr>
      <w:rFonts w:ascii="Times New Roman" w:eastAsiaTheme="minorHAnsi" w:hAnsi="Times New Roman" w:cs="Times New Roman"/>
      <w:b/>
      <w:bCs/>
      <w:sz w:val="31"/>
      <w:szCs w:val="31"/>
      <w:lang w:eastAsia="en-US"/>
    </w:rPr>
  </w:style>
  <w:style w:type="character" w:customStyle="1" w:styleId="22">
    <w:name w:val="Заголовок №2"/>
    <w:basedOn w:val="21"/>
    <w:uiPriority w:val="99"/>
    <w:rsid w:val="00200979"/>
    <w:rPr>
      <w:rFonts w:ascii="Times New Roman" w:hAnsi="Times New Roman" w:cs="Times New Roman"/>
      <w:b/>
      <w:bCs/>
      <w:sz w:val="31"/>
      <w:szCs w:val="31"/>
      <w:u w:val="single"/>
      <w:shd w:val="clear" w:color="auto" w:fill="FFFFFF"/>
    </w:rPr>
  </w:style>
  <w:style w:type="character" w:customStyle="1" w:styleId="100">
    <w:name w:val="Основной текст + 10"/>
    <w:aliases w:val="5 pt4"/>
    <w:basedOn w:val="11"/>
    <w:uiPriority w:val="99"/>
    <w:rsid w:val="00200979"/>
    <w:rPr>
      <w:rFonts w:ascii="Times New Roman" w:hAnsi="Times New Roman" w:cs="Times New Roman"/>
      <w:b/>
      <w:bCs/>
      <w:sz w:val="21"/>
      <w:szCs w:val="21"/>
      <w:u w:val="single"/>
      <w:shd w:val="clear" w:color="auto" w:fill="FFFFFF"/>
      <w:lang w:val="en-US" w:eastAsia="en-US"/>
    </w:rPr>
  </w:style>
  <w:style w:type="character" w:customStyle="1" w:styleId="101">
    <w:name w:val="Основной текст + 101"/>
    <w:aliases w:val="5 pt3"/>
    <w:basedOn w:val="11"/>
    <w:uiPriority w:val="99"/>
    <w:rsid w:val="00200979"/>
    <w:rPr>
      <w:rFonts w:ascii="Times New Roman" w:hAnsi="Times New Roman" w:cs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61">
    <w:name w:val="Основной текст (6)_"/>
    <w:basedOn w:val="a0"/>
    <w:link w:val="62"/>
    <w:uiPriority w:val="99"/>
    <w:locked/>
    <w:rsid w:val="00200979"/>
    <w:rPr>
      <w:rFonts w:ascii="Times New Roman" w:hAnsi="Times New Roman" w:cs="Times New Roman"/>
      <w:i/>
      <w:iCs/>
      <w:spacing w:val="-20"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pacing w:val="-20"/>
      <w:sz w:val="23"/>
      <w:szCs w:val="23"/>
      <w:lang w:eastAsia="en-US"/>
    </w:rPr>
  </w:style>
  <w:style w:type="character" w:customStyle="1" w:styleId="70">
    <w:name w:val="Основной текст (7)_"/>
    <w:basedOn w:val="a0"/>
    <w:link w:val="71"/>
    <w:uiPriority w:val="99"/>
    <w:locked/>
    <w:rsid w:val="002009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1">
    <w:name w:val="Основной текст (7)"/>
    <w:basedOn w:val="a"/>
    <w:link w:val="70"/>
    <w:uiPriority w:val="99"/>
    <w:rsid w:val="00200979"/>
    <w:pPr>
      <w:shd w:val="clear" w:color="auto" w:fill="FFFFFF"/>
      <w:spacing w:before="240" w:after="420" w:line="240" w:lineRule="atLeast"/>
    </w:pPr>
    <w:rPr>
      <w:rFonts w:ascii="Times New Roman" w:eastAsiaTheme="minorHAnsi" w:hAnsi="Times New Roman" w:cs="Times New Roman"/>
      <w:sz w:val="15"/>
      <w:szCs w:val="15"/>
      <w:lang w:eastAsia="en-US"/>
    </w:rPr>
  </w:style>
  <w:style w:type="character" w:customStyle="1" w:styleId="72">
    <w:name w:val="Заголовок №7 (2)_"/>
    <w:basedOn w:val="a0"/>
    <w:link w:val="720"/>
    <w:uiPriority w:val="99"/>
    <w:locked/>
    <w:rsid w:val="00200979"/>
    <w:rPr>
      <w:rFonts w:ascii="Times New Roman" w:hAnsi="Times New Roman" w:cs="Times New Roman"/>
      <w:shd w:val="clear" w:color="auto" w:fill="FFFFFF"/>
    </w:rPr>
  </w:style>
  <w:style w:type="paragraph" w:customStyle="1" w:styleId="720">
    <w:name w:val="Заголовок №7 (2)"/>
    <w:basedOn w:val="a"/>
    <w:link w:val="72"/>
    <w:uiPriority w:val="99"/>
    <w:rsid w:val="00200979"/>
    <w:pPr>
      <w:shd w:val="clear" w:color="auto" w:fill="FFFFFF"/>
      <w:spacing w:after="0" w:line="269" w:lineRule="exact"/>
      <w:jc w:val="both"/>
      <w:outlineLvl w:val="6"/>
    </w:pPr>
    <w:rPr>
      <w:rFonts w:ascii="Times New Roman" w:eastAsiaTheme="minorHAnsi" w:hAnsi="Times New Roman" w:cs="Times New Roman"/>
      <w:lang w:eastAsia="en-US"/>
    </w:rPr>
  </w:style>
  <w:style w:type="character" w:customStyle="1" w:styleId="41">
    <w:name w:val="Заголовок №4_"/>
    <w:basedOn w:val="a0"/>
    <w:link w:val="42"/>
    <w:uiPriority w:val="99"/>
    <w:locked/>
    <w:rsid w:val="0020097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200979"/>
    <w:pPr>
      <w:shd w:val="clear" w:color="auto" w:fill="FFFFFF"/>
      <w:spacing w:after="60" w:line="317" w:lineRule="exact"/>
      <w:outlineLvl w:val="3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20097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200979"/>
    <w:pPr>
      <w:shd w:val="clear" w:color="auto" w:fill="FFFFFF"/>
      <w:spacing w:before="540" w:after="240" w:line="240" w:lineRule="atLeast"/>
      <w:outlineLvl w:val="2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320">
    <w:name w:val="Заголовок №3 (2)_"/>
    <w:basedOn w:val="a0"/>
    <w:link w:val="321"/>
    <w:uiPriority w:val="99"/>
    <w:locked/>
    <w:rsid w:val="0020097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200979"/>
    <w:pPr>
      <w:shd w:val="clear" w:color="auto" w:fill="FFFFFF"/>
      <w:spacing w:after="60" w:line="240" w:lineRule="atLeast"/>
      <w:outlineLvl w:val="2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200979"/>
    <w:rPr>
      <w:rFonts w:ascii="Times New Roman" w:hAnsi="Times New Roman" w:cs="Times New Roman"/>
      <w:noProof/>
      <w:sz w:val="10"/>
      <w:szCs w:val="10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10"/>
      <w:szCs w:val="10"/>
      <w:lang w:eastAsia="en-US"/>
    </w:rPr>
  </w:style>
  <w:style w:type="character" w:customStyle="1" w:styleId="81">
    <w:name w:val="Колонтитул + 81"/>
    <w:aliases w:val="5 pt2,Интервал 1 pt"/>
    <w:basedOn w:val="a9"/>
    <w:uiPriority w:val="99"/>
    <w:rsid w:val="00200979"/>
    <w:rPr>
      <w:rFonts w:ascii="Times New Roman" w:hAnsi="Times New Roman" w:cs="Times New Roman"/>
      <w:spacing w:val="20"/>
      <w:sz w:val="17"/>
      <w:szCs w:val="17"/>
      <w:shd w:val="clear" w:color="auto" w:fill="FFFFFF"/>
    </w:rPr>
  </w:style>
  <w:style w:type="character" w:customStyle="1" w:styleId="120">
    <w:name w:val="Заголовок №1 (2)_"/>
    <w:basedOn w:val="a0"/>
    <w:link w:val="121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200979"/>
    <w:pPr>
      <w:shd w:val="clear" w:color="auto" w:fill="FFFFFF"/>
      <w:spacing w:before="480" w:after="600" w:line="240" w:lineRule="atLeast"/>
      <w:outlineLvl w:val="0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122">
    <w:name w:val="Заголовок №1 (2)"/>
    <w:basedOn w:val="120"/>
    <w:uiPriority w:val="99"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0">
    <w:name w:val="Основной текст + 11"/>
    <w:aliases w:val="5 pt1,Полужирный"/>
    <w:basedOn w:val="11"/>
    <w:uiPriority w:val="99"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b">
    <w:name w:val="Основной шрифт абзаца Знак"/>
    <w:aliases w:val="Знак1 Знак"/>
    <w:basedOn w:val="a"/>
    <w:uiPriority w:val="99"/>
    <w:rsid w:val="00200979"/>
    <w:pPr>
      <w:spacing w:after="160" w:line="240" w:lineRule="exact"/>
    </w:pPr>
    <w:rPr>
      <w:rFonts w:ascii="Verdana" w:eastAsia="Arial Unicode MS" w:hAnsi="Verdana" w:cs="Verdana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200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0097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20097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e">
    <w:name w:val="page number"/>
    <w:basedOn w:val="a0"/>
    <w:uiPriority w:val="99"/>
    <w:rsid w:val="00200979"/>
  </w:style>
  <w:style w:type="table" w:styleId="af">
    <w:name w:val="Table Grid"/>
    <w:basedOn w:val="a1"/>
    <w:uiPriority w:val="99"/>
    <w:rsid w:val="00200979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basedOn w:val="a0"/>
    <w:link w:val="af1"/>
    <w:uiPriority w:val="99"/>
    <w:rsid w:val="00200979"/>
    <w:rPr>
      <w:rFonts w:eastAsiaTheme="minorEastAsia"/>
      <w:lang w:eastAsia="ru-RU"/>
    </w:rPr>
  </w:style>
  <w:style w:type="paragraph" w:styleId="af1">
    <w:name w:val="header"/>
    <w:basedOn w:val="a"/>
    <w:link w:val="af0"/>
    <w:uiPriority w:val="99"/>
    <w:unhideWhenUsed/>
    <w:rsid w:val="0020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Основной текст1"/>
    <w:basedOn w:val="a0"/>
    <w:rsid w:val="00F82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8"/>
      <w:szCs w:val="28"/>
      <w:u w:val="single"/>
      <w:lang w:val="ru-RU"/>
    </w:rPr>
  </w:style>
  <w:style w:type="paragraph" w:styleId="af2">
    <w:name w:val="List Paragraph"/>
    <w:basedOn w:val="a"/>
    <w:uiPriority w:val="34"/>
    <w:qFormat/>
    <w:rsid w:val="00F8207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f3">
    <w:name w:val="No Spacing"/>
    <w:uiPriority w:val="99"/>
    <w:qFormat/>
    <w:rsid w:val="00604204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C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73B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BC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rsid w:val="00973BCA"/>
    <w:rPr>
      <w:color w:val="648BCB"/>
      <w:u w:val="single"/>
    </w:rPr>
  </w:style>
  <w:style w:type="paragraph" w:styleId="a4">
    <w:name w:val="Body Text"/>
    <w:basedOn w:val="a"/>
    <w:link w:val="a5"/>
    <w:uiPriority w:val="99"/>
    <w:rsid w:val="00973BCA"/>
    <w:pPr>
      <w:shd w:val="clear" w:color="auto" w:fill="FFFFFF"/>
      <w:spacing w:after="240" w:line="283" w:lineRule="exact"/>
      <w:jc w:val="right"/>
    </w:pPr>
    <w:rPr>
      <w:rFonts w:ascii="Times New Roman" w:eastAsia="Arial Unicode MS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973BCA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uiPriority w:val="99"/>
    <w:rsid w:val="00973BC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973BC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973B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73B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basedOn w:val="a0"/>
    <w:link w:val="7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7">
    <w:name w:val="Заголовок №7"/>
    <w:basedOn w:val="a"/>
    <w:link w:val="11"/>
    <w:uiPriority w:val="99"/>
    <w:rsid w:val="00200979"/>
    <w:pPr>
      <w:shd w:val="clear" w:color="auto" w:fill="FFFFFF"/>
      <w:spacing w:before="120" w:after="0" w:line="274" w:lineRule="exact"/>
      <w:ind w:hanging="480"/>
      <w:outlineLvl w:val="6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200979"/>
    <w:rPr>
      <w:rFonts w:ascii="Times New Roman" w:hAnsi="Times New Roman" w:cs="Times New Roman"/>
      <w:noProof/>
      <w:sz w:val="49"/>
      <w:szCs w:val="4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49"/>
      <w:szCs w:val="49"/>
      <w:lang w:eastAsia="en-US"/>
    </w:rPr>
  </w:style>
  <w:style w:type="character" w:customStyle="1" w:styleId="6">
    <w:name w:val="Заголовок №6_"/>
    <w:basedOn w:val="a0"/>
    <w:link w:val="60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200979"/>
    <w:pPr>
      <w:shd w:val="clear" w:color="auto" w:fill="FFFFFF"/>
      <w:spacing w:before="240" w:after="360" w:line="240" w:lineRule="atLeast"/>
      <w:outlineLvl w:val="5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200979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00979"/>
    <w:pPr>
      <w:shd w:val="clear" w:color="auto" w:fill="FFFFFF"/>
      <w:spacing w:before="360" w:after="36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character" w:customStyle="1" w:styleId="a9">
    <w:name w:val="Колонтитул_"/>
    <w:basedOn w:val="a0"/>
    <w:link w:val="aa"/>
    <w:uiPriority w:val="99"/>
    <w:locked/>
    <w:rsid w:val="0020097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a">
    <w:name w:val="Колонтитул"/>
    <w:basedOn w:val="a"/>
    <w:link w:val="a9"/>
    <w:uiPriority w:val="99"/>
    <w:rsid w:val="00200979"/>
    <w:pPr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8">
    <w:name w:val="Колонтитул + 8"/>
    <w:aliases w:val="5 pt"/>
    <w:basedOn w:val="a9"/>
    <w:uiPriority w:val="99"/>
    <w:rsid w:val="00200979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200979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200979"/>
    <w:pPr>
      <w:shd w:val="clear" w:color="auto" w:fill="FFFFFF"/>
      <w:spacing w:before="2100" w:after="42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sz w:val="31"/>
      <w:szCs w:val="31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00979"/>
    <w:pPr>
      <w:shd w:val="clear" w:color="auto" w:fill="FFFFFF"/>
      <w:spacing w:before="420" w:after="7020" w:line="302" w:lineRule="exact"/>
      <w:jc w:val="center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5">
    <w:name w:val="Заголовок №5_"/>
    <w:basedOn w:val="a0"/>
    <w:link w:val="50"/>
    <w:uiPriority w:val="99"/>
    <w:locked/>
    <w:rsid w:val="0020097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200979"/>
    <w:pPr>
      <w:shd w:val="clear" w:color="auto" w:fill="FFFFFF"/>
      <w:spacing w:before="7020" w:after="0" w:line="331" w:lineRule="exact"/>
      <w:jc w:val="center"/>
      <w:outlineLvl w:val="4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51">
    <w:name w:val="Основной текст (5)_"/>
    <w:basedOn w:val="a0"/>
    <w:link w:val="52"/>
    <w:uiPriority w:val="99"/>
    <w:locked/>
    <w:rsid w:val="00200979"/>
    <w:rPr>
      <w:rFonts w:ascii="Times New Roman" w:hAnsi="Times New Roman" w:cs="Times New Roman"/>
      <w:i/>
      <w:iCs/>
      <w:spacing w:val="-30"/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pacing w:val="-30"/>
      <w:sz w:val="34"/>
      <w:szCs w:val="34"/>
      <w:lang w:eastAsia="en-US"/>
    </w:rPr>
  </w:style>
  <w:style w:type="character" w:customStyle="1" w:styleId="21">
    <w:name w:val="Заголовок №2_"/>
    <w:basedOn w:val="a0"/>
    <w:link w:val="210"/>
    <w:uiPriority w:val="99"/>
    <w:locked/>
    <w:rsid w:val="00200979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200979"/>
    <w:pPr>
      <w:shd w:val="clear" w:color="auto" w:fill="FFFFFF"/>
      <w:spacing w:after="360" w:line="240" w:lineRule="atLeast"/>
      <w:outlineLvl w:val="1"/>
    </w:pPr>
    <w:rPr>
      <w:rFonts w:ascii="Times New Roman" w:eastAsiaTheme="minorHAnsi" w:hAnsi="Times New Roman" w:cs="Times New Roman"/>
      <w:b/>
      <w:bCs/>
      <w:sz w:val="31"/>
      <w:szCs w:val="31"/>
      <w:lang w:eastAsia="en-US"/>
    </w:rPr>
  </w:style>
  <w:style w:type="character" w:customStyle="1" w:styleId="22">
    <w:name w:val="Заголовок №2"/>
    <w:basedOn w:val="21"/>
    <w:uiPriority w:val="99"/>
    <w:rsid w:val="00200979"/>
    <w:rPr>
      <w:rFonts w:ascii="Times New Roman" w:hAnsi="Times New Roman" w:cs="Times New Roman"/>
      <w:b/>
      <w:bCs/>
      <w:sz w:val="31"/>
      <w:szCs w:val="31"/>
      <w:u w:val="single"/>
      <w:shd w:val="clear" w:color="auto" w:fill="FFFFFF"/>
    </w:rPr>
  </w:style>
  <w:style w:type="character" w:customStyle="1" w:styleId="100">
    <w:name w:val="Основной текст + 10"/>
    <w:aliases w:val="5 pt4"/>
    <w:basedOn w:val="11"/>
    <w:uiPriority w:val="99"/>
    <w:rsid w:val="00200979"/>
    <w:rPr>
      <w:rFonts w:ascii="Times New Roman" w:hAnsi="Times New Roman" w:cs="Times New Roman"/>
      <w:b/>
      <w:bCs/>
      <w:sz w:val="21"/>
      <w:szCs w:val="21"/>
      <w:u w:val="single"/>
      <w:shd w:val="clear" w:color="auto" w:fill="FFFFFF"/>
      <w:lang w:val="en-US" w:eastAsia="en-US"/>
    </w:rPr>
  </w:style>
  <w:style w:type="character" w:customStyle="1" w:styleId="101">
    <w:name w:val="Основной текст + 101"/>
    <w:aliases w:val="5 pt3"/>
    <w:basedOn w:val="11"/>
    <w:uiPriority w:val="99"/>
    <w:rsid w:val="00200979"/>
    <w:rPr>
      <w:rFonts w:ascii="Times New Roman" w:hAnsi="Times New Roman" w:cs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61">
    <w:name w:val="Основной текст (6)_"/>
    <w:basedOn w:val="a0"/>
    <w:link w:val="62"/>
    <w:uiPriority w:val="99"/>
    <w:locked/>
    <w:rsid w:val="00200979"/>
    <w:rPr>
      <w:rFonts w:ascii="Times New Roman" w:hAnsi="Times New Roman" w:cs="Times New Roman"/>
      <w:i/>
      <w:iCs/>
      <w:spacing w:val="-20"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pacing w:val="-20"/>
      <w:sz w:val="23"/>
      <w:szCs w:val="23"/>
      <w:lang w:eastAsia="en-US"/>
    </w:rPr>
  </w:style>
  <w:style w:type="character" w:customStyle="1" w:styleId="70">
    <w:name w:val="Основной текст (7)_"/>
    <w:basedOn w:val="a0"/>
    <w:link w:val="71"/>
    <w:uiPriority w:val="99"/>
    <w:locked/>
    <w:rsid w:val="002009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1">
    <w:name w:val="Основной текст (7)"/>
    <w:basedOn w:val="a"/>
    <w:link w:val="70"/>
    <w:uiPriority w:val="99"/>
    <w:rsid w:val="00200979"/>
    <w:pPr>
      <w:shd w:val="clear" w:color="auto" w:fill="FFFFFF"/>
      <w:spacing w:before="240" w:after="420" w:line="240" w:lineRule="atLeast"/>
    </w:pPr>
    <w:rPr>
      <w:rFonts w:ascii="Times New Roman" w:eastAsiaTheme="minorHAnsi" w:hAnsi="Times New Roman" w:cs="Times New Roman"/>
      <w:sz w:val="15"/>
      <w:szCs w:val="15"/>
      <w:lang w:eastAsia="en-US"/>
    </w:rPr>
  </w:style>
  <w:style w:type="character" w:customStyle="1" w:styleId="72">
    <w:name w:val="Заголовок №7 (2)_"/>
    <w:basedOn w:val="a0"/>
    <w:link w:val="720"/>
    <w:uiPriority w:val="99"/>
    <w:locked/>
    <w:rsid w:val="00200979"/>
    <w:rPr>
      <w:rFonts w:ascii="Times New Roman" w:hAnsi="Times New Roman" w:cs="Times New Roman"/>
      <w:shd w:val="clear" w:color="auto" w:fill="FFFFFF"/>
    </w:rPr>
  </w:style>
  <w:style w:type="paragraph" w:customStyle="1" w:styleId="720">
    <w:name w:val="Заголовок №7 (2)"/>
    <w:basedOn w:val="a"/>
    <w:link w:val="72"/>
    <w:uiPriority w:val="99"/>
    <w:rsid w:val="00200979"/>
    <w:pPr>
      <w:shd w:val="clear" w:color="auto" w:fill="FFFFFF"/>
      <w:spacing w:after="0" w:line="269" w:lineRule="exact"/>
      <w:jc w:val="both"/>
      <w:outlineLvl w:val="6"/>
    </w:pPr>
    <w:rPr>
      <w:rFonts w:ascii="Times New Roman" w:eastAsiaTheme="minorHAnsi" w:hAnsi="Times New Roman" w:cs="Times New Roman"/>
      <w:lang w:eastAsia="en-US"/>
    </w:rPr>
  </w:style>
  <w:style w:type="character" w:customStyle="1" w:styleId="41">
    <w:name w:val="Заголовок №4_"/>
    <w:basedOn w:val="a0"/>
    <w:link w:val="42"/>
    <w:uiPriority w:val="99"/>
    <w:locked/>
    <w:rsid w:val="0020097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200979"/>
    <w:pPr>
      <w:shd w:val="clear" w:color="auto" w:fill="FFFFFF"/>
      <w:spacing w:after="60" w:line="317" w:lineRule="exact"/>
      <w:outlineLvl w:val="3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20097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200979"/>
    <w:pPr>
      <w:shd w:val="clear" w:color="auto" w:fill="FFFFFF"/>
      <w:spacing w:before="540" w:after="240" w:line="240" w:lineRule="atLeast"/>
      <w:outlineLvl w:val="2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320">
    <w:name w:val="Заголовок №3 (2)_"/>
    <w:basedOn w:val="a0"/>
    <w:link w:val="321"/>
    <w:uiPriority w:val="99"/>
    <w:locked/>
    <w:rsid w:val="0020097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200979"/>
    <w:pPr>
      <w:shd w:val="clear" w:color="auto" w:fill="FFFFFF"/>
      <w:spacing w:after="60" w:line="240" w:lineRule="atLeast"/>
      <w:outlineLvl w:val="2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200979"/>
    <w:rPr>
      <w:rFonts w:ascii="Times New Roman" w:hAnsi="Times New Roman" w:cs="Times New Roman"/>
      <w:noProof/>
      <w:sz w:val="10"/>
      <w:szCs w:val="10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10"/>
      <w:szCs w:val="10"/>
      <w:lang w:eastAsia="en-US"/>
    </w:rPr>
  </w:style>
  <w:style w:type="character" w:customStyle="1" w:styleId="81">
    <w:name w:val="Колонтитул + 81"/>
    <w:aliases w:val="5 pt2,Интервал 1 pt"/>
    <w:basedOn w:val="a9"/>
    <w:uiPriority w:val="99"/>
    <w:rsid w:val="00200979"/>
    <w:rPr>
      <w:rFonts w:ascii="Times New Roman" w:hAnsi="Times New Roman" w:cs="Times New Roman"/>
      <w:spacing w:val="20"/>
      <w:sz w:val="17"/>
      <w:szCs w:val="17"/>
      <w:shd w:val="clear" w:color="auto" w:fill="FFFFFF"/>
    </w:rPr>
  </w:style>
  <w:style w:type="character" w:customStyle="1" w:styleId="120">
    <w:name w:val="Заголовок №1 (2)_"/>
    <w:basedOn w:val="a0"/>
    <w:link w:val="121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200979"/>
    <w:pPr>
      <w:shd w:val="clear" w:color="auto" w:fill="FFFFFF"/>
      <w:spacing w:before="480" w:after="600" w:line="240" w:lineRule="atLeast"/>
      <w:outlineLvl w:val="0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122">
    <w:name w:val="Заголовок №1 (2)"/>
    <w:basedOn w:val="120"/>
    <w:uiPriority w:val="99"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0">
    <w:name w:val="Основной текст + 11"/>
    <w:aliases w:val="5 pt1,Полужирный"/>
    <w:basedOn w:val="11"/>
    <w:uiPriority w:val="99"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b">
    <w:name w:val="Основной шрифт абзаца Знак"/>
    <w:aliases w:val="Знак1 Знак"/>
    <w:basedOn w:val="a"/>
    <w:uiPriority w:val="99"/>
    <w:rsid w:val="00200979"/>
    <w:pPr>
      <w:spacing w:after="160" w:line="240" w:lineRule="exact"/>
    </w:pPr>
    <w:rPr>
      <w:rFonts w:ascii="Verdana" w:eastAsia="Arial Unicode MS" w:hAnsi="Verdana" w:cs="Verdana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200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0097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20097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e">
    <w:name w:val="page number"/>
    <w:basedOn w:val="a0"/>
    <w:uiPriority w:val="99"/>
    <w:rsid w:val="00200979"/>
  </w:style>
  <w:style w:type="table" w:styleId="af">
    <w:name w:val="Table Grid"/>
    <w:basedOn w:val="a1"/>
    <w:uiPriority w:val="99"/>
    <w:rsid w:val="00200979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basedOn w:val="a0"/>
    <w:link w:val="af1"/>
    <w:uiPriority w:val="99"/>
    <w:rsid w:val="00200979"/>
    <w:rPr>
      <w:rFonts w:eastAsiaTheme="minorEastAsia"/>
      <w:lang w:eastAsia="ru-RU"/>
    </w:rPr>
  </w:style>
  <w:style w:type="paragraph" w:styleId="af1">
    <w:name w:val="header"/>
    <w:basedOn w:val="a"/>
    <w:link w:val="af0"/>
    <w:uiPriority w:val="99"/>
    <w:unhideWhenUsed/>
    <w:rsid w:val="0020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Основной текст1"/>
    <w:basedOn w:val="a0"/>
    <w:rsid w:val="00F82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8"/>
      <w:szCs w:val="28"/>
      <w:u w:val="single"/>
      <w:lang w:val="ru-RU"/>
    </w:rPr>
  </w:style>
  <w:style w:type="paragraph" w:styleId="af2">
    <w:name w:val="List Paragraph"/>
    <w:basedOn w:val="a"/>
    <w:uiPriority w:val="34"/>
    <w:qFormat/>
    <w:rsid w:val="00F8207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f3">
    <w:name w:val="No Spacing"/>
    <w:uiPriority w:val="99"/>
    <w:qFormat/>
    <w:rsid w:val="00604204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9A538-3F13-44C0-8DF7-D9726CC2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2019-03-14T08:16:00Z</cp:lastPrinted>
  <dcterms:created xsi:type="dcterms:W3CDTF">2021-03-16T03:06:00Z</dcterms:created>
  <dcterms:modified xsi:type="dcterms:W3CDTF">2021-03-16T03:06:00Z</dcterms:modified>
</cp:coreProperties>
</file>