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47851696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A72679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2C5A86">
        <w:rPr>
          <w:rFonts w:ascii="Times New Roman" w:hAnsi="Times New Roman" w:cs="Times New Roman"/>
          <w:sz w:val="26"/>
          <w:szCs w:val="26"/>
        </w:rPr>
        <w:t>7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4C27CE">
        <w:rPr>
          <w:sz w:val="26"/>
          <w:szCs w:val="26"/>
        </w:rPr>
        <w:t>2</w:t>
      </w:r>
      <w:r w:rsidR="00A72679">
        <w:rPr>
          <w:sz w:val="26"/>
          <w:szCs w:val="26"/>
        </w:rPr>
        <w:t>0</w:t>
      </w:r>
      <w:r w:rsidR="00133F84">
        <w:rPr>
          <w:sz w:val="26"/>
          <w:szCs w:val="26"/>
        </w:rPr>
        <w:t>.</w:t>
      </w:r>
      <w:r w:rsidR="00A72679">
        <w:rPr>
          <w:sz w:val="26"/>
          <w:szCs w:val="26"/>
        </w:rPr>
        <w:t>0</w:t>
      </w:r>
      <w:r w:rsidR="002C5A86">
        <w:rPr>
          <w:sz w:val="26"/>
          <w:szCs w:val="26"/>
        </w:rPr>
        <w:t>2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20</w:t>
      </w:r>
      <w:r w:rsidR="00F3072C">
        <w:rPr>
          <w:sz w:val="26"/>
          <w:szCs w:val="26"/>
        </w:rPr>
        <w:t xml:space="preserve"> № </w:t>
      </w:r>
      <w:r w:rsidR="00A72679">
        <w:rPr>
          <w:sz w:val="26"/>
          <w:szCs w:val="26"/>
        </w:rPr>
        <w:t>6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="00A72679">
        <w:rPr>
          <w:rFonts w:ascii="Times New Roman" w:hAnsi="Times New Roman" w:cs="Times New Roman"/>
          <w:sz w:val="26"/>
          <w:szCs w:val="26"/>
        </w:rPr>
        <w:t>2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от </w:t>
      </w:r>
      <w:r w:rsidR="00A72679">
        <w:rPr>
          <w:rFonts w:ascii="Times New Roman" w:hAnsi="Times New Roman" w:cs="Times New Roman"/>
          <w:sz w:val="26"/>
          <w:szCs w:val="26"/>
        </w:rPr>
        <w:t>0</w:t>
      </w:r>
      <w:r w:rsidR="002C5A86">
        <w:rPr>
          <w:rFonts w:ascii="Times New Roman" w:hAnsi="Times New Roman" w:cs="Times New Roman"/>
          <w:sz w:val="26"/>
          <w:szCs w:val="26"/>
        </w:rPr>
        <w:t>7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A72679">
        <w:rPr>
          <w:rFonts w:ascii="Times New Roman" w:hAnsi="Times New Roman" w:cs="Times New Roman"/>
          <w:sz w:val="26"/>
          <w:szCs w:val="26"/>
        </w:rPr>
        <w:t>4</w:t>
      </w:r>
      <w:r w:rsidR="002C5A86">
        <w:rPr>
          <w:rFonts w:ascii="Times New Roman" w:hAnsi="Times New Roman" w:cs="Times New Roman"/>
          <w:sz w:val="26"/>
          <w:szCs w:val="26"/>
        </w:rPr>
        <w:t>.2020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B4" w:rsidRDefault="006811B4" w:rsidP="00600BD7">
      <w:pPr>
        <w:spacing w:after="0" w:line="240" w:lineRule="auto"/>
      </w:pPr>
      <w:r>
        <w:separator/>
      </w:r>
    </w:p>
  </w:endnote>
  <w:endnote w:type="continuationSeparator" w:id="1">
    <w:p w:rsidR="006811B4" w:rsidRDefault="006811B4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161C2C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B4" w:rsidRDefault="006811B4" w:rsidP="00600BD7">
      <w:pPr>
        <w:spacing w:after="0" w:line="240" w:lineRule="auto"/>
      </w:pPr>
      <w:r>
        <w:separator/>
      </w:r>
    </w:p>
  </w:footnote>
  <w:footnote w:type="continuationSeparator" w:id="1">
    <w:p w:rsidR="006811B4" w:rsidRDefault="006811B4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237B9"/>
    <w:rsid w:val="00076C61"/>
    <w:rsid w:val="00095CBD"/>
    <w:rsid w:val="000B38DF"/>
    <w:rsid w:val="000B7AE3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4DFB"/>
    <w:rsid w:val="00271FDF"/>
    <w:rsid w:val="002C5A86"/>
    <w:rsid w:val="002C7D8C"/>
    <w:rsid w:val="002E2206"/>
    <w:rsid w:val="002F413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F47FE"/>
    <w:rsid w:val="008151CC"/>
    <w:rsid w:val="008749D2"/>
    <w:rsid w:val="00926866"/>
    <w:rsid w:val="00954D57"/>
    <w:rsid w:val="00973BCA"/>
    <w:rsid w:val="009B0EE5"/>
    <w:rsid w:val="009B34DF"/>
    <w:rsid w:val="009B768A"/>
    <w:rsid w:val="009F6CC6"/>
    <w:rsid w:val="00A018C9"/>
    <w:rsid w:val="00A30448"/>
    <w:rsid w:val="00A72679"/>
    <w:rsid w:val="00A77B92"/>
    <w:rsid w:val="00A9262C"/>
    <w:rsid w:val="00B0274F"/>
    <w:rsid w:val="00B26820"/>
    <w:rsid w:val="00B5281A"/>
    <w:rsid w:val="00B9276F"/>
    <w:rsid w:val="00BA2039"/>
    <w:rsid w:val="00BA6F71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2020-04-08T05:49:00Z</cp:lastPrinted>
  <dcterms:created xsi:type="dcterms:W3CDTF">2019-02-13T04:23:00Z</dcterms:created>
  <dcterms:modified xsi:type="dcterms:W3CDTF">2020-04-08T05:49:00Z</dcterms:modified>
</cp:coreProperties>
</file>