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973BCA" w:rsidP="00973BCA">
      <w:pPr>
        <w:pStyle w:val="a7"/>
        <w:ind w:right="-3"/>
        <w:rPr>
          <w:sz w:val="26"/>
        </w:rPr>
      </w:pPr>
      <w:r>
        <w:rPr>
          <w:sz w:val="26"/>
        </w:rPr>
        <w:t>АДМИНИСТРАЦИЯ НОВО</w:t>
      </w:r>
      <w:r w:rsidR="009F6CC6">
        <w:rPr>
          <w:sz w:val="26"/>
        </w:rPr>
        <w:t>КОПЫЛОВСКОГО</w:t>
      </w:r>
      <w:r>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П О С Т А Н О В Л Е Н И Е          </w:t>
      </w:r>
    </w:p>
    <w:p w:rsidR="00973BCA" w:rsidRDefault="00973BCA" w:rsidP="00973BCA">
      <w:pPr>
        <w:ind w:right="-3"/>
        <w:jc w:val="both"/>
        <w:rPr>
          <w:rFonts w:ascii="Arial" w:hAnsi="Arial"/>
          <w:sz w:val="24"/>
        </w:rPr>
      </w:pPr>
    </w:p>
    <w:p w:rsidR="00973BCA" w:rsidRDefault="00360926" w:rsidP="00973BCA">
      <w:pPr>
        <w:ind w:right="-3"/>
        <w:jc w:val="both"/>
        <w:rPr>
          <w:rFonts w:ascii="Arial" w:hAnsi="Arial"/>
          <w:sz w:val="24"/>
        </w:rPr>
      </w:pPr>
      <w:r>
        <w:rPr>
          <w:rFonts w:ascii="Arial" w:hAnsi="Arial"/>
          <w:sz w:val="24"/>
          <w:u w:val="single"/>
        </w:rPr>
        <w:t>20</w:t>
      </w:r>
      <w:r w:rsidR="00973BCA" w:rsidRPr="00A31124">
        <w:rPr>
          <w:rFonts w:ascii="Arial" w:hAnsi="Arial"/>
          <w:sz w:val="24"/>
          <w:u w:val="single"/>
        </w:rPr>
        <w:t>.</w:t>
      </w:r>
      <w:r>
        <w:rPr>
          <w:rFonts w:ascii="Arial" w:hAnsi="Arial"/>
          <w:sz w:val="24"/>
          <w:u w:val="single"/>
        </w:rPr>
        <w:t>0</w:t>
      </w:r>
      <w:r w:rsidR="004E7784">
        <w:rPr>
          <w:rFonts w:ascii="Arial" w:hAnsi="Arial"/>
          <w:sz w:val="24"/>
          <w:u w:val="single"/>
        </w:rPr>
        <w:t>2</w:t>
      </w:r>
      <w:r>
        <w:rPr>
          <w:rFonts w:ascii="Arial" w:hAnsi="Arial"/>
          <w:sz w:val="24"/>
          <w:u w:val="single"/>
        </w:rPr>
        <w:t>.2020</w:t>
      </w:r>
      <w:r w:rsidR="00973BCA">
        <w:rPr>
          <w:rFonts w:ascii="Arial" w:hAnsi="Arial"/>
          <w:sz w:val="24"/>
        </w:rPr>
        <w:t xml:space="preserve">                                                                                                  №</w:t>
      </w:r>
      <w:r w:rsidR="009F6CC6">
        <w:rPr>
          <w:rFonts w:ascii="Arial" w:hAnsi="Arial"/>
          <w:sz w:val="24"/>
        </w:rPr>
        <w:t xml:space="preserve"> </w:t>
      </w:r>
      <w:r>
        <w:rPr>
          <w:rFonts w:ascii="Arial" w:hAnsi="Arial"/>
          <w:sz w:val="24"/>
        </w:rPr>
        <w:t>6</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973BCA">
        <w:rPr>
          <w:rFonts w:ascii="Times New Roman" w:hAnsi="Times New Roman" w:cs="Times New Roman"/>
          <w:sz w:val="24"/>
        </w:rPr>
        <w:t xml:space="preserve"> </w:t>
      </w:r>
      <w:proofErr w:type="spellStart"/>
      <w:r w:rsidR="00973BCA">
        <w:rPr>
          <w:rFonts w:ascii="Times New Roman" w:hAnsi="Times New Roman" w:cs="Times New Roman"/>
          <w:sz w:val="24"/>
        </w:rPr>
        <w:t>Ново</w:t>
      </w:r>
      <w:r>
        <w:rPr>
          <w:rFonts w:ascii="Times New Roman" w:hAnsi="Times New Roman" w:cs="Times New Roman"/>
          <w:sz w:val="24"/>
        </w:rPr>
        <w:t>копылово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Pr>
          <w:sz w:val="26"/>
          <w:szCs w:val="26"/>
        </w:rPr>
        <w:t xml:space="preserve">в с. </w:t>
      </w:r>
      <w:proofErr w:type="spellStart"/>
      <w:r>
        <w:rPr>
          <w:sz w:val="26"/>
          <w:szCs w:val="26"/>
        </w:rPr>
        <w:t>Ново</w:t>
      </w:r>
      <w:r w:rsidR="009F6CC6">
        <w:rPr>
          <w:sz w:val="26"/>
          <w:szCs w:val="26"/>
        </w:rPr>
        <w:t>копылово</w:t>
      </w:r>
      <w:proofErr w:type="spellEnd"/>
      <w:r>
        <w:rPr>
          <w:sz w:val="26"/>
          <w:szCs w:val="26"/>
        </w:rPr>
        <w:t xml:space="preserve">, </w:t>
      </w:r>
      <w:proofErr w:type="gramStart"/>
      <w:r>
        <w:rPr>
          <w:sz w:val="26"/>
          <w:szCs w:val="26"/>
        </w:rPr>
        <w:t>с</w:t>
      </w:r>
      <w:proofErr w:type="gramEnd"/>
      <w:r>
        <w:rPr>
          <w:sz w:val="26"/>
          <w:szCs w:val="26"/>
        </w:rPr>
        <w:t xml:space="preserve">. </w:t>
      </w:r>
      <w:r w:rsidR="009F6CC6">
        <w:rPr>
          <w:sz w:val="26"/>
          <w:szCs w:val="26"/>
        </w:rPr>
        <w:t>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r>
        <w:rPr>
          <w:sz w:val="26"/>
          <w:szCs w:val="26"/>
        </w:rPr>
        <w:t>с.</w:t>
      </w:r>
      <w:r w:rsidR="009F6CC6" w:rsidRPr="009F6CC6">
        <w:rPr>
          <w:sz w:val="26"/>
          <w:szCs w:val="26"/>
        </w:rPr>
        <w:t xml:space="preserve"> </w:t>
      </w:r>
      <w:proofErr w:type="spellStart"/>
      <w:r w:rsidR="009F6CC6">
        <w:rPr>
          <w:sz w:val="26"/>
          <w:szCs w:val="26"/>
        </w:rPr>
        <w:t>Новокопылово</w:t>
      </w:r>
      <w:proofErr w:type="spellEnd"/>
      <w:r w:rsidR="009F6CC6">
        <w:rPr>
          <w:sz w:val="26"/>
          <w:szCs w:val="26"/>
        </w:rPr>
        <w:t xml:space="preserve">, </w:t>
      </w:r>
      <w:r w:rsidR="00CA3EE9">
        <w:rPr>
          <w:sz w:val="26"/>
          <w:szCs w:val="26"/>
        </w:rPr>
        <w:t xml:space="preserve">              </w:t>
      </w:r>
      <w:r w:rsidR="009F6CC6">
        <w:rPr>
          <w:sz w:val="26"/>
          <w:szCs w:val="26"/>
        </w:rPr>
        <w:t>с. Смирново</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Pr>
          <w:sz w:val="26"/>
          <w:szCs w:val="26"/>
        </w:rPr>
        <w:t>Ново</w:t>
      </w:r>
      <w:r w:rsidR="009F6CC6">
        <w:rPr>
          <w:sz w:val="26"/>
          <w:szCs w:val="26"/>
        </w:rPr>
        <w:t>копыловский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9F6CC6">
        <w:rPr>
          <w:sz w:val="26"/>
          <w:szCs w:val="26"/>
        </w:rPr>
        <w:t>Алтайского края, а</w:t>
      </w:r>
      <w:r w:rsidRPr="00A47355">
        <w:rPr>
          <w:sz w:val="26"/>
          <w:szCs w:val="26"/>
        </w:rPr>
        <w:t xml:space="preserve">дминистрация </w:t>
      </w:r>
      <w:proofErr w:type="spellStart"/>
      <w:r>
        <w:rPr>
          <w:sz w:val="26"/>
          <w:szCs w:val="26"/>
        </w:rPr>
        <w:t>Ново</w:t>
      </w:r>
      <w:r w:rsidR="009F6CC6">
        <w:rPr>
          <w:sz w:val="26"/>
          <w:szCs w:val="26"/>
        </w:rPr>
        <w:t>копыловског</w:t>
      </w:r>
      <w:r>
        <w:rPr>
          <w:sz w:val="26"/>
          <w:szCs w:val="26"/>
        </w:rPr>
        <w:t>о</w:t>
      </w:r>
      <w:proofErr w:type="spellEnd"/>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копыловский</w:t>
      </w:r>
      <w:proofErr w:type="spellEnd"/>
      <w:r w:rsidR="009F6CC6">
        <w:rPr>
          <w:sz w:val="26"/>
          <w:szCs w:val="26"/>
        </w:rPr>
        <w:t xml:space="preserve"> 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9F6CC6">
        <w:rPr>
          <w:sz w:val="26"/>
          <w:szCs w:val="26"/>
        </w:rPr>
        <w:t>Здвижкова</w:t>
      </w:r>
      <w:proofErr w:type="spellEnd"/>
      <w:r w:rsidR="009F6CC6">
        <w:rPr>
          <w:sz w:val="26"/>
          <w:szCs w:val="26"/>
        </w:rPr>
        <w:t xml:space="preserve"> Н.В.</w:t>
      </w:r>
      <w:r w:rsidR="00973BCA">
        <w:rPr>
          <w:sz w:val="26"/>
          <w:szCs w:val="26"/>
        </w:rPr>
        <w:t xml:space="preserve">, глава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8D6876"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-Погорелова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r w:rsidR="009F6CC6">
        <w:rPr>
          <w:sz w:val="26"/>
          <w:szCs w:val="26"/>
        </w:rPr>
        <w:t>Трутнева Г.П.,</w:t>
      </w:r>
      <w:r w:rsidR="00973BCA" w:rsidRPr="00A47355">
        <w:rPr>
          <w:sz w:val="26"/>
          <w:szCs w:val="26"/>
        </w:rPr>
        <w:t xml:space="preserve"> </w:t>
      </w:r>
      <w:r w:rsidR="00973BCA">
        <w:rPr>
          <w:sz w:val="26"/>
          <w:szCs w:val="26"/>
        </w:rPr>
        <w:t xml:space="preserve">секретарь </w:t>
      </w:r>
      <w:r w:rsidR="009F6CC6">
        <w:rPr>
          <w:sz w:val="26"/>
          <w:szCs w:val="26"/>
        </w:rPr>
        <w:t>а</w:t>
      </w:r>
      <w:r w:rsidR="00973BCA" w:rsidRPr="00A47355">
        <w:rPr>
          <w:sz w:val="26"/>
          <w:szCs w:val="26"/>
        </w:rPr>
        <w:t xml:space="preserve">дминистрации </w:t>
      </w:r>
      <w:proofErr w:type="spellStart"/>
      <w:r w:rsidR="00973BCA">
        <w:rPr>
          <w:sz w:val="26"/>
          <w:szCs w:val="26"/>
        </w:rPr>
        <w:t>Ново</w:t>
      </w:r>
      <w:r w:rsidR="009F6CC6">
        <w:rPr>
          <w:sz w:val="26"/>
          <w:szCs w:val="26"/>
        </w:rPr>
        <w:t>копылов</w:t>
      </w:r>
      <w:r w:rsidR="00973BCA">
        <w:rPr>
          <w:sz w:val="26"/>
          <w:szCs w:val="26"/>
        </w:rPr>
        <w:t>ского</w:t>
      </w:r>
      <w:proofErr w:type="spellEnd"/>
      <w:r w:rsidR="00973BCA">
        <w:rPr>
          <w:sz w:val="26"/>
          <w:szCs w:val="26"/>
        </w:rPr>
        <w:t xml:space="preserve"> 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Кухтина</w:t>
      </w:r>
      <w:proofErr w:type="spellEnd"/>
      <w:r>
        <w:rPr>
          <w:sz w:val="26"/>
          <w:szCs w:val="26"/>
        </w:rPr>
        <w:t xml:space="preserve"> Татьяна Викторовна, 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-Смирнова Ольга Михайловна,</w:t>
      </w:r>
      <w:r w:rsidRPr="008D6876">
        <w:rPr>
          <w:sz w:val="26"/>
          <w:szCs w:val="26"/>
        </w:rPr>
        <w:t xml:space="preserve"> </w:t>
      </w:r>
      <w:r>
        <w:rPr>
          <w:sz w:val="26"/>
          <w:szCs w:val="26"/>
        </w:rPr>
        <w:t xml:space="preserve">депутат Совета депутатов </w:t>
      </w:r>
      <w:proofErr w:type="spellStart"/>
      <w:r>
        <w:rPr>
          <w:sz w:val="26"/>
          <w:szCs w:val="26"/>
        </w:rPr>
        <w:t>Новокопыловского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Pr>
          <w:sz w:val="26"/>
          <w:szCs w:val="26"/>
        </w:rPr>
        <w:t>Ново</w:t>
      </w:r>
      <w:r w:rsidR="009F6CC6">
        <w:rPr>
          <w:sz w:val="26"/>
          <w:szCs w:val="26"/>
        </w:rPr>
        <w:t>копылов</w:t>
      </w:r>
      <w:r>
        <w:rPr>
          <w:sz w:val="26"/>
          <w:szCs w:val="26"/>
        </w:rPr>
        <w:t>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360926">
        <w:t>20.</w:t>
      </w:r>
      <w:r w:rsidR="00360926">
        <w:rPr>
          <w:iCs/>
          <w:sz w:val="26"/>
          <w:szCs w:val="26"/>
        </w:rPr>
        <w:t>0</w:t>
      </w:r>
      <w:r w:rsidR="004E7784">
        <w:rPr>
          <w:iCs/>
          <w:sz w:val="26"/>
          <w:szCs w:val="26"/>
        </w:rPr>
        <w:t>2</w:t>
      </w:r>
      <w:r w:rsidRPr="009F6CC6">
        <w:rPr>
          <w:sz w:val="26"/>
          <w:szCs w:val="26"/>
        </w:rPr>
        <w:t>.20</w:t>
      </w:r>
      <w:r w:rsidR="00360926">
        <w:rPr>
          <w:sz w:val="26"/>
          <w:szCs w:val="26"/>
        </w:rPr>
        <w:t>20</w:t>
      </w:r>
      <w:r w:rsidRPr="009F6CC6">
        <w:rPr>
          <w:sz w:val="26"/>
          <w:szCs w:val="26"/>
        </w:rPr>
        <w:t xml:space="preserve">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973BCA" w:rsidRPr="00A4735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 xml:space="preserve"> Глава </w:t>
      </w:r>
      <w:r w:rsidR="009F6CC6">
        <w:rPr>
          <w:rFonts w:ascii="Times New Roman" w:hAnsi="Times New Roman" w:cs="Times New Roman"/>
          <w:sz w:val="26"/>
          <w:szCs w:val="26"/>
        </w:rPr>
        <w:t xml:space="preserve"> </w:t>
      </w:r>
      <w:r>
        <w:rPr>
          <w:rFonts w:ascii="Times New Roman" w:hAnsi="Times New Roman" w:cs="Times New Roman"/>
          <w:sz w:val="26"/>
          <w:szCs w:val="26"/>
        </w:rPr>
        <w:t>сельсовета</w:t>
      </w:r>
      <w:r w:rsidR="00076C61">
        <w:rPr>
          <w:rFonts w:ascii="Times New Roman" w:hAnsi="Times New Roman" w:cs="Times New Roman"/>
          <w:sz w:val="26"/>
          <w:szCs w:val="26"/>
        </w:rPr>
        <w:t xml:space="preserve"> </w:t>
      </w:r>
      <w:r w:rsidR="009F6CC6">
        <w:rPr>
          <w:rFonts w:ascii="Times New Roman" w:hAnsi="Times New Roman" w:cs="Times New Roman"/>
          <w:sz w:val="26"/>
          <w:szCs w:val="26"/>
        </w:rPr>
        <w:t xml:space="preserve">                                                              </w:t>
      </w:r>
      <w:proofErr w:type="spellStart"/>
      <w:r w:rsidR="009F6CC6">
        <w:rPr>
          <w:rFonts w:ascii="Times New Roman" w:hAnsi="Times New Roman" w:cs="Times New Roman"/>
          <w:sz w:val="26"/>
          <w:szCs w:val="26"/>
        </w:rPr>
        <w:t>Н.В.Здвижкова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8D6876">
      <w:pPr>
        <w:pStyle w:val="a4"/>
        <w:shd w:val="clear" w:color="auto" w:fill="auto"/>
        <w:spacing w:after="0" w:line="240" w:lineRule="auto"/>
        <w:ind w:left="4954"/>
        <w:jc w:val="both"/>
      </w:pPr>
      <w:r>
        <w:lastRenderedPageBreak/>
        <w:t xml:space="preserve">ПРИЛОЖЕНИЕ № 1 </w:t>
      </w:r>
      <w:r>
        <w:tab/>
        <w:t xml:space="preserve">к  постановлению администрации  </w:t>
      </w:r>
      <w:proofErr w:type="spellStart"/>
      <w:r w:rsidR="00C57AC4">
        <w:t>Ново</w:t>
      </w:r>
      <w:r>
        <w:t>копыловского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E531CD">
        <w:t>2</w:t>
      </w:r>
      <w:r w:rsidR="00360926">
        <w:t>0</w:t>
      </w:r>
      <w:r w:rsidR="00C57AC4">
        <w:t>.</w:t>
      </w:r>
      <w:r w:rsidR="00360926">
        <w:t>0</w:t>
      </w:r>
      <w:r w:rsidR="004E7784">
        <w:t>2</w:t>
      </w:r>
      <w:r w:rsidR="00C57AC4">
        <w:t>.20</w:t>
      </w:r>
      <w:r w:rsidR="00360926">
        <w:t>20</w:t>
      </w:r>
      <w:r w:rsidR="00C57AC4">
        <w:t xml:space="preserve"> № </w:t>
      </w:r>
      <w:r w:rsidR="00360926">
        <w:t>6</w:t>
      </w:r>
    </w:p>
    <w:p w:rsidR="00C57AC4" w:rsidRDefault="00C57AC4" w:rsidP="00C57AC4">
      <w:pPr>
        <w:pStyle w:val="a4"/>
        <w:shd w:val="clear" w:color="auto" w:fill="auto"/>
        <w:spacing w:after="0" w:line="240" w:lineRule="auto"/>
        <w:ind w:firstLine="709"/>
        <w:jc w:val="both"/>
        <w:rPr>
          <w:rFonts w:cs="Arial Unicode MS"/>
        </w:rPr>
      </w:pPr>
      <w:r>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C57AC4">
      <w:pPr>
        <w:pStyle w:val="60"/>
        <w:keepNext/>
        <w:keepLines/>
        <w:shd w:val="clear" w:color="auto" w:fill="auto"/>
        <w:spacing w:before="0" w:after="0" w:line="240" w:lineRule="auto"/>
        <w:ind w:firstLine="709"/>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 xml:space="preserve">Предметом конкурса является муниципальное имущество, выставленное на конкурс для передачи по концессионному соглашению для выполнения функций водоснабжения жителей с. </w:t>
      </w:r>
      <w:proofErr w:type="spellStart"/>
      <w:r>
        <w:t>Ново</w:t>
      </w:r>
      <w:r w:rsidR="008D6876">
        <w:t>копылово</w:t>
      </w:r>
      <w:proofErr w:type="spellEnd"/>
      <w:r>
        <w:t xml:space="preserve">, </w:t>
      </w:r>
      <w:proofErr w:type="gramStart"/>
      <w:r>
        <w:t>с</w:t>
      </w:r>
      <w:proofErr w:type="gramEnd"/>
      <w:r>
        <w:t>. С</w:t>
      </w:r>
      <w:r w:rsidR="008D6876">
        <w:t>мирново</w:t>
      </w:r>
      <w:r>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 xml:space="preserve">Организатор открытого конкурса - администрация </w:t>
      </w:r>
      <w:proofErr w:type="spellStart"/>
      <w:r>
        <w:t>Ново</w:t>
      </w:r>
      <w:r w:rsidR="008D6876">
        <w:t>копыловского</w:t>
      </w:r>
      <w:proofErr w:type="spellEnd"/>
      <w:r>
        <w:t xml:space="preserve"> 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с. </w:t>
      </w:r>
      <w:proofErr w:type="spellStart"/>
      <w:r>
        <w:t>Ново</w:t>
      </w:r>
      <w:r w:rsidR="008D6876">
        <w:t>копылово</w:t>
      </w:r>
      <w:proofErr w:type="spellEnd"/>
      <w:r>
        <w:t xml:space="preserve">, ул. </w:t>
      </w:r>
      <w:proofErr w:type="gramStart"/>
      <w:r w:rsidR="008D6876">
        <w:t>Центральная</w:t>
      </w:r>
      <w:proofErr w:type="gramEnd"/>
      <w:r>
        <w:t xml:space="preserve">, д. </w:t>
      </w:r>
      <w:r w:rsidR="008D6876">
        <w:t>45. Почтовый адрес: 65913</w:t>
      </w:r>
      <w:r>
        <w:t>3, Алтайский</w:t>
      </w:r>
      <w:r w:rsidR="00FD0063">
        <w:t xml:space="preserve"> край, </w:t>
      </w:r>
      <w:proofErr w:type="spellStart"/>
      <w:r w:rsidR="00FD0063">
        <w:t>Заринский</w:t>
      </w:r>
      <w:proofErr w:type="spellEnd"/>
      <w:r w:rsidR="00FD0063">
        <w:t xml:space="preserve"> район, с. </w:t>
      </w:r>
      <w:proofErr w:type="spellStart"/>
      <w:r w:rsidR="00FD0063">
        <w:t>Ново</w:t>
      </w:r>
      <w:r w:rsidR="008D6876">
        <w:t>копыло</w:t>
      </w:r>
      <w:r>
        <w:t>во</w:t>
      </w:r>
      <w:proofErr w:type="spellEnd"/>
      <w:r>
        <w:t xml:space="preserve">, ул. </w:t>
      </w:r>
      <w:proofErr w:type="gramStart"/>
      <w:r w:rsidR="008D6876">
        <w:t>Центральная</w:t>
      </w:r>
      <w:proofErr w:type="gramEnd"/>
      <w:r w:rsidR="008D6876">
        <w:t>, д. 45</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73294E" w:rsidRPr="00D347AE">
          <w:rPr>
            <w:rStyle w:val="a3"/>
            <w:color w:val="auto"/>
            <w:u w:val="none"/>
            <w:lang w:val="en-US"/>
          </w:rPr>
          <w:t>novokopselsovet</w:t>
        </w:r>
        <w:r w:rsidR="0073294E" w:rsidRPr="003A2CB5">
          <w:rPr>
            <w:rStyle w:val="a3"/>
            <w:color w:val="auto"/>
            <w:u w:val="none"/>
            <w:lang w:val="en-US"/>
          </w:rPr>
          <w:t>@</w:t>
        </w:r>
        <w:r w:rsidR="0073294E" w:rsidRPr="00D347AE">
          <w:rPr>
            <w:rStyle w:val="a3"/>
            <w:color w:val="auto"/>
            <w:u w:val="none"/>
            <w:lang w:val="en-US"/>
          </w:rPr>
          <w:t>mail</w:t>
        </w:r>
        <w:r w:rsidR="0073294E" w:rsidRPr="003A2CB5">
          <w:rPr>
            <w:rStyle w:val="a3"/>
            <w:color w:val="auto"/>
            <w:u w:val="none"/>
            <w:lang w:val="en-US"/>
          </w:rPr>
          <w:t>.</w:t>
        </w:r>
        <w:r w:rsidR="0073294E" w:rsidRPr="00D347AE">
          <w:rPr>
            <w:rStyle w:val="a3"/>
            <w:color w:val="auto"/>
            <w:u w:val="none"/>
            <w:lang w:val="en-US"/>
          </w:rPr>
          <w:t>ru</w:t>
        </w:r>
      </w:hyperlink>
      <w:r w:rsidR="0073294E" w:rsidRPr="003A2CB5">
        <w:rPr>
          <w:lang w:val="en-US"/>
        </w:rPr>
        <w:t xml:space="preserve"> ;</w:t>
      </w:r>
      <w:r w:rsidRPr="00D347AE">
        <w:t>тел</w:t>
      </w:r>
      <w:proofErr w:type="gramEnd"/>
      <w:r w:rsidR="008D6876" w:rsidRPr="003A2CB5">
        <w:rPr>
          <w:lang w:val="en-US"/>
        </w:rPr>
        <w:t>.</w:t>
      </w:r>
      <w:r w:rsidR="008D6876" w:rsidRPr="003A2CB5">
        <w:rPr>
          <w:u w:val="single"/>
          <w:lang w:val="en-US"/>
        </w:rPr>
        <w:t xml:space="preserve"> </w:t>
      </w:r>
      <w:proofErr w:type="gramStart"/>
      <w:r w:rsidR="008D6876" w:rsidRPr="003A2CB5">
        <w:rPr>
          <w:u w:val="single"/>
          <w:lang w:val="en-US"/>
        </w:rPr>
        <w:t>8(38595) 3</w:t>
      </w:r>
      <w:r w:rsidRPr="003A2CB5">
        <w:rPr>
          <w:u w:val="single"/>
          <w:lang w:val="en-US"/>
        </w:rPr>
        <w:t>3-3-</w:t>
      </w:r>
      <w:r w:rsidR="008D6876" w:rsidRPr="00D347AE">
        <w:rPr>
          <w:u w:val="single"/>
          <w:lang w:val="en-US"/>
        </w:rPr>
        <w:t>4</w:t>
      </w:r>
      <w:r w:rsidRPr="00D347AE">
        <w:rPr>
          <w:u w:val="single"/>
          <w:lang w:val="en-US"/>
        </w:rPr>
        <w:t>2</w:t>
      </w:r>
      <w:r w:rsidRPr="00D347AE">
        <w:rPr>
          <w:lang w:val="en-US"/>
        </w:rPr>
        <w:t>.</w:t>
      </w:r>
      <w:proofErr w:type="gramEnd"/>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с </w:t>
      </w:r>
      <w:r w:rsidR="004E7784">
        <w:rPr>
          <w:bCs/>
          <w:sz w:val="20"/>
          <w:szCs w:val="20"/>
        </w:rPr>
        <w:t>2</w:t>
      </w:r>
      <w:r w:rsidR="00360926">
        <w:rPr>
          <w:bCs/>
          <w:sz w:val="20"/>
          <w:szCs w:val="20"/>
        </w:rPr>
        <w:t>0 февраля</w:t>
      </w:r>
      <w:r w:rsidR="00522BA6">
        <w:rPr>
          <w:bCs/>
          <w:sz w:val="20"/>
          <w:szCs w:val="20"/>
        </w:rPr>
        <w:t xml:space="preserve"> </w:t>
      </w:r>
      <w:r w:rsidR="004E7784">
        <w:rPr>
          <w:bCs/>
          <w:sz w:val="20"/>
          <w:szCs w:val="20"/>
        </w:rPr>
        <w:t xml:space="preserve"> 20</w:t>
      </w:r>
      <w:r w:rsidR="00360926">
        <w:rPr>
          <w:bCs/>
          <w:sz w:val="20"/>
          <w:szCs w:val="20"/>
        </w:rPr>
        <w:t>20 года по 06 апреля</w:t>
      </w:r>
      <w:r w:rsidR="00AC038D">
        <w:rPr>
          <w:bCs/>
          <w:sz w:val="20"/>
          <w:szCs w:val="20"/>
        </w:rPr>
        <w:t xml:space="preserve"> </w:t>
      </w:r>
      <w:r w:rsidR="00522BA6">
        <w:rPr>
          <w:bCs/>
          <w:sz w:val="20"/>
          <w:szCs w:val="20"/>
        </w:rPr>
        <w:t xml:space="preserve"> 2020</w:t>
      </w:r>
      <w:r>
        <w:rPr>
          <w:bCs/>
          <w:sz w:val="20"/>
          <w:szCs w:val="20"/>
        </w:rPr>
        <w:t xml:space="preserve"> года</w:t>
      </w:r>
      <w:r>
        <w:rPr>
          <w:bCs/>
          <w:i/>
          <w:color w:val="FF0000"/>
          <w:sz w:val="20"/>
          <w:szCs w:val="20"/>
        </w:rPr>
        <w:t xml:space="preserve"> </w:t>
      </w:r>
      <w:r>
        <w:t>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 xml:space="preserve">Администрация </w:t>
      </w:r>
      <w:proofErr w:type="spellStart"/>
      <w:r w:rsidR="00C8222B" w:rsidRPr="00AC038D">
        <w:rPr>
          <w:rFonts w:ascii="Times New Roman" w:hAnsi="Times New Roman" w:cs="Times New Roman"/>
        </w:rPr>
        <w:t>Новокопыловского</w:t>
      </w:r>
      <w:proofErr w:type="spellEnd"/>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Алтайского края), ИНН 2244005448, КПП 224401001, код ОКТМО 01613464, счет           № 40204810200000001312, банк получателя:  Отделение Барнаул </w:t>
      </w:r>
      <w:proofErr w:type="gramStart"/>
      <w:r w:rsidR="00C8222B" w:rsidRPr="00AC038D">
        <w:rPr>
          <w:rFonts w:ascii="Times New Roman" w:hAnsi="Times New Roman" w:cs="Times New Roman"/>
        </w:rPr>
        <w:t>г</w:t>
      </w:r>
      <w:proofErr w:type="gramEnd"/>
      <w:r w:rsidR="00C8222B" w:rsidRPr="00AC038D">
        <w:rPr>
          <w:rFonts w:ascii="Times New Roman" w:hAnsi="Times New Roman" w:cs="Times New Roman"/>
        </w:rPr>
        <w:t xml:space="preserve">. Барнаул, БИК 040173001.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C8222B">
        <w:t>3</w:t>
      </w:r>
      <w:r>
        <w:t xml:space="preserve">3, Алтайский край, </w:t>
      </w:r>
      <w:proofErr w:type="spellStart"/>
      <w:r>
        <w:t>Заринский</w:t>
      </w:r>
      <w:proofErr w:type="spellEnd"/>
      <w:r>
        <w:t xml:space="preserve"> район, </w:t>
      </w:r>
      <w:r w:rsidR="00C8222B">
        <w:t xml:space="preserve">                   </w:t>
      </w:r>
      <w:r>
        <w:t xml:space="preserve">с. </w:t>
      </w:r>
      <w:proofErr w:type="spellStart"/>
      <w:r>
        <w:t>Ново</w:t>
      </w:r>
      <w:r w:rsidR="00C8222B">
        <w:t>копылово</w:t>
      </w:r>
      <w:proofErr w:type="spellEnd"/>
      <w:r>
        <w:t xml:space="preserve">, ул. </w:t>
      </w:r>
      <w:proofErr w:type="gramStart"/>
      <w:r w:rsidR="00C8222B">
        <w:t>Центральная</w:t>
      </w:r>
      <w:proofErr w:type="gramEnd"/>
      <w:r>
        <w:t xml:space="preserve">, д. </w:t>
      </w:r>
      <w:r w:rsidR="00C8222B">
        <w:t>45</w:t>
      </w:r>
      <w:r>
        <w:t>.</w:t>
      </w:r>
    </w:p>
    <w:p w:rsidR="00C57AC4" w:rsidRPr="00C57AC4" w:rsidRDefault="00C57AC4" w:rsidP="00C57AC4">
      <w:pPr>
        <w:pStyle w:val="a4"/>
        <w:shd w:val="clear" w:color="auto" w:fill="auto"/>
        <w:spacing w:after="0" w:line="240" w:lineRule="auto"/>
        <w:ind w:firstLine="709"/>
        <w:jc w:val="both"/>
      </w:pPr>
      <w:r>
        <w:rPr>
          <w:lang w:val="en-US" w:eastAsia="en-US"/>
        </w:rPr>
        <w:t>E</w:t>
      </w:r>
      <w:r w:rsidRPr="00C57AC4">
        <w:rPr>
          <w:lang w:eastAsia="en-US"/>
        </w:rPr>
        <w:t>-</w:t>
      </w:r>
      <w:r>
        <w:rPr>
          <w:lang w:val="en-US" w:eastAsia="en-US"/>
        </w:rPr>
        <w:t>mail</w:t>
      </w:r>
      <w:proofErr w:type="gramStart"/>
      <w:r w:rsidRPr="00C57AC4">
        <w:rPr>
          <w:lang w:eastAsia="en-US"/>
        </w:rPr>
        <w:t>:</w:t>
      </w:r>
      <w:r w:rsidRPr="00C57AC4">
        <w:rPr>
          <w:sz w:val="26"/>
          <w:szCs w:val="26"/>
        </w:rPr>
        <w:t xml:space="preserve"> </w:t>
      </w:r>
      <w:r w:rsidR="000717F3">
        <w:fldChar w:fldCharType="begin"/>
      </w:r>
      <w:proofErr w:type="gramEnd"/>
      <w:r w:rsidR="00A83BA6">
        <w:instrText>HYPERLINK "mailto:adnzslsv.@mail.ru"</w:instrText>
      </w:r>
      <w:r w:rsidR="000717F3">
        <w:fldChar w:fldCharType="separate"/>
      </w:r>
      <w:hyperlink r:id="rId10" w:history="1">
        <w:r w:rsidR="00C8222B" w:rsidRPr="0073294E">
          <w:rPr>
            <w:rStyle w:val="a3"/>
            <w:color w:val="auto"/>
            <w:sz w:val="20"/>
            <w:u w:val="none"/>
            <w:lang w:val="en-US"/>
          </w:rPr>
          <w:t>novokopselsovet</w:t>
        </w:r>
        <w:r w:rsidR="00C8222B" w:rsidRPr="00C8222B">
          <w:rPr>
            <w:rStyle w:val="a3"/>
            <w:color w:val="auto"/>
            <w:sz w:val="20"/>
            <w:u w:val="none"/>
          </w:rPr>
          <w:t>@</w:t>
        </w:r>
        <w:r w:rsidR="00C8222B" w:rsidRPr="0073294E">
          <w:rPr>
            <w:rStyle w:val="a3"/>
            <w:color w:val="auto"/>
            <w:sz w:val="20"/>
            <w:u w:val="none"/>
            <w:lang w:val="en-US"/>
          </w:rPr>
          <w:t>mail</w:t>
        </w:r>
        <w:r w:rsidR="00C8222B" w:rsidRPr="00C8222B">
          <w:rPr>
            <w:rStyle w:val="a3"/>
            <w:color w:val="auto"/>
            <w:sz w:val="20"/>
            <w:u w:val="none"/>
          </w:rPr>
          <w:t>.</w:t>
        </w:r>
        <w:r w:rsidR="00C8222B" w:rsidRPr="0073294E">
          <w:rPr>
            <w:rStyle w:val="a3"/>
            <w:color w:val="auto"/>
            <w:sz w:val="20"/>
            <w:u w:val="none"/>
            <w:lang w:val="en-US"/>
          </w:rPr>
          <w:t>ru</w:t>
        </w:r>
      </w:hyperlink>
      <w:r w:rsidR="00C8222B" w:rsidRPr="00C8222B">
        <w:t xml:space="preserve"> </w:t>
      </w:r>
      <w:r w:rsidR="000717F3">
        <w:fldChar w:fldCharType="end"/>
      </w:r>
      <w:r w:rsidRPr="00C57AC4">
        <w:rPr>
          <w:u w:val="single"/>
          <w:lang w:eastAsia="en-US"/>
        </w:rPr>
        <w:t xml:space="preserve">, </w:t>
      </w:r>
      <w:r>
        <w:rPr>
          <w:u w:val="single"/>
        </w:rPr>
        <w:t>тел</w:t>
      </w:r>
      <w:r w:rsidR="00C8222B">
        <w:rPr>
          <w:u w:val="single"/>
        </w:rPr>
        <w:t>. 8(38595) 3</w:t>
      </w:r>
      <w:r w:rsidRPr="00C57AC4">
        <w:rPr>
          <w:u w:val="single"/>
        </w:rPr>
        <w:t>3-3-</w:t>
      </w:r>
      <w:r w:rsidR="00C8222B">
        <w:rPr>
          <w:u w:val="single"/>
        </w:rPr>
        <w:t>4</w:t>
      </w:r>
      <w:r w:rsidRPr="00C57AC4">
        <w:rPr>
          <w:u w:val="single"/>
        </w:rPr>
        <w:t>2</w:t>
      </w:r>
      <w:r w:rsidRPr="00C57AC4">
        <w:t>.</w:t>
      </w:r>
    </w:p>
    <w:p w:rsidR="00C57AC4" w:rsidRDefault="00C57AC4" w:rsidP="00C57AC4">
      <w:pPr>
        <w:pStyle w:val="a4"/>
        <w:shd w:val="clear" w:color="auto" w:fill="auto"/>
        <w:tabs>
          <w:tab w:val="left" w:pos="999"/>
        </w:tabs>
        <w:spacing w:after="0" w:line="240" w:lineRule="auto"/>
        <w:ind w:firstLine="709"/>
        <w:jc w:val="both"/>
      </w:pPr>
      <w:r w:rsidRPr="00C57AC4">
        <w:t xml:space="preserve">   </w:t>
      </w:r>
      <w:r>
        <w:t xml:space="preserve">6.2. Датой начала срока подачи заявок на участие в конкурсе является </w:t>
      </w:r>
      <w:r w:rsidR="004E7784">
        <w:t xml:space="preserve"> </w:t>
      </w:r>
      <w:r w:rsidR="00360926">
        <w:t xml:space="preserve">20 февраля </w:t>
      </w:r>
      <w:r w:rsidR="00AC038D">
        <w:t>20</w:t>
      </w:r>
      <w:r w:rsidR="00360926">
        <w:t>20</w:t>
      </w:r>
      <w:r w:rsidR="00AC038D">
        <w:t xml:space="preserve">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360926">
        <w:t>06 апреля</w:t>
      </w:r>
      <w:r w:rsidR="00522BA6">
        <w:t xml:space="preserve"> </w:t>
      </w:r>
      <w:r>
        <w:t xml:space="preserve"> 20</w:t>
      </w:r>
      <w:r w:rsidR="00522BA6">
        <w:t>20</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360926">
        <w:t xml:space="preserve"> 06</w:t>
      </w:r>
      <w:r>
        <w:t>.</w:t>
      </w:r>
      <w:r w:rsidR="00522BA6">
        <w:t>0</w:t>
      </w:r>
      <w:r w:rsidR="00360926">
        <w:t>4</w:t>
      </w:r>
      <w:r>
        <w:t>.20</w:t>
      </w:r>
      <w:r w:rsidR="00522BA6">
        <w:t>20</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522BA6">
        <w:rPr>
          <w:b w:val="0"/>
          <w:sz w:val="22"/>
          <w:szCs w:val="22"/>
        </w:rPr>
        <w:t xml:space="preserve">форме на носителе заявителя с </w:t>
      </w:r>
      <w:r w:rsidR="004E7784">
        <w:rPr>
          <w:b w:val="0"/>
          <w:sz w:val="22"/>
          <w:szCs w:val="22"/>
        </w:rPr>
        <w:t>1</w:t>
      </w:r>
      <w:r w:rsidR="00522BA6">
        <w:rPr>
          <w:b w:val="0"/>
          <w:sz w:val="22"/>
          <w:szCs w:val="22"/>
        </w:rPr>
        <w:t>2</w:t>
      </w:r>
      <w:r>
        <w:rPr>
          <w:b w:val="0"/>
          <w:sz w:val="22"/>
          <w:szCs w:val="22"/>
        </w:rPr>
        <w:t>.</w:t>
      </w:r>
      <w:r w:rsidR="00E531CD">
        <w:rPr>
          <w:b w:val="0"/>
          <w:sz w:val="22"/>
          <w:szCs w:val="22"/>
        </w:rPr>
        <w:t>1</w:t>
      </w:r>
      <w:r w:rsidR="004E7784">
        <w:rPr>
          <w:b w:val="0"/>
          <w:sz w:val="22"/>
          <w:szCs w:val="22"/>
        </w:rPr>
        <w:t>2</w:t>
      </w:r>
      <w:r>
        <w:rPr>
          <w:b w:val="0"/>
          <w:sz w:val="22"/>
          <w:szCs w:val="22"/>
        </w:rPr>
        <w:t xml:space="preserve">.2019 года (день размещения на официальном сайте на </w:t>
      </w:r>
      <w:r>
        <w:rPr>
          <w:b w:val="0"/>
          <w:sz w:val="22"/>
          <w:szCs w:val="22"/>
          <w:lang w:val="en-US"/>
        </w:rPr>
        <w:t>Web</w:t>
      </w:r>
      <w:r>
        <w:rPr>
          <w:b w:val="0"/>
          <w:sz w:val="22"/>
          <w:szCs w:val="22"/>
        </w:rPr>
        <w:t xml:space="preserve">-странице администрации </w:t>
      </w:r>
      <w:proofErr w:type="spellStart"/>
      <w:r>
        <w:rPr>
          <w:b w:val="0"/>
          <w:sz w:val="22"/>
          <w:szCs w:val="22"/>
        </w:rPr>
        <w:t>Ново</w:t>
      </w:r>
      <w:r w:rsidR="000E3BE9">
        <w:rPr>
          <w:b w:val="0"/>
          <w:sz w:val="22"/>
          <w:szCs w:val="22"/>
        </w:rPr>
        <w:t>копылов</w:t>
      </w:r>
      <w:r>
        <w:rPr>
          <w:b w:val="0"/>
          <w:sz w:val="22"/>
          <w:szCs w:val="22"/>
        </w:rPr>
        <w:t>ского</w:t>
      </w:r>
      <w:proofErr w:type="spellEnd"/>
      <w:r>
        <w:rPr>
          <w:b w:val="0"/>
          <w:sz w:val="22"/>
          <w:szCs w:val="22"/>
        </w:rPr>
        <w:t xml:space="preserve"> 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Pr="00522BA6"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892836">
        <w:t>3</w:t>
      </w:r>
      <w:r>
        <w:t xml:space="preserve">3, Алтайский край, </w:t>
      </w:r>
      <w:proofErr w:type="spellStart"/>
      <w:r>
        <w:t>Заринский</w:t>
      </w:r>
      <w:proofErr w:type="spellEnd"/>
      <w:r>
        <w:t xml:space="preserve"> район, с. </w:t>
      </w:r>
      <w:proofErr w:type="spellStart"/>
      <w:r>
        <w:t>Ново</w:t>
      </w:r>
      <w:r w:rsidR="002308C9">
        <w:t>копылово</w:t>
      </w:r>
      <w:proofErr w:type="spellEnd"/>
      <w:r w:rsidR="002308C9">
        <w:t xml:space="preserve">,        </w:t>
      </w:r>
      <w:r>
        <w:t xml:space="preserve"> ул. </w:t>
      </w:r>
      <w:proofErr w:type="gramStart"/>
      <w:r w:rsidR="002308C9">
        <w:t>Центральная</w:t>
      </w:r>
      <w:proofErr w:type="gramEnd"/>
      <w:r>
        <w:t xml:space="preserve">, д. </w:t>
      </w:r>
      <w:r w:rsidR="002308C9">
        <w:t>45</w:t>
      </w:r>
      <w:r>
        <w:t xml:space="preserve">, в том числе в форме электронного документа </w:t>
      </w:r>
      <w:r>
        <w:rPr>
          <w:lang w:val="en-US" w:eastAsia="en-US"/>
        </w:rPr>
        <w:t>E</w:t>
      </w:r>
      <w:r>
        <w:rPr>
          <w:lang w:eastAsia="en-US"/>
        </w:rPr>
        <w:t>-</w:t>
      </w:r>
      <w:r>
        <w:rPr>
          <w:lang w:val="en-US" w:eastAsia="en-US"/>
        </w:rPr>
        <w:t>mail</w:t>
      </w:r>
      <w:r w:rsidR="00522BA6">
        <w:rPr>
          <w:lang w:eastAsia="en-US"/>
        </w:rPr>
        <w:t xml:space="preserve"> </w:t>
      </w:r>
      <w:hyperlink r:id="rId11" w:history="1">
        <w:r w:rsidR="000E3BE9" w:rsidRPr="00522BA6">
          <w:rPr>
            <w:rStyle w:val="a3"/>
            <w:color w:val="auto"/>
            <w:sz w:val="20"/>
            <w:lang w:val="en-US"/>
          </w:rPr>
          <w:t>novokopselsovet</w:t>
        </w:r>
        <w:r w:rsidR="000E3BE9" w:rsidRPr="00522BA6">
          <w:rPr>
            <w:rStyle w:val="a3"/>
            <w:color w:val="auto"/>
            <w:sz w:val="20"/>
          </w:rPr>
          <w:t>@</w:t>
        </w:r>
        <w:r w:rsidR="000E3BE9" w:rsidRPr="00522BA6">
          <w:rPr>
            <w:rStyle w:val="a3"/>
            <w:color w:val="auto"/>
            <w:sz w:val="20"/>
            <w:lang w:val="en-US"/>
          </w:rPr>
          <w:t>mail</w:t>
        </w:r>
        <w:r w:rsidR="000E3BE9" w:rsidRPr="00522BA6">
          <w:rPr>
            <w:rStyle w:val="a3"/>
            <w:color w:val="auto"/>
            <w:sz w:val="20"/>
          </w:rPr>
          <w:t>.</w:t>
        </w:r>
        <w:r w:rsidR="000E3BE9" w:rsidRPr="00522BA6">
          <w:rPr>
            <w:rStyle w:val="a3"/>
            <w:color w:val="auto"/>
            <w:sz w:val="20"/>
            <w:lang w:val="en-US"/>
          </w:rPr>
          <w:t>ru</w:t>
        </w:r>
      </w:hyperlink>
      <w:r w:rsidR="004E7784">
        <w:t xml:space="preserve">, </w:t>
      </w:r>
      <w:r w:rsidR="000E3BE9" w:rsidRPr="00522BA6">
        <w:rPr>
          <w:sz w:val="20"/>
          <w:szCs w:val="20"/>
        </w:rPr>
        <w:t xml:space="preserve"> </w:t>
      </w:r>
      <w:r w:rsidRPr="00522BA6">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360926">
        <w:t>03</w:t>
      </w:r>
      <w:r w:rsidR="00E531CD">
        <w:t>.</w:t>
      </w:r>
      <w:r w:rsidR="00522BA6">
        <w:t>0</w:t>
      </w:r>
      <w:r w:rsidR="00360926">
        <w:t>4</w:t>
      </w:r>
      <w:r>
        <w:t>.20</w:t>
      </w:r>
      <w:r w:rsidR="00522BA6">
        <w:t>20</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360926">
        <w:t xml:space="preserve"> в конкурсную документацию до 01</w:t>
      </w:r>
      <w:r>
        <w:t>.</w:t>
      </w:r>
      <w:r w:rsidR="00522BA6">
        <w:t>0</w:t>
      </w:r>
      <w:r w:rsidR="00360926">
        <w:t>4</w:t>
      </w:r>
      <w:r>
        <w:t>.20</w:t>
      </w:r>
      <w:r w:rsidR="00522BA6">
        <w:t>20</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360926">
        <w:t>06</w:t>
      </w:r>
      <w:r>
        <w:t>.</w:t>
      </w:r>
      <w:r w:rsidR="00522BA6">
        <w:t>0</w:t>
      </w:r>
      <w:r w:rsidR="00360926">
        <w:t>4</w:t>
      </w:r>
      <w:r>
        <w:t>.20</w:t>
      </w:r>
      <w:r w:rsidR="00522BA6">
        <w:t>20</w:t>
      </w:r>
      <w:r>
        <w:t xml:space="preserve"> года в 1</w:t>
      </w:r>
      <w:r w:rsidR="00E531CD">
        <w:t>6</w:t>
      </w:r>
      <w:r>
        <w:t>.00 часов по адресу: 6591</w:t>
      </w:r>
      <w:r w:rsidR="00DD4C2F">
        <w:t>3</w:t>
      </w:r>
      <w:r>
        <w:t xml:space="preserve">3, Алтайский край, </w:t>
      </w:r>
      <w:proofErr w:type="spellStart"/>
      <w:r>
        <w:t>Заринский</w:t>
      </w:r>
      <w:proofErr w:type="spellEnd"/>
      <w:r>
        <w:t xml:space="preserve"> район, с. </w:t>
      </w:r>
      <w:proofErr w:type="spellStart"/>
      <w:r>
        <w:t>Ново</w:t>
      </w:r>
      <w:r w:rsidR="00892836">
        <w:t>копылово</w:t>
      </w:r>
      <w:proofErr w:type="spellEnd"/>
      <w:r>
        <w:t>,</w:t>
      </w:r>
      <w:r w:rsidR="00892836">
        <w:t xml:space="preserve">                   </w:t>
      </w:r>
      <w:r>
        <w:t xml:space="preserve"> ул. </w:t>
      </w:r>
      <w:proofErr w:type="gramStart"/>
      <w:r w:rsidR="00892836">
        <w:t>Центральная</w:t>
      </w:r>
      <w:proofErr w:type="gramEnd"/>
      <w:r>
        <w:t xml:space="preserve">, д. </w:t>
      </w:r>
      <w:r w:rsidR="00892836">
        <w:t>45</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w:t>
      </w:r>
      <w:r w:rsidR="00522BA6">
        <w:t xml:space="preserve">  </w:t>
      </w:r>
      <w:r>
        <w:t xml:space="preserve"> всеми присутствующими членами </w:t>
      </w:r>
      <w:r w:rsidR="00522BA6">
        <w:t xml:space="preserve">    </w:t>
      </w:r>
      <w:r>
        <w:t>комиссии</w:t>
      </w:r>
      <w:r>
        <w:tab/>
      </w:r>
      <w:r w:rsidR="00892836">
        <w:t xml:space="preserve"> </w:t>
      </w:r>
      <w:r w:rsidR="00360926">
        <w:t>06</w:t>
      </w:r>
      <w:r>
        <w:t>.</w:t>
      </w:r>
      <w:r w:rsidR="00522BA6">
        <w:t>0</w:t>
      </w:r>
      <w:r w:rsidR="00360926">
        <w:t>4</w:t>
      </w:r>
      <w:r w:rsidR="00522BA6">
        <w:t xml:space="preserve">.2020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t>Ново</w:t>
      </w:r>
      <w:r w:rsidR="00FD0063">
        <w:t>копыл</w:t>
      </w:r>
      <w:r>
        <w:t>овского</w:t>
      </w:r>
      <w:proofErr w:type="spellEnd"/>
      <w:r>
        <w:t xml:space="preserve"> сельсовета официального сайта Администрации </w:t>
      </w:r>
      <w:proofErr w:type="spellStart"/>
      <w:r>
        <w:t>Заринского</w:t>
      </w:r>
      <w:proofErr w:type="spellEnd"/>
      <w:r>
        <w:t xml:space="preserve"> района</w:t>
      </w:r>
      <w:r w:rsidRPr="00C57AC4">
        <w:rPr>
          <w:rStyle w:val="101"/>
          <w:lang w:val="ru-RU"/>
        </w:rPr>
        <w:t xml:space="preserve"> </w:t>
      </w:r>
      <w:r w:rsidR="00360926">
        <w:t>06</w:t>
      </w:r>
      <w:r>
        <w:t>.</w:t>
      </w:r>
      <w:r w:rsidR="00522BA6">
        <w:t>0</w:t>
      </w:r>
      <w:r w:rsidR="00360926">
        <w:t>4</w:t>
      </w:r>
      <w:r>
        <w:t>.20</w:t>
      </w:r>
      <w:r w:rsidR="00522BA6">
        <w:t>20</w:t>
      </w:r>
      <w:r>
        <w:t xml:space="preserve"> года (</w:t>
      </w:r>
      <w:r w:rsidR="00A90472">
        <w:t>в день окончания рассмотрения заявок на участие в конкурсе)</w:t>
      </w:r>
      <w:r>
        <w:t>.</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t xml:space="preserve">.00 часов </w:t>
      </w:r>
      <w:r w:rsidR="00360926">
        <w:t>06</w:t>
      </w:r>
      <w:r w:rsidR="00A906FF">
        <w:t>.</w:t>
      </w:r>
      <w:r w:rsidR="00522BA6">
        <w:t>0</w:t>
      </w:r>
      <w:r w:rsidR="00360926">
        <w:t>4</w:t>
      </w:r>
      <w:r w:rsidR="00A906FF">
        <w:t>.</w:t>
      </w:r>
      <w:r>
        <w:t>20</w:t>
      </w:r>
      <w:r w:rsidR="00522BA6">
        <w:t>20</w:t>
      </w:r>
      <w:r>
        <w:t xml:space="preserve"> года на заседании конкурсной комиссии по адресу: 6591</w:t>
      </w:r>
      <w:r w:rsidR="00DD4C2F">
        <w:t>3</w:t>
      </w:r>
      <w:r>
        <w:t xml:space="preserve">3, Алтайский край, </w:t>
      </w:r>
      <w:proofErr w:type="spellStart"/>
      <w:r>
        <w:t>Заринский</w:t>
      </w:r>
      <w:proofErr w:type="spellEnd"/>
      <w:r>
        <w:t xml:space="preserve"> район, </w:t>
      </w:r>
      <w:r w:rsidR="00892836">
        <w:t xml:space="preserve">     </w:t>
      </w:r>
      <w:r>
        <w:t xml:space="preserve">с. </w:t>
      </w:r>
      <w:proofErr w:type="spellStart"/>
      <w:r>
        <w:t>Ново</w:t>
      </w:r>
      <w:r w:rsidR="00892836">
        <w:t>к</w:t>
      </w:r>
      <w:r w:rsidR="00DD4C2F">
        <w:t>о</w:t>
      </w:r>
      <w:r w:rsidR="00892836">
        <w:t>пылово</w:t>
      </w:r>
      <w:proofErr w:type="spellEnd"/>
      <w:r>
        <w:t xml:space="preserve">, ул. </w:t>
      </w:r>
      <w:proofErr w:type="gramStart"/>
      <w:r w:rsidR="00892836">
        <w:t>Центральная</w:t>
      </w:r>
      <w:proofErr w:type="gramEnd"/>
      <w:r>
        <w:t>, д.</w:t>
      </w:r>
      <w:r w:rsidR="00892836">
        <w:t>45</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AC038D">
        <w:t xml:space="preserve">ии членами конкурсной комиссии </w:t>
      </w:r>
      <w:r w:rsidR="00360926">
        <w:t>06</w:t>
      </w:r>
      <w:r>
        <w:t>.</w:t>
      </w:r>
      <w:r w:rsidR="00522BA6">
        <w:t>0</w:t>
      </w:r>
      <w:r w:rsidR="00360926">
        <w:t>4</w:t>
      </w:r>
      <w:r>
        <w:t>.20</w:t>
      </w:r>
      <w:r w:rsidR="00522BA6">
        <w:t>20</w:t>
      </w:r>
      <w:r>
        <w:t xml:space="preserve"> года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4E7784">
        <w:t xml:space="preserve">конкурсной комиссией решениях </w:t>
      </w:r>
      <w:r w:rsidR="00360926">
        <w:t>07</w:t>
      </w:r>
      <w:r>
        <w:t>.</w:t>
      </w:r>
      <w:r w:rsidR="00522BA6">
        <w:t>0</w:t>
      </w:r>
      <w:r w:rsidR="00360926">
        <w:t>4</w:t>
      </w:r>
      <w:r>
        <w:t>.20</w:t>
      </w:r>
      <w:r w:rsidR="00522BA6">
        <w:t>20</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2" w:name="bookmark14"/>
      <w:r>
        <w:rPr>
          <w:sz w:val="22"/>
          <w:szCs w:val="22"/>
        </w:rPr>
        <w:t>12. Критерии оценки заявок на участие в конкурсе</w:t>
      </w:r>
      <w:bookmarkEnd w:id="12"/>
    </w:p>
    <w:p w:rsidR="00C57AC4" w:rsidRDefault="00C57AC4" w:rsidP="00C57AC4">
      <w:pPr>
        <w:pStyle w:val="7"/>
        <w:keepNext/>
        <w:keepLines/>
        <w:shd w:val="clear" w:color="auto" w:fill="auto"/>
        <w:spacing w:before="0" w:line="240" w:lineRule="auto"/>
        <w:ind w:firstLine="709"/>
        <w:jc w:val="center"/>
        <w:outlineLvl w:val="9"/>
        <w:rPr>
          <w:sz w:val="22"/>
          <w:szCs w:val="22"/>
        </w:rPr>
      </w:pPr>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proofErr w:type="gramStart"/>
      <w:r>
        <w:t>)к</w:t>
      </w:r>
      <w:proofErr w:type="gramEnd"/>
      <w:r>
        <w:t>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w:t>
      </w:r>
      <w:r w:rsidR="005261C0">
        <w:rPr>
          <w:rFonts w:ascii="Times New Roman" w:hAnsi="Times New Roman" w:cs="Times New Roman"/>
          <w:sz w:val="22"/>
          <w:szCs w:val="22"/>
        </w:rPr>
        <w:t>4</w:t>
      </w:r>
      <w:r w:rsidRPr="00FD0063">
        <w:rPr>
          <w:rFonts w:ascii="Times New Roman" w:hAnsi="Times New Roman" w:cs="Times New Roman"/>
          <w:sz w:val="22"/>
          <w:szCs w:val="22"/>
        </w:rPr>
        <w:t>.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5261C0" w:rsidP="00C57AC4">
      <w:pPr>
        <w:pStyle w:val="ConsPlusNormal"/>
        <w:ind w:firstLine="709"/>
        <w:jc w:val="both"/>
        <w:rPr>
          <w:rFonts w:ascii="Times New Roman" w:hAnsi="Times New Roman" w:cs="Times New Roman"/>
          <w:sz w:val="22"/>
          <w:szCs w:val="22"/>
        </w:rPr>
      </w:pPr>
      <w:bookmarkStart w:id="14" w:name="Par798"/>
      <w:bookmarkEnd w:id="14"/>
      <w:r>
        <w:rPr>
          <w:rFonts w:ascii="Times New Roman" w:hAnsi="Times New Roman" w:cs="Times New Roman"/>
          <w:sz w:val="22"/>
          <w:szCs w:val="22"/>
        </w:rPr>
        <w:t>13.5.</w:t>
      </w:r>
      <w:r w:rsidR="00C57AC4" w:rsidRPr="00FD0063">
        <w:rPr>
          <w:rFonts w:ascii="Times New Roman" w:hAnsi="Times New Roman" w:cs="Times New Roman"/>
          <w:sz w:val="22"/>
          <w:szCs w:val="22"/>
        </w:rPr>
        <w:t xml:space="preserve">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00C57AC4" w:rsidRPr="00FD0063">
          <w:rPr>
            <w:rStyle w:val="a3"/>
            <w:rFonts w:ascii="Times New Roman" w:hAnsi="Times New Roman" w:cs="Times New Roman"/>
            <w:color w:val="auto"/>
            <w:sz w:val="22"/>
            <w:szCs w:val="22"/>
            <w:u w:val="none"/>
          </w:rPr>
          <w:t>методическими указаниями</w:t>
        </w:r>
      </w:hyperlink>
      <w:r w:rsidR="00C57AC4"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00C57AC4" w:rsidRPr="00D347AE">
        <w:rPr>
          <w:rFonts w:ascii="Times New Roman" w:hAnsi="Times New Roman" w:cs="Times New Roman"/>
          <w:sz w:val="22"/>
          <w:szCs w:val="22"/>
        </w:rPr>
        <w:t xml:space="preserve"> государственного регулирования тарифов в сфере теплоснабжения. При</w:t>
      </w:r>
      <w:r w:rsidR="00C57AC4">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5261C0" w:rsidP="005261C0">
      <w:pPr>
        <w:pStyle w:val="a4"/>
        <w:shd w:val="clear" w:color="auto" w:fill="auto"/>
        <w:tabs>
          <w:tab w:val="left" w:pos="1100"/>
        </w:tabs>
        <w:spacing w:after="0" w:line="240" w:lineRule="auto"/>
        <w:jc w:val="both"/>
      </w:pPr>
      <w:r>
        <w:rPr>
          <w:color w:val="0D0D0D" w:themeColor="text1" w:themeTint="F2"/>
        </w:rPr>
        <w:t xml:space="preserve">           13.6.</w:t>
      </w:r>
      <w:r w:rsidR="00C57AC4">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rsidR="00C57AC4">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5261C0" w:rsidP="005261C0">
      <w:pPr>
        <w:pStyle w:val="a4"/>
        <w:shd w:val="clear" w:color="auto" w:fill="auto"/>
        <w:tabs>
          <w:tab w:val="left" w:pos="1196"/>
        </w:tabs>
        <w:spacing w:after="0" w:line="240" w:lineRule="auto"/>
        <w:jc w:val="both"/>
      </w:pPr>
      <w:r>
        <w:t xml:space="preserve">          13.7.</w:t>
      </w:r>
      <w:r w:rsidR="00C57AC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rsidR="00C57AC4">
        <w:t>образом</w:t>
      </w:r>
      <w:proofErr w:type="gramEnd"/>
      <w:r w:rsidR="00C57AC4">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rsidR="00C57AC4">
        <w:lastRenderedPageBreak/>
        <w:t xml:space="preserve">участие в конкурсе, </w:t>
      </w:r>
      <w:proofErr w:type="gramStart"/>
      <w:r w:rsidR="00C57AC4">
        <w:t>которая</w:t>
      </w:r>
      <w:proofErr w:type="gramEnd"/>
      <w:r w:rsidR="00C57AC4">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13.</w:t>
      </w:r>
      <w:r w:rsidR="005261C0">
        <w:rPr>
          <w:color w:val="000000" w:themeColor="text1"/>
        </w:rPr>
        <w:t>8</w:t>
      </w:r>
      <w:r>
        <w:rPr>
          <w:color w:val="000000" w:themeColor="text1"/>
        </w:rPr>
        <w:t xml:space="preserve">. Оценка и сопоставление заявок осуществляется </w:t>
      </w:r>
      <w:r w:rsidR="00360926">
        <w:rPr>
          <w:color w:val="000000" w:themeColor="text1"/>
        </w:rPr>
        <w:t>06</w:t>
      </w:r>
      <w:r>
        <w:t>.</w:t>
      </w:r>
      <w:r w:rsidR="00665FF7">
        <w:t>0</w:t>
      </w:r>
      <w:r w:rsidR="00360926">
        <w:t>4</w:t>
      </w:r>
      <w:r>
        <w:t>.20</w:t>
      </w:r>
      <w:r w:rsidR="00665FF7">
        <w:t>20</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t>659113, Алтайский край</w:t>
      </w:r>
      <w:r w:rsidR="00DD4C2F">
        <w:t xml:space="preserve">, </w:t>
      </w:r>
      <w:proofErr w:type="spellStart"/>
      <w:r w:rsidR="00DD4C2F">
        <w:t>Заринский</w:t>
      </w:r>
      <w:proofErr w:type="spellEnd"/>
      <w:r w:rsidR="00DD4C2F">
        <w:t xml:space="preserve"> район, с. </w:t>
      </w:r>
      <w:proofErr w:type="spellStart"/>
      <w:r w:rsidR="00DD4C2F">
        <w:t>Новокопылово</w:t>
      </w:r>
      <w:proofErr w:type="spellEnd"/>
      <w:r>
        <w:t xml:space="preserve">, ул. </w:t>
      </w:r>
      <w:r w:rsidR="00DD4C2F">
        <w:t>Центральная</w:t>
      </w:r>
      <w:r>
        <w:t xml:space="preserve">, д. </w:t>
      </w:r>
      <w:r w:rsidR="00DD4C2F">
        <w:t>45</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360926">
        <w:t>06</w:t>
      </w:r>
      <w:r>
        <w:t>.</w:t>
      </w:r>
      <w:r w:rsidR="00665FF7">
        <w:t>0</w:t>
      </w:r>
      <w:r w:rsidR="00360926">
        <w:t>4</w:t>
      </w:r>
      <w:r>
        <w:t>.20</w:t>
      </w:r>
      <w:r w:rsidR="00665FF7">
        <w:t>20</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D95525" w:rsidRPr="00D95525">
        <w:rPr>
          <w:rFonts w:ascii="Times New Roman" w:hAnsi="Times New Roman" w:cs="Times New Roman"/>
        </w:rPr>
        <w:t>Новокопыловского</w:t>
      </w:r>
      <w:proofErr w:type="spellEnd"/>
      <w:r w:rsidR="00D95525" w:rsidRPr="00D95525">
        <w:rPr>
          <w:rFonts w:ascii="Times New Roman" w:hAnsi="Times New Roman" w:cs="Times New Roman"/>
        </w:rPr>
        <w:t xml:space="preserve"> 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Алтайского края), ИНН 2244005448, КПП 224401001, код</w:t>
      </w:r>
      <w:r w:rsidR="00AC038D">
        <w:rPr>
          <w:rFonts w:ascii="Times New Roman" w:hAnsi="Times New Roman" w:cs="Times New Roman"/>
        </w:rPr>
        <w:t xml:space="preserve"> ОКТМО 01613464, счет  </w:t>
      </w:r>
      <w:r w:rsidR="00D95525" w:rsidRPr="00D95525">
        <w:rPr>
          <w:rFonts w:ascii="Times New Roman" w:hAnsi="Times New Roman" w:cs="Times New Roman"/>
        </w:rPr>
        <w:t xml:space="preserve">№ 40204810200000001312, банк получателя:  Отделение Барнаул г. Барнаул, БИК 040173001.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C57AC4">
      <w:pPr>
        <w:pStyle w:val="a9"/>
        <w:numPr>
          <w:ilvl w:val="0"/>
          <w:numId w:val="9"/>
        </w:numPr>
        <w:ind w:left="720"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5261C0">
        <w:rPr>
          <w:rFonts w:ascii="Times New Roman" w:hAnsi="Times New Roman" w:cs="Times New Roman"/>
        </w:rPr>
        <w:t xml:space="preserve">ступления задатка: не позднее </w:t>
      </w:r>
      <w:r w:rsidR="00360926">
        <w:rPr>
          <w:rFonts w:ascii="Times New Roman" w:hAnsi="Times New Roman" w:cs="Times New Roman"/>
        </w:rPr>
        <w:t>06</w:t>
      </w:r>
      <w:r>
        <w:rPr>
          <w:rFonts w:ascii="Times New Roman" w:hAnsi="Times New Roman" w:cs="Times New Roman"/>
        </w:rPr>
        <w:t>.</w:t>
      </w:r>
      <w:r w:rsidR="00665FF7">
        <w:rPr>
          <w:rFonts w:ascii="Times New Roman" w:hAnsi="Times New Roman" w:cs="Times New Roman"/>
        </w:rPr>
        <w:t>0</w:t>
      </w:r>
      <w:r w:rsidR="00360926">
        <w:rPr>
          <w:rFonts w:ascii="Times New Roman" w:hAnsi="Times New Roman" w:cs="Times New Roman"/>
        </w:rPr>
        <w:t>4</w:t>
      </w:r>
      <w:r>
        <w:rPr>
          <w:rFonts w:ascii="Times New Roman" w:hAnsi="Times New Roman" w:cs="Times New Roman"/>
        </w:rPr>
        <w:t>.20</w:t>
      </w:r>
      <w:r w:rsidR="00665FF7">
        <w:rPr>
          <w:rFonts w:ascii="Times New Roman" w:hAnsi="Times New Roman" w:cs="Times New Roman"/>
        </w:rPr>
        <w:t>20</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C57AC4"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течение, которого победитель конкурса должен подписать проект </w:t>
      </w:r>
      <w:r>
        <w:t>Концессионного соглашения</w:t>
      </w:r>
      <w:r>
        <w:rPr>
          <w:sz w:val="22"/>
          <w:szCs w:val="22"/>
        </w:rPr>
        <w:t>.</w:t>
      </w:r>
      <w:bookmarkEnd w:id="17"/>
    </w:p>
    <w:p w:rsidR="00C57AC4" w:rsidRDefault="00C57AC4" w:rsidP="00C57AC4">
      <w:pPr>
        <w:pStyle w:val="a4"/>
        <w:shd w:val="clear" w:color="auto" w:fill="auto"/>
        <w:tabs>
          <w:tab w:val="left" w:leader="underscore" w:pos="5645"/>
        </w:tabs>
        <w:spacing w:after="0" w:line="240" w:lineRule="auto"/>
        <w:jc w:val="both"/>
      </w:pPr>
      <w:r>
        <w:t xml:space="preserve">            </w:t>
      </w:r>
      <w:r w:rsidR="005261C0">
        <w:t xml:space="preserve">16.1. </w:t>
      </w:r>
      <w:proofErr w:type="gramStart"/>
      <w:r w:rsidR="005261C0">
        <w:t>Орган</w:t>
      </w:r>
      <w:r w:rsidR="002743C7">
        <w:t>изатор конкурса до 09</w:t>
      </w:r>
      <w:r>
        <w:t>.</w:t>
      </w:r>
      <w:r w:rsidR="00A90472">
        <w:t>0</w:t>
      </w:r>
      <w:r w:rsidR="002743C7">
        <w:t>4</w:t>
      </w:r>
      <w:r>
        <w:t>.20</w:t>
      </w:r>
      <w:r w:rsidR="00A90472">
        <w:t>20</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2743C7">
        <w:t>ор открытого конкурса до 01</w:t>
      </w:r>
      <w:r w:rsidR="00D95525">
        <w:t>.</w:t>
      </w:r>
      <w:r w:rsidR="00A90472">
        <w:t>0</w:t>
      </w:r>
      <w:r w:rsidR="002743C7">
        <w:t>4</w:t>
      </w:r>
      <w:r>
        <w:t>. 20</w:t>
      </w:r>
      <w:r w:rsidR="00A90472">
        <w:t>20</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C57AC4" w:rsidP="00C57AC4">
      <w:pPr>
        <w:pStyle w:val="a4"/>
        <w:shd w:val="clear" w:color="auto" w:fill="auto"/>
        <w:spacing w:after="0" w:line="240" w:lineRule="auto"/>
        <w:ind w:firstLine="709"/>
        <w:jc w:val="both"/>
      </w:pPr>
      <w:r>
        <w:t xml:space="preserve">В конкурсную комиссию администрации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w:t>
      </w:r>
      <w:proofErr w:type="gramStart"/>
      <w:r>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C57AC4" w:rsidP="00C57AC4">
      <w:pPr>
        <w:pStyle w:val="a4"/>
        <w:numPr>
          <w:ilvl w:val="3"/>
          <w:numId w:val="10"/>
        </w:numPr>
        <w:shd w:val="clear" w:color="auto" w:fill="auto"/>
        <w:tabs>
          <w:tab w:val="left" w:pos="1038"/>
        </w:tabs>
        <w:spacing w:after="0" w:line="240" w:lineRule="auto"/>
        <w:ind w:firstLine="709"/>
        <w:jc w:val="both"/>
      </w:pPr>
      <w:proofErr w:type="gramStart"/>
      <w:r>
        <w:t xml:space="preserve">Заключить с администрацией </w:t>
      </w:r>
      <w:proofErr w:type="spellStart"/>
      <w:r>
        <w:t>Ново</w:t>
      </w:r>
      <w:r w:rsidR="00D95525">
        <w:t>копыло</w:t>
      </w:r>
      <w:r>
        <w:t>вского</w:t>
      </w:r>
      <w:proofErr w:type="spellEnd"/>
      <w:r>
        <w:t xml:space="preserve"> сельсовета </w:t>
      </w:r>
      <w:proofErr w:type="spellStart"/>
      <w:r>
        <w:t>Заринского</w:t>
      </w:r>
      <w:proofErr w:type="spellEnd"/>
      <w:r>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w:t>
            </w:r>
            <w:proofErr w:type="spellStart"/>
            <w:r>
              <w:rPr>
                <w:lang w:eastAsia="en-US"/>
              </w:rPr>
              <w:t>и</w:t>
            </w:r>
            <w:proofErr w:type="spellEnd"/>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7F6CC7" w:rsidP="00C57AC4">
      <w:pPr>
        <w:pStyle w:val="a4"/>
        <w:shd w:val="clear" w:color="auto" w:fill="auto"/>
        <w:spacing w:after="0" w:line="240" w:lineRule="auto"/>
        <w:ind w:firstLine="709"/>
        <w:jc w:val="both"/>
      </w:pPr>
      <w:r>
        <w:t>В конкурсную комиссию а</w:t>
      </w:r>
      <w:r w:rsidR="00C57AC4">
        <w:t xml:space="preserve">дминистрации </w:t>
      </w:r>
      <w:r>
        <w:t xml:space="preserve"> </w:t>
      </w:r>
      <w:proofErr w:type="spellStart"/>
      <w:r>
        <w:t>Новокопыловского</w:t>
      </w:r>
      <w:proofErr w:type="spellEnd"/>
      <w:r>
        <w:t xml:space="preserve"> 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C57AC4">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r>
    </w:p>
    <w:p w:rsidR="00C57AC4" w:rsidRDefault="00C57AC4" w:rsidP="00C57AC4">
      <w:pPr>
        <w:pStyle w:val="a4"/>
        <w:shd w:val="clear" w:color="auto" w:fill="auto"/>
        <w:tabs>
          <w:tab w:val="left" w:leader="underscore" w:pos="8803"/>
        </w:tabs>
        <w:spacing w:after="0" w:line="240" w:lineRule="auto"/>
        <w:ind w:firstLine="709"/>
        <w:jc w:val="both"/>
      </w:pPr>
      <w:r>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C57AC4">
      <w:pPr>
        <w:pStyle w:val="a4"/>
        <w:shd w:val="clear" w:color="auto" w:fill="auto"/>
        <w:spacing w:after="0" w:line="240" w:lineRule="auto"/>
        <w:ind w:firstLine="709"/>
        <w:jc w:val="both"/>
      </w:pPr>
      <w:proofErr w:type="gramStart"/>
      <w:r>
        <w:t>Подпись участника (его</w:t>
      </w:r>
      <w:proofErr w:type="gramEnd"/>
    </w:p>
    <w:p w:rsidR="00C57AC4" w:rsidRDefault="00C57AC4" w:rsidP="00C57AC4">
      <w:pPr>
        <w:pStyle w:val="a4"/>
        <w:shd w:val="clear" w:color="auto" w:fill="auto"/>
        <w:tabs>
          <w:tab w:val="left" w:leader="underscore" w:pos="6542"/>
        </w:tabs>
        <w:spacing w:after="0" w:line="240" w:lineRule="auto"/>
        <w:ind w:firstLine="709"/>
        <w:jc w:val="both"/>
      </w:pP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t>Ново</w:t>
      </w:r>
      <w:r w:rsidR="00D95525">
        <w:t>копылово</w:t>
      </w:r>
      <w:proofErr w:type="spellEnd"/>
      <w:r w:rsidR="00C57AC4">
        <w:t xml:space="preserve"> </w:t>
      </w:r>
      <w:proofErr w:type="spellStart"/>
      <w:r w:rsidR="00C57AC4">
        <w:t>Заринский</w:t>
      </w:r>
      <w:proofErr w:type="spellEnd"/>
      <w:r w:rsidR="00C57AC4">
        <w:t xml:space="preserve"> район       </w:t>
      </w:r>
      <w:r w:rsidR="00C57AC4">
        <w:tab/>
        <w:t>______ 20</w:t>
      </w:r>
      <w:r w:rsidR="00665FF7">
        <w:t>20</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t>Новокопыло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сельсовета </w:t>
      </w:r>
      <w:proofErr w:type="spellStart"/>
      <w:r>
        <w:t>Здвижковой</w:t>
      </w:r>
      <w:proofErr w:type="spellEnd"/>
      <w:r>
        <w:t xml:space="preserve"> Натальи Викторовны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665FF7">
        <w:t xml:space="preserve"> 20__</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t>Ново</w:t>
      </w:r>
      <w:r w:rsidR="003D2483">
        <w:t>копыло</w:t>
      </w:r>
      <w:r>
        <w:t>вский</w:t>
      </w:r>
      <w:proofErr w:type="spellEnd"/>
      <w:r>
        <w:t xml:space="preserve"> 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t>Ново</w:t>
      </w:r>
      <w:r w:rsidR="003A2CB5">
        <w:t>копыло</w:t>
      </w:r>
      <w:r>
        <w:t>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proofErr w:type="gramStart"/>
      <w:r>
        <w:t>жилищно</w:t>
      </w:r>
      <w:proofErr w:type="spellEnd"/>
      <w:r>
        <w:t>- коммунальных</w:t>
      </w:r>
      <w:proofErr w:type="gramEnd"/>
      <w:r>
        <w:t xml:space="preserve">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заключается сроком на 10 лет: с «»__20</w:t>
      </w:r>
      <w:r w:rsidR="00665FF7">
        <w:t>20 года по « »___2030</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 участие в конкурсе от _____20</w:t>
      </w:r>
      <w:r w:rsidR="00665FF7">
        <w:t>__</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95525" w:rsidRPr="00D95525">
        <w:rPr>
          <w:rFonts w:ascii="Times New Roman" w:hAnsi="Times New Roman" w:cs="Times New Roman"/>
          <w:sz w:val="20"/>
          <w:szCs w:val="20"/>
        </w:rPr>
        <w:t>Новокопыловского</w:t>
      </w:r>
      <w:proofErr w:type="spellEnd"/>
      <w:r w:rsidR="00D95525" w:rsidRPr="00D95525">
        <w:rPr>
          <w:rFonts w:ascii="Times New Roman" w:hAnsi="Times New Roman" w:cs="Times New Roman"/>
          <w:sz w:val="20"/>
          <w:szCs w:val="20"/>
        </w:rPr>
        <w:t xml:space="preserve"> 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Алтайского края), ИНН 2244005448, КПП 224401001, код ОКТМО 01613464, счет           № 40204810200000001312, банк получателя:</w:t>
      </w:r>
      <w:proofErr w:type="gramEnd"/>
      <w:r w:rsidR="00D95525" w:rsidRPr="00D95525">
        <w:rPr>
          <w:rFonts w:ascii="Times New Roman" w:hAnsi="Times New Roman" w:cs="Times New Roman"/>
          <w:sz w:val="20"/>
          <w:szCs w:val="20"/>
        </w:rPr>
        <w:t xml:space="preserve">  Отделение Барнаул </w:t>
      </w:r>
      <w:proofErr w:type="gramStart"/>
      <w:r w:rsidR="00D95525" w:rsidRPr="00D95525">
        <w:rPr>
          <w:rFonts w:ascii="Times New Roman" w:hAnsi="Times New Roman" w:cs="Times New Roman"/>
          <w:sz w:val="20"/>
          <w:szCs w:val="20"/>
        </w:rPr>
        <w:t>г</w:t>
      </w:r>
      <w:proofErr w:type="gramEnd"/>
      <w:r w:rsidR="00D95525" w:rsidRPr="00D95525">
        <w:rPr>
          <w:rFonts w:ascii="Times New Roman" w:hAnsi="Times New Roman" w:cs="Times New Roman"/>
          <w:sz w:val="20"/>
          <w:szCs w:val="20"/>
        </w:rPr>
        <w:t xml:space="preserve">. Барнаул, БИК 040173001. </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Объем капитальных вложений определяется в соответствии с Протоколом оценки и сопоставления заяв</w:t>
      </w:r>
      <w:r w:rsidR="00665FF7">
        <w:t xml:space="preserve">ок на участие в конкурсе от </w:t>
      </w:r>
      <w:r w:rsidR="00665FF7">
        <w:tab/>
        <w:t>20__</w:t>
      </w:r>
      <w:r>
        <w:t xml:space="preserve">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lastRenderedPageBreak/>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lastRenderedPageBreak/>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Концедент</w:t>
            </w:r>
            <w:proofErr w:type="spellEnd"/>
            <w:r>
              <w:rPr>
                <w:sz w:val="22"/>
                <w:szCs w:val="22"/>
              </w:rPr>
              <w:t xml:space="preserve">: администрация </w:t>
            </w:r>
            <w:proofErr w:type="spellStart"/>
            <w:r>
              <w:rPr>
                <w:sz w:val="22"/>
                <w:szCs w:val="22"/>
              </w:rPr>
              <w:t>Новокопыло</w:t>
            </w:r>
            <w:r w:rsidR="00C57AC4">
              <w:rPr>
                <w:sz w:val="22"/>
                <w:szCs w:val="22"/>
              </w:rPr>
              <w:t>вского</w:t>
            </w:r>
            <w:proofErr w:type="spellEnd"/>
            <w:r w:rsidR="00C57AC4">
              <w:rPr>
                <w:sz w:val="22"/>
                <w:szCs w:val="22"/>
              </w:rPr>
              <w:t xml:space="preserve"> 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 xml:space="preserve">Глава </w:t>
            </w:r>
            <w:r w:rsidR="004D2622">
              <w:rPr>
                <w:rFonts w:cs="Arial Unicode MS"/>
                <w:sz w:val="22"/>
                <w:szCs w:val="22"/>
              </w:rPr>
              <w:t xml:space="preserve"> сельсовета               </w:t>
            </w:r>
            <w:r>
              <w:rPr>
                <w:rFonts w:cs="Arial Unicode MS"/>
                <w:sz w:val="22"/>
                <w:szCs w:val="22"/>
              </w:rPr>
              <w:t>Н.</w:t>
            </w:r>
            <w:r w:rsidR="004D2622">
              <w:rPr>
                <w:rFonts w:cs="Arial Unicode MS"/>
                <w:sz w:val="22"/>
                <w:szCs w:val="22"/>
              </w:rPr>
              <w:t xml:space="preserve">В. </w:t>
            </w:r>
            <w:proofErr w:type="spellStart"/>
            <w:r w:rsidR="004D2622">
              <w:rPr>
                <w:rFonts w:cs="Arial Unicode MS"/>
                <w:sz w:val="22"/>
                <w:szCs w:val="22"/>
              </w:rPr>
              <w:t>Здвижкова</w:t>
            </w:r>
            <w:proofErr w:type="spellEnd"/>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A90472">
        <w:t xml:space="preserve">                               </w:t>
      </w:r>
      <w:r>
        <w:t>Приложение к Ко</w:t>
      </w:r>
      <w:r w:rsidR="00A90472">
        <w:t>нцессионному соглашению № ____</w:t>
      </w:r>
      <w:r>
        <w:t>20</w:t>
      </w:r>
      <w:r w:rsidR="00A90472">
        <w:t>___</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r>
        <w:t xml:space="preserve">с. </w:t>
      </w:r>
      <w:proofErr w:type="spellStart"/>
      <w:r>
        <w:t>Ново</w:t>
      </w:r>
      <w:r w:rsidR="004D2622">
        <w:t>копыл</w:t>
      </w:r>
      <w:r>
        <w:t>ово</w:t>
      </w:r>
      <w:proofErr w:type="spellEnd"/>
      <w:r>
        <w:tab/>
        <w:t>«</w:t>
      </w:r>
      <w:r>
        <w:tab/>
        <w:t>»  20</w:t>
      </w:r>
      <w:r w:rsidR="00A90472">
        <w:t>___</w:t>
      </w:r>
      <w:r>
        <w:t xml:space="preserve"> года</w:t>
      </w:r>
    </w:p>
    <w:p w:rsidR="00C57AC4" w:rsidRDefault="00C57AC4" w:rsidP="00C57AC4">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4D2622">
        <w:t>Новокопыл</w:t>
      </w:r>
      <w:r>
        <w:t>овский</w:t>
      </w:r>
      <w:proofErr w:type="spellEnd"/>
      <w:r>
        <w:t xml:space="preserve"> сельсовет </w:t>
      </w:r>
      <w:proofErr w:type="spellStart"/>
      <w:r>
        <w:t>Заринского</w:t>
      </w:r>
      <w:proofErr w:type="spellEnd"/>
      <w:r>
        <w:t xml:space="preserve"> района</w:t>
      </w:r>
      <w:r w:rsidR="00665FF7">
        <w:t xml:space="preserve"> Алтайского   края № </w:t>
      </w:r>
      <w:r w:rsidR="00665FF7">
        <w:tab/>
        <w:t>от___</w:t>
      </w:r>
      <w:r w:rsidR="00665FF7">
        <w:tab/>
        <w:t xml:space="preserve"> 20__</w:t>
      </w:r>
      <w:r>
        <w:t xml:space="preserve"> года Администрация </w:t>
      </w:r>
      <w:r w:rsidR="004D2622">
        <w:t xml:space="preserve"> </w:t>
      </w:r>
      <w:proofErr w:type="spellStart"/>
      <w:r w:rsidR="004D2622">
        <w:t>новокопыловского</w:t>
      </w:r>
      <w:proofErr w:type="spellEnd"/>
      <w:r w:rsidR="004D2622">
        <w:t xml:space="preserve"> сельсовета </w:t>
      </w:r>
      <w:proofErr w:type="spellStart"/>
      <w:r>
        <w:t>Заринского</w:t>
      </w:r>
      <w:proofErr w:type="spellEnd"/>
      <w:r>
        <w:t xml:space="preserve"> района, в лице</w:t>
      </w:r>
    </w:p>
    <w:p w:rsidR="00C57AC4" w:rsidRDefault="004D2622" w:rsidP="00C57AC4">
      <w:pPr>
        <w:pStyle w:val="a4"/>
        <w:shd w:val="clear" w:color="auto" w:fill="auto"/>
        <w:tabs>
          <w:tab w:val="left" w:leader="underscore" w:pos="8564"/>
        </w:tabs>
        <w:spacing w:after="0" w:line="240" w:lineRule="auto"/>
        <w:ind w:firstLine="709"/>
        <w:jc w:val="both"/>
      </w:pPr>
      <w:proofErr w:type="gramStart"/>
      <w:r>
        <w:t xml:space="preserve">главы </w:t>
      </w:r>
      <w:r w:rsidR="00C57AC4">
        <w:t xml:space="preserve"> </w:t>
      </w:r>
      <w:proofErr w:type="spellStart"/>
      <w:r w:rsidR="00C57AC4">
        <w:t>Ново</w:t>
      </w:r>
      <w:r>
        <w:t>копыло</w:t>
      </w:r>
      <w:r w:rsidR="00C57AC4">
        <w:t>вского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w:t>
      </w:r>
      <w:r>
        <w:t xml:space="preserve"> </w:t>
      </w:r>
      <w:proofErr w:type="spellStart"/>
      <w:r>
        <w:t>Здвижковой</w:t>
      </w:r>
      <w:proofErr w:type="spellEnd"/>
      <w:r>
        <w:t xml:space="preserve"> Натальи Викторовны, действующей </w:t>
      </w:r>
      <w:r w:rsidR="00C57AC4">
        <w:t xml:space="preserve">на основании Устава, именуемый в дальнейшем </w:t>
      </w:r>
      <w:proofErr w:type="spellStart"/>
      <w:r w:rsidR="00C57AC4">
        <w:t>Концедент</w:t>
      </w:r>
      <w:proofErr w:type="spellEnd"/>
      <w:r w:rsidR="00C57AC4">
        <w:t xml:space="preserve">, сдал, а </w:t>
      </w:r>
      <w:r w:rsidR="00C57AC4">
        <w:tab/>
        <w:t>, в лице должность</w:t>
      </w:r>
      <w:r w:rsidR="00C57AC4">
        <w:tab/>
        <w:t>ФИО действующего на основании</w:t>
      </w:r>
      <w:r w:rsidR="00C57AC4">
        <w:tab/>
        <w:t>, именуемое в дальнейшем Концессионер, приняло муниципальное имущество, согласно приложению (далее Имущество).</w:t>
      </w:r>
      <w:proofErr w:type="gramEnd"/>
      <w:r w:rsidR="00C57AC4">
        <w:t xml:space="preserve">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C57AC4" w:rsidP="00C57AC4">
      <w:pPr>
        <w:pStyle w:val="a4"/>
        <w:shd w:val="clear" w:color="auto" w:fill="auto"/>
        <w:spacing w:after="0" w:line="240" w:lineRule="auto"/>
        <w:ind w:firstLine="709"/>
        <w:jc w:val="both"/>
      </w:pPr>
      <w:proofErr w:type="spellStart"/>
      <w:r>
        <w:t>Концедент</w:t>
      </w:r>
      <w:proofErr w:type="spellEnd"/>
      <w:r>
        <w:t xml:space="preserve"> - администрация </w:t>
      </w:r>
      <w:proofErr w:type="spellStart"/>
      <w:r>
        <w:t>Ново</w:t>
      </w:r>
      <w:r w:rsidR="004D2622">
        <w:t>копыл</w:t>
      </w:r>
      <w:r>
        <w:t>овского</w:t>
      </w:r>
      <w:proofErr w:type="spellEnd"/>
      <w:r>
        <w:t xml:space="preserve"> сельсовета </w:t>
      </w:r>
      <w:proofErr w:type="spellStart"/>
      <w:r>
        <w:t>Заринского</w:t>
      </w:r>
      <w:proofErr w:type="spellEnd"/>
      <w:r>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 xml:space="preserve">Глава </w:t>
      </w:r>
      <w:r w:rsidR="00C57AC4">
        <w:t xml:space="preserve"> сельсовета</w:t>
      </w:r>
      <w:r w:rsidR="00C57AC4">
        <w:tab/>
      </w:r>
      <w:r w:rsidR="00C57AC4">
        <w:tab/>
      </w:r>
      <w:r w:rsidR="00C57AC4">
        <w:tab/>
        <w:t xml:space="preserve"> </w:t>
      </w:r>
      <w:proofErr w:type="spellStart"/>
      <w:r>
        <w:t>Н.В.Здвижкова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lastRenderedPageBreak/>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t>Ю.Ахаева</w:t>
            </w:r>
            <w:proofErr w:type="spellEnd"/>
            <w:r w:rsidRPr="00FD0063">
              <w:rPr>
                <w:rFonts w:ascii="Times New Roman" w:hAnsi="Times New Roman" w:cs="Times New Roman"/>
              </w:rPr>
              <w:t>, 68а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к постановлению а</w:t>
      </w:r>
      <w:r>
        <w:t xml:space="preserve">дминистрации </w:t>
      </w:r>
    </w:p>
    <w:p w:rsidR="00C57AC4" w:rsidRDefault="00FD0063" w:rsidP="00C57AC4">
      <w:pPr>
        <w:pStyle w:val="a4"/>
        <w:shd w:val="clear" w:color="auto" w:fill="auto"/>
        <w:spacing w:after="0" w:line="240" w:lineRule="auto"/>
        <w:ind w:firstLine="709"/>
      </w:pPr>
      <w:proofErr w:type="spellStart"/>
      <w:r>
        <w:t>Новокопыл</w:t>
      </w:r>
      <w:r w:rsidR="00C57AC4">
        <w:t>овского</w:t>
      </w:r>
      <w:proofErr w:type="spellEnd"/>
      <w:r w:rsidR="00C57AC4">
        <w:t xml:space="preserve"> сельсовета </w:t>
      </w:r>
      <w:r w:rsidR="00C57AC4">
        <w:br/>
      </w:r>
      <w:proofErr w:type="spellStart"/>
      <w:r w:rsidR="00C57AC4">
        <w:t>Заринск</w:t>
      </w:r>
      <w:r w:rsidR="00A90472">
        <w:t>ого</w:t>
      </w:r>
      <w:proofErr w:type="spellEnd"/>
      <w:r w:rsidR="00A90472">
        <w:t xml:space="preserve"> района Алтайского края </w:t>
      </w:r>
      <w:r w:rsidR="00A90472">
        <w:br/>
        <w:t xml:space="preserve">от </w:t>
      </w:r>
      <w:r w:rsidR="00640A00">
        <w:t>12.</w:t>
      </w:r>
      <w:r w:rsidR="00FE2F76">
        <w:t>1</w:t>
      </w:r>
      <w:r w:rsidR="00640A00">
        <w:t>2</w:t>
      </w:r>
      <w:r w:rsidR="00C57AC4">
        <w:t xml:space="preserve">.2019 № </w:t>
      </w:r>
      <w:r w:rsidR="00A90472">
        <w:t>3</w:t>
      </w:r>
      <w:r w:rsidR="00A8605D">
        <w:t>7</w:t>
      </w:r>
    </w:p>
    <w:p w:rsidR="00FD0063" w:rsidRP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tbl>
      <w:tblPr>
        <w:tblW w:w="10305"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2135"/>
        <w:gridCol w:w="2693"/>
        <w:gridCol w:w="2975"/>
        <w:gridCol w:w="2035"/>
      </w:tblGrid>
      <w:tr w:rsidR="00FD0063" w:rsidRPr="00FD0063" w:rsidTr="00FD0063">
        <w:trPr>
          <w:jc w:val="center"/>
        </w:trPr>
        <w:tc>
          <w:tcPr>
            <w:tcW w:w="467"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 xml:space="preserve">№ </w:t>
            </w:r>
            <w:proofErr w:type="spellStart"/>
            <w:proofErr w:type="gramStart"/>
            <w:r w:rsidRPr="00FD0063">
              <w:rPr>
                <w:rFonts w:ascii="Times New Roman" w:hAnsi="Times New Roman" w:cs="Times New Roman"/>
                <w:b/>
              </w:rPr>
              <w:t>п</w:t>
            </w:r>
            <w:proofErr w:type="spellEnd"/>
            <w:proofErr w:type="gramEnd"/>
            <w:r w:rsidRPr="00FD0063">
              <w:rPr>
                <w:rFonts w:ascii="Times New Roman" w:hAnsi="Times New Roman" w:cs="Times New Roman"/>
                <w:b/>
              </w:rPr>
              <w:t>/</w:t>
            </w:r>
            <w:proofErr w:type="spellStart"/>
            <w:r w:rsidRPr="00FD0063">
              <w:rPr>
                <w:rFonts w:ascii="Times New Roman" w:hAnsi="Times New Roman" w:cs="Times New Roman"/>
                <w:b/>
              </w:rPr>
              <w:t>п</w:t>
            </w:r>
            <w:proofErr w:type="spellEnd"/>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Характеристики объекта</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Местонахождение</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FD0063" w:rsidRPr="00FD0063" w:rsidRDefault="00FD0063">
            <w:pPr>
              <w:tabs>
                <w:tab w:val="left" w:pos="0"/>
                <w:tab w:val="left" w:pos="5660"/>
              </w:tabs>
              <w:jc w:val="center"/>
              <w:rPr>
                <w:rFonts w:ascii="Times New Roman" w:eastAsia="Times New Roman" w:hAnsi="Times New Roman" w:cs="Times New Roman"/>
                <w:b/>
              </w:rPr>
            </w:pPr>
            <w:r w:rsidRPr="00FD0063">
              <w:rPr>
                <w:rFonts w:ascii="Times New Roman" w:hAnsi="Times New Roman" w:cs="Times New Roman"/>
                <w:b/>
              </w:rPr>
              <w:t>Индивидуализирующие характеристики</w:t>
            </w:r>
          </w:p>
        </w:tc>
      </w:tr>
      <w:tr w:rsidR="00FD0063" w:rsidRPr="00FD0063" w:rsidTr="00FD0063">
        <w:trPr>
          <w:trHeight w:val="425"/>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1</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ул. Мира,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22:13:120001:752</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2</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Новая</w:t>
            </w:r>
            <w:proofErr w:type="gramEnd"/>
            <w:r w:rsidRPr="00FD0063">
              <w:rPr>
                <w:rFonts w:ascii="Times New Roman" w:hAnsi="Times New Roman" w:cs="Times New Roman"/>
              </w:rPr>
              <w:t xml:space="preserve"> , 24а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22:13:120001:753</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3</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gramStart"/>
            <w:r w:rsidRPr="00FD0063">
              <w:rPr>
                <w:rFonts w:ascii="Times New Roman" w:hAnsi="Times New Roman" w:cs="Times New Roman"/>
              </w:rPr>
              <w:t>Центральная</w:t>
            </w:r>
            <w:proofErr w:type="gramEnd"/>
            <w:r w:rsidRPr="00FD0063">
              <w:rPr>
                <w:rFonts w:ascii="Times New Roman" w:hAnsi="Times New Roman" w:cs="Times New Roman"/>
              </w:rPr>
              <w:t>, 4а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22:13:120001:754</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4</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w:t>
            </w:r>
            <w:r w:rsidRPr="00FD0063">
              <w:rPr>
                <w:rFonts w:ascii="Times New Roman" w:hAnsi="Times New Roman" w:cs="Times New Roman"/>
              </w:rPr>
              <w:lastRenderedPageBreak/>
              <w:t xml:space="preserve">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назначение: сооружение </w:t>
            </w:r>
            <w:r w:rsidRPr="00FD0063">
              <w:rPr>
                <w:rFonts w:ascii="Times New Roman" w:hAnsi="Times New Roman" w:cs="Times New Roman"/>
                <w:color w:val="000000"/>
              </w:rPr>
              <w:lastRenderedPageBreak/>
              <w:t>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lastRenderedPageBreak/>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r w:rsidRPr="00FD0063">
              <w:rPr>
                <w:rFonts w:ascii="Times New Roman" w:hAnsi="Times New Roman" w:cs="Times New Roman"/>
              </w:rPr>
              <w:t xml:space="preserve">, ул. </w:t>
            </w:r>
            <w:proofErr w:type="spellStart"/>
            <w:r w:rsidRPr="00FD0063">
              <w:rPr>
                <w:rFonts w:ascii="Times New Roman" w:hAnsi="Times New Roman" w:cs="Times New Roman"/>
              </w:rPr>
              <w:lastRenderedPageBreak/>
              <w:t>Ю.Ахаева</w:t>
            </w:r>
            <w:proofErr w:type="spellEnd"/>
            <w:r w:rsidRPr="00FD0063">
              <w:rPr>
                <w:rFonts w:ascii="Times New Roman" w:hAnsi="Times New Roman" w:cs="Times New Roman"/>
              </w:rPr>
              <w:t>, 68а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lastRenderedPageBreak/>
              <w:t xml:space="preserve">кадастровый номер </w:t>
            </w:r>
            <w:r w:rsidRPr="00FD0063">
              <w:rPr>
                <w:rFonts w:ascii="Times New Roman" w:hAnsi="Times New Roman" w:cs="Times New Roman"/>
              </w:rPr>
              <w:lastRenderedPageBreak/>
              <w:t>22:13:120001:755</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lastRenderedPageBreak/>
              <w:t>5</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.С</w:t>
            </w:r>
            <w:proofErr w:type="gramEnd"/>
            <w:r w:rsidRPr="00FD0063">
              <w:rPr>
                <w:rFonts w:ascii="Times New Roman" w:hAnsi="Times New Roman" w:cs="Times New Roman"/>
              </w:rPr>
              <w:t>мирново, ул. Лесная, 1а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22:13:000000:156</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6</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7858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 </w:t>
            </w:r>
            <w:proofErr w:type="spellStart"/>
            <w:r w:rsidRPr="00FD0063">
              <w:rPr>
                <w:rFonts w:ascii="Times New Roman" w:hAnsi="Times New Roman" w:cs="Times New Roman"/>
              </w:rPr>
              <w:t>Новокопылово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22:13:120001:751</w:t>
            </w:r>
          </w:p>
        </w:tc>
      </w:tr>
      <w:tr w:rsidR="00FD0063" w:rsidRPr="00FD0063" w:rsidTr="00FD0063">
        <w:trPr>
          <w:trHeight w:val="389"/>
          <w:jc w:val="center"/>
        </w:trPr>
        <w:tc>
          <w:tcPr>
            <w:tcW w:w="467"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tabs>
                <w:tab w:val="left" w:pos="0"/>
                <w:tab w:val="left" w:pos="5660"/>
              </w:tabs>
              <w:jc w:val="center"/>
              <w:rPr>
                <w:rFonts w:ascii="Times New Roman" w:eastAsia="Times New Roman" w:hAnsi="Times New Roman" w:cs="Times New Roman"/>
              </w:rPr>
            </w:pPr>
            <w:r w:rsidRPr="00FD0063">
              <w:rPr>
                <w:rFonts w:ascii="Times New Roman" w:hAnsi="Times New Roman" w:cs="Times New Roman"/>
              </w:rPr>
              <w:t>7</w:t>
            </w:r>
          </w:p>
        </w:tc>
        <w:tc>
          <w:tcPr>
            <w:tcW w:w="21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693"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rPr>
            </w:pPr>
            <w:r w:rsidRPr="00FD0063">
              <w:rPr>
                <w:rFonts w:ascii="Times New Roman" w:hAnsi="Times New Roman" w:cs="Times New Roman"/>
                <w:color w:val="000000"/>
              </w:rPr>
              <w:t xml:space="preserve">назначение: сооружение коммунального хозяйства, </w:t>
            </w:r>
            <w:r w:rsidRPr="00FD0063">
              <w:rPr>
                <w:rFonts w:ascii="Times New Roman" w:hAnsi="Times New Roman" w:cs="Times New Roman"/>
              </w:rPr>
              <w:t>протяженностью 3150 м.</w:t>
            </w:r>
          </w:p>
        </w:tc>
        <w:tc>
          <w:tcPr>
            <w:tcW w:w="297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gramStart"/>
            <w:r w:rsidRPr="00FD0063">
              <w:rPr>
                <w:rFonts w:ascii="Times New Roman" w:hAnsi="Times New Roman" w:cs="Times New Roman"/>
              </w:rPr>
              <w:t>с</w:t>
            </w:r>
            <w:proofErr w:type="gramEnd"/>
            <w:r w:rsidRPr="00FD0063">
              <w:rPr>
                <w:rFonts w:ascii="Times New Roman" w:hAnsi="Times New Roman" w:cs="Times New Roman"/>
              </w:rPr>
              <w:t>. Смирново, в границах населенного пункта</w:t>
            </w:r>
          </w:p>
        </w:tc>
        <w:tc>
          <w:tcPr>
            <w:tcW w:w="2035"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FD0063">
            <w:pPr>
              <w:rPr>
                <w:rFonts w:ascii="Times New Roman" w:eastAsia="Times New Roman" w:hAnsi="Times New Roman" w:cs="Times New Roman"/>
              </w:rPr>
            </w:pPr>
            <w:r w:rsidRPr="00FD0063">
              <w:rPr>
                <w:rFonts w:ascii="Times New Roman" w:hAnsi="Times New Roman" w:cs="Times New Roman"/>
                <w:color w:val="000000"/>
              </w:rPr>
              <w:t xml:space="preserve">кадастровый номер </w:t>
            </w:r>
            <w:r w:rsidRPr="00FD0063">
              <w:rPr>
                <w:rFonts w:ascii="Times New Roman" w:hAnsi="Times New Roman" w:cs="Times New Roman"/>
              </w:rPr>
              <w:t>22:13:000000:153</w:t>
            </w:r>
          </w:p>
        </w:tc>
      </w:tr>
    </w:tbl>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BCA"/>
    <w:rsid w:val="000717F3"/>
    <w:rsid w:val="00076C61"/>
    <w:rsid w:val="000E3BE9"/>
    <w:rsid w:val="00205773"/>
    <w:rsid w:val="002308C9"/>
    <w:rsid w:val="00256D82"/>
    <w:rsid w:val="002743C7"/>
    <w:rsid w:val="00360926"/>
    <w:rsid w:val="003942D7"/>
    <w:rsid w:val="003A2CB5"/>
    <w:rsid w:val="003D2483"/>
    <w:rsid w:val="003E7C85"/>
    <w:rsid w:val="0042716C"/>
    <w:rsid w:val="00492D3D"/>
    <w:rsid w:val="004D09A6"/>
    <w:rsid w:val="004D2622"/>
    <w:rsid w:val="004E7784"/>
    <w:rsid w:val="004F0F9A"/>
    <w:rsid w:val="004F3B7E"/>
    <w:rsid w:val="00522BA6"/>
    <w:rsid w:val="005261C0"/>
    <w:rsid w:val="00536500"/>
    <w:rsid w:val="005716DD"/>
    <w:rsid w:val="0059520F"/>
    <w:rsid w:val="005C3A22"/>
    <w:rsid w:val="005F1957"/>
    <w:rsid w:val="005F201B"/>
    <w:rsid w:val="005F2823"/>
    <w:rsid w:val="00640A00"/>
    <w:rsid w:val="00651904"/>
    <w:rsid w:val="00665FF7"/>
    <w:rsid w:val="006D4DE7"/>
    <w:rsid w:val="006F2D28"/>
    <w:rsid w:val="00714108"/>
    <w:rsid w:val="00717ACD"/>
    <w:rsid w:val="00724368"/>
    <w:rsid w:val="0073294E"/>
    <w:rsid w:val="00772531"/>
    <w:rsid w:val="007B511B"/>
    <w:rsid w:val="007F6CC7"/>
    <w:rsid w:val="008151CC"/>
    <w:rsid w:val="00822C26"/>
    <w:rsid w:val="00837B25"/>
    <w:rsid w:val="00840175"/>
    <w:rsid w:val="00874AF8"/>
    <w:rsid w:val="00892836"/>
    <w:rsid w:val="008D6876"/>
    <w:rsid w:val="00900BA1"/>
    <w:rsid w:val="00971594"/>
    <w:rsid w:val="00973BCA"/>
    <w:rsid w:val="009F6CC6"/>
    <w:rsid w:val="00A35EEE"/>
    <w:rsid w:val="00A4084F"/>
    <w:rsid w:val="00A83BA6"/>
    <w:rsid w:val="00A8605D"/>
    <w:rsid w:val="00A90472"/>
    <w:rsid w:val="00A906FF"/>
    <w:rsid w:val="00AC038D"/>
    <w:rsid w:val="00B37707"/>
    <w:rsid w:val="00C0241B"/>
    <w:rsid w:val="00C57AC4"/>
    <w:rsid w:val="00C8222B"/>
    <w:rsid w:val="00CA3EE9"/>
    <w:rsid w:val="00CE0626"/>
    <w:rsid w:val="00D347AE"/>
    <w:rsid w:val="00D363AA"/>
    <w:rsid w:val="00D45FBA"/>
    <w:rsid w:val="00D95525"/>
    <w:rsid w:val="00DD4C2F"/>
    <w:rsid w:val="00E52090"/>
    <w:rsid w:val="00E531CD"/>
    <w:rsid w:val="00ED72C3"/>
    <w:rsid w:val="00F11B00"/>
    <w:rsid w:val="00FD0063"/>
    <w:rsid w:val="00FE2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ovokopselsovet@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novokopselsovet@mail.ru" TargetMode="External"/><Relationship Id="rId4" Type="http://schemas.openxmlformats.org/officeDocument/2006/relationships/settings" Target="settings.xml"/><Relationship Id="rId9" Type="http://schemas.openxmlformats.org/officeDocument/2006/relationships/hyperlink" Target="mailto:novokopselsovet@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C159-71F9-4C55-89EF-A47C6FA0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8210</Words>
  <Characters>46803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60</cp:revision>
  <cp:lastPrinted>2019-11-28T05:46:00Z</cp:lastPrinted>
  <dcterms:created xsi:type="dcterms:W3CDTF">2019-02-13T04:23:00Z</dcterms:created>
  <dcterms:modified xsi:type="dcterms:W3CDTF">2020-02-20T05:25:00Z</dcterms:modified>
</cp:coreProperties>
</file>