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w:t>
      </w:r>
      <w:proofErr w:type="gramStart"/>
      <w:r>
        <w:rPr>
          <w:rFonts w:ascii="Arial" w:hAnsi="Arial"/>
        </w:rPr>
        <w:t>П</w:t>
      </w:r>
      <w:proofErr w:type="gramEnd"/>
      <w:r>
        <w:rPr>
          <w:rFonts w:ascii="Arial" w:hAnsi="Arial"/>
        </w:rPr>
        <w:t xml:space="preserve"> О С Т А Н О В Л Е Н И Е          </w:t>
      </w:r>
    </w:p>
    <w:p w:rsidR="00973BCA" w:rsidRDefault="00973BCA" w:rsidP="00973BCA">
      <w:pPr>
        <w:ind w:right="-3"/>
        <w:jc w:val="both"/>
        <w:rPr>
          <w:rFonts w:ascii="Arial" w:hAnsi="Arial"/>
          <w:sz w:val="24"/>
        </w:rPr>
      </w:pPr>
    </w:p>
    <w:p w:rsidR="00973BCA" w:rsidRDefault="000E5205" w:rsidP="00973BCA">
      <w:pPr>
        <w:ind w:right="-3"/>
        <w:jc w:val="both"/>
        <w:rPr>
          <w:rFonts w:ascii="Arial" w:hAnsi="Arial"/>
          <w:sz w:val="24"/>
        </w:rPr>
      </w:pPr>
      <w:r>
        <w:rPr>
          <w:rFonts w:ascii="Arial" w:hAnsi="Arial"/>
          <w:sz w:val="24"/>
          <w:u w:val="single"/>
        </w:rPr>
        <w:t>26</w:t>
      </w:r>
      <w:r w:rsidR="00973BCA" w:rsidRPr="00A31124">
        <w:rPr>
          <w:rFonts w:ascii="Arial" w:hAnsi="Arial"/>
          <w:sz w:val="24"/>
          <w:u w:val="single"/>
        </w:rPr>
        <w:t>.</w:t>
      </w:r>
      <w:r>
        <w:rPr>
          <w:rFonts w:ascii="Arial" w:hAnsi="Arial"/>
          <w:sz w:val="24"/>
          <w:u w:val="single"/>
        </w:rPr>
        <w:t>11</w:t>
      </w:r>
      <w:r w:rsidR="00360926">
        <w:rPr>
          <w:rFonts w:ascii="Arial" w:hAnsi="Arial"/>
          <w:sz w:val="24"/>
          <w:u w:val="single"/>
        </w:rPr>
        <w:t>.2020</w:t>
      </w:r>
      <w:r w:rsidR="00973BCA">
        <w:rPr>
          <w:rFonts w:ascii="Arial" w:hAnsi="Arial"/>
          <w:sz w:val="24"/>
        </w:rPr>
        <w:t xml:space="preserve">                                                                                                  №</w:t>
      </w:r>
      <w:r w:rsidR="009F6CC6">
        <w:rPr>
          <w:rFonts w:ascii="Arial" w:hAnsi="Arial"/>
          <w:sz w:val="24"/>
        </w:rPr>
        <w:t xml:space="preserve"> </w:t>
      </w:r>
      <w:r>
        <w:rPr>
          <w:rFonts w:ascii="Arial" w:hAnsi="Arial"/>
          <w:sz w:val="24"/>
        </w:rPr>
        <w:t>3</w:t>
      </w:r>
      <w:r w:rsidR="00AE32CA">
        <w:rPr>
          <w:rFonts w:ascii="Arial" w:hAnsi="Arial"/>
          <w:sz w:val="24"/>
        </w:rPr>
        <w:t>8</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w:t>
      </w:r>
      <w:r w:rsidR="000E5205">
        <w:rPr>
          <w:sz w:val="26"/>
          <w:szCs w:val="26"/>
        </w:rPr>
        <w:t xml:space="preserve"> 26.11.</w:t>
      </w:r>
      <w:r w:rsidRPr="009F6CC6">
        <w:rPr>
          <w:sz w:val="26"/>
          <w:szCs w:val="26"/>
        </w:rPr>
        <w:t>20</w:t>
      </w:r>
      <w:r w:rsidR="00360926">
        <w:rPr>
          <w:sz w:val="26"/>
          <w:szCs w:val="26"/>
        </w:rPr>
        <w:t>20</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FE3861">
      <w:pPr>
        <w:pStyle w:val="a4"/>
        <w:shd w:val="clear" w:color="auto" w:fill="auto"/>
        <w:spacing w:after="0" w:line="240" w:lineRule="auto"/>
        <w:ind w:left="4954"/>
        <w:jc w:val="both"/>
        <w:rPr>
          <w:rFonts w:cs="Arial Unicode MS"/>
        </w:rPr>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0E5205">
        <w:t>26</w:t>
      </w:r>
      <w:r w:rsidR="00C57AC4">
        <w:t>.</w:t>
      </w:r>
      <w:r w:rsidR="000E5205">
        <w:t>11</w:t>
      </w:r>
      <w:r w:rsidR="00C57AC4">
        <w:t>.20</w:t>
      </w:r>
      <w:r w:rsidR="00360926">
        <w:t>20</w:t>
      </w:r>
      <w:r w:rsidR="00C57AC4">
        <w:t xml:space="preserve"> № </w:t>
      </w:r>
      <w:r w:rsidR="000E5205">
        <w:t>3</w:t>
      </w:r>
      <w:r w:rsidR="00AE32CA">
        <w:t>8</w:t>
      </w:r>
      <w:r w:rsidR="00C57AC4">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8"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w:t>
      </w:r>
      <w:r w:rsidRPr="00B01EA4">
        <w:t xml:space="preserve">с </w:t>
      </w:r>
      <w:r w:rsidR="000E5205">
        <w:rPr>
          <w:bCs/>
        </w:rPr>
        <w:t>27 ноября</w:t>
      </w:r>
      <w:r w:rsidR="00522BA6" w:rsidRPr="00B01EA4">
        <w:rPr>
          <w:bCs/>
        </w:rPr>
        <w:t xml:space="preserve"> </w:t>
      </w:r>
      <w:r w:rsidR="004E7784" w:rsidRPr="00B01EA4">
        <w:rPr>
          <w:bCs/>
        </w:rPr>
        <w:t xml:space="preserve"> 20</w:t>
      </w:r>
      <w:r w:rsidR="00B01EA4" w:rsidRPr="00B01EA4">
        <w:rPr>
          <w:bCs/>
        </w:rPr>
        <w:t>20 года по 1</w:t>
      </w:r>
      <w:r w:rsidR="000E5205">
        <w:rPr>
          <w:bCs/>
        </w:rPr>
        <w:t>1 января</w:t>
      </w:r>
      <w:r w:rsidR="00AC038D" w:rsidRPr="00B01EA4">
        <w:rPr>
          <w:bCs/>
        </w:rPr>
        <w:t xml:space="preserve"> </w:t>
      </w:r>
      <w:r w:rsidR="00522BA6" w:rsidRPr="00B01EA4">
        <w:rPr>
          <w:bCs/>
        </w:rPr>
        <w:t xml:space="preserve"> 202</w:t>
      </w:r>
      <w:r w:rsidR="000E5205">
        <w:rPr>
          <w:bCs/>
        </w:rPr>
        <w:t>1</w:t>
      </w:r>
      <w:r w:rsidRPr="00B01EA4">
        <w:rPr>
          <w:bCs/>
        </w:rPr>
        <w:t xml:space="preserve"> года</w:t>
      </w:r>
      <w:r w:rsidRPr="00B01EA4">
        <w:rPr>
          <w:bCs/>
          <w:i/>
          <w:color w:val="FF0000"/>
        </w:rPr>
        <w:t xml:space="preserve"> </w:t>
      </w:r>
      <w:r w:rsidRPr="00B01EA4">
        <w:t>в письменной форме в запечатанном конверте. При этом на конверте указывается наименование</w:t>
      </w:r>
      <w:r>
        <w:t xml:space="preserve">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B37C16">
        <w:fldChar w:fldCharType="begin"/>
      </w:r>
      <w:proofErr w:type="gramEnd"/>
      <w:r w:rsidR="00A9668E">
        <w:instrText>HYPERLINK "mailto:adnzslsv.@mail.ru"</w:instrText>
      </w:r>
      <w:r w:rsidR="00B37C16">
        <w:fldChar w:fldCharType="separate"/>
      </w:r>
      <w:hyperlink r:id="rId9"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B37C16">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w:t>
      </w:r>
      <w:r w:rsidR="000E5205">
        <w:t>27 ноября</w:t>
      </w:r>
      <w:r w:rsidR="00FE3861">
        <w:t xml:space="preserve"> </w:t>
      </w:r>
      <w:r w:rsidR="00360926">
        <w:t xml:space="preserve"> </w:t>
      </w:r>
      <w:r w:rsidR="00AC038D">
        <w:t>20</w:t>
      </w:r>
      <w:r w:rsidR="00360926">
        <w:t>20</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751923">
        <w:t>1</w:t>
      </w:r>
      <w:r w:rsidR="000E5205">
        <w:t>1 января</w:t>
      </w:r>
      <w:r>
        <w:t xml:space="preserve"> 20</w:t>
      </w:r>
      <w:r w:rsidR="00522BA6">
        <w:t>2</w:t>
      </w:r>
      <w:r w:rsidR="000E5205">
        <w:t>1</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751923">
        <w:t xml:space="preserve"> 1</w:t>
      </w:r>
      <w:r w:rsidR="000E5205">
        <w:t>1</w:t>
      </w:r>
      <w:r>
        <w:t>.</w:t>
      </w:r>
      <w:r w:rsidR="003D45A5">
        <w:t>0</w:t>
      </w:r>
      <w:r w:rsidR="000E5205">
        <w:t>1</w:t>
      </w:r>
      <w:r>
        <w:t>.20</w:t>
      </w:r>
      <w:r w:rsidR="00522BA6">
        <w:t>2</w:t>
      </w:r>
      <w:r w:rsidR="000E5205">
        <w:t>1</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0E5205">
        <w:rPr>
          <w:b w:val="0"/>
          <w:sz w:val="22"/>
          <w:szCs w:val="22"/>
        </w:rPr>
        <w:t>27</w:t>
      </w:r>
      <w:r>
        <w:rPr>
          <w:b w:val="0"/>
          <w:sz w:val="22"/>
          <w:szCs w:val="22"/>
        </w:rPr>
        <w:t>.</w:t>
      </w:r>
      <w:r w:rsidR="000E5205">
        <w:rPr>
          <w:b w:val="0"/>
          <w:sz w:val="22"/>
          <w:szCs w:val="22"/>
        </w:rPr>
        <w:t>11</w:t>
      </w:r>
      <w:r>
        <w:rPr>
          <w:b w:val="0"/>
          <w:sz w:val="22"/>
          <w:szCs w:val="22"/>
        </w:rPr>
        <w:t>.20</w:t>
      </w:r>
      <w:r w:rsidR="00FE3861">
        <w:rPr>
          <w:b w:val="0"/>
          <w:sz w:val="22"/>
          <w:szCs w:val="22"/>
        </w:rPr>
        <w:t>20</w:t>
      </w:r>
      <w:r>
        <w:rPr>
          <w:b w:val="0"/>
          <w:sz w:val="22"/>
          <w:szCs w:val="22"/>
        </w:rPr>
        <w:t xml:space="preserve"> года </w:t>
      </w:r>
      <w:r w:rsidR="000E5205">
        <w:rPr>
          <w:b w:val="0"/>
          <w:sz w:val="22"/>
          <w:szCs w:val="22"/>
        </w:rPr>
        <w:t>(</w:t>
      </w:r>
      <w:r w:rsidR="00751923">
        <w:rPr>
          <w:b w:val="0"/>
          <w:sz w:val="22"/>
          <w:szCs w:val="22"/>
        </w:rPr>
        <w:t xml:space="preserve">следующий </w:t>
      </w:r>
      <w:r>
        <w:rPr>
          <w:b w:val="0"/>
          <w:sz w:val="22"/>
          <w:szCs w:val="22"/>
        </w:rPr>
        <w:t xml:space="preserve">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0"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0E5205">
        <w:t>08</w:t>
      </w:r>
      <w:r w:rsidR="00E531CD">
        <w:t>.</w:t>
      </w:r>
      <w:r w:rsidR="00522BA6">
        <w:t>0</w:t>
      </w:r>
      <w:r w:rsidR="000E5205">
        <w:t>1</w:t>
      </w:r>
      <w:r w:rsidR="004E14BD">
        <w:t xml:space="preserve"> </w:t>
      </w:r>
      <w:r>
        <w:t>.20</w:t>
      </w:r>
      <w:r w:rsidR="00522BA6">
        <w:t>2</w:t>
      </w:r>
      <w:r w:rsidR="000E5205">
        <w:t>1</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0E5205">
        <w:t xml:space="preserve"> в конкурсную документацию до 06.01.</w:t>
      </w:r>
      <w:r>
        <w:t>20</w:t>
      </w:r>
      <w:r w:rsidR="00522BA6">
        <w:t>2</w:t>
      </w:r>
      <w:r w:rsidR="000E5205">
        <w:t>1</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751923">
        <w:t>1</w:t>
      </w:r>
      <w:r w:rsidR="000E5205">
        <w:t>1</w:t>
      </w:r>
      <w:r>
        <w:t>.</w:t>
      </w:r>
      <w:r w:rsidR="00522BA6">
        <w:t>0</w:t>
      </w:r>
      <w:r w:rsidR="000E5205">
        <w:t>1</w:t>
      </w:r>
      <w:r>
        <w:t>.20</w:t>
      </w:r>
      <w:r w:rsidR="00522BA6">
        <w:t>2</w:t>
      </w:r>
      <w:r w:rsidR="000E5205">
        <w:t>1</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0E5205">
        <w:t>11</w:t>
      </w:r>
      <w:r>
        <w:t>.</w:t>
      </w:r>
      <w:r w:rsidR="000E5205">
        <w:t>0</w:t>
      </w:r>
      <w:r w:rsidR="0092255E">
        <w:t>1</w:t>
      </w:r>
      <w:r w:rsidR="00522BA6">
        <w:t>.202</w:t>
      </w:r>
      <w:r w:rsidR="000E5205">
        <w:t>1</w:t>
      </w:r>
      <w:r w:rsidR="00522BA6">
        <w:t xml:space="preserve">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w:t>
      </w:r>
      <w:r w:rsidRPr="00751923">
        <w:t>района</w:t>
      </w:r>
      <w:r w:rsidRPr="00751923">
        <w:rPr>
          <w:rStyle w:val="101"/>
          <w:b w:val="0"/>
          <w:lang w:val="ru-RU"/>
        </w:rPr>
        <w:t xml:space="preserve"> </w:t>
      </w:r>
      <w:r w:rsidR="00751923" w:rsidRPr="00751923">
        <w:rPr>
          <w:rStyle w:val="101"/>
          <w:b w:val="0"/>
          <w:lang w:val="ru-RU"/>
        </w:rPr>
        <w:t>1</w:t>
      </w:r>
      <w:r w:rsidR="003D45A5">
        <w:rPr>
          <w:rStyle w:val="101"/>
          <w:b w:val="0"/>
          <w:lang w:val="ru-RU"/>
        </w:rPr>
        <w:t>9</w:t>
      </w:r>
      <w:r w:rsidRPr="00751923">
        <w:t>.</w:t>
      </w:r>
      <w:r w:rsidR="003D45A5">
        <w:t>1</w:t>
      </w:r>
      <w:r w:rsidR="00522BA6" w:rsidRPr="00751923">
        <w:t>0</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751923">
        <w:t>1</w:t>
      </w:r>
      <w:r w:rsidR="000E5205">
        <w:t>1</w:t>
      </w:r>
      <w:r w:rsidR="00751923">
        <w:t>.</w:t>
      </w:r>
      <w:r w:rsidR="000E5205">
        <w:t>0</w:t>
      </w:r>
      <w:r w:rsidR="003D45A5">
        <w:t>1</w:t>
      </w:r>
      <w:r w:rsidR="00A906FF">
        <w:t>.</w:t>
      </w:r>
      <w:r>
        <w:t>20</w:t>
      </w:r>
      <w:r w:rsidR="00522BA6">
        <w:t>2</w:t>
      </w:r>
      <w:r w:rsidR="000E5205">
        <w:t>1</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w:t>
      </w:r>
      <w:r w:rsidR="00AC038D" w:rsidRPr="00751923">
        <w:t xml:space="preserve">комиссии </w:t>
      </w:r>
      <w:r w:rsidR="00751923" w:rsidRPr="00751923">
        <w:t>1</w:t>
      </w:r>
      <w:r w:rsidR="000E5205">
        <w:t>1</w:t>
      </w:r>
      <w:r w:rsidRPr="00751923">
        <w:t>.</w:t>
      </w:r>
      <w:r w:rsidR="000E5205">
        <w:t>0</w:t>
      </w:r>
      <w:r w:rsidR="003D45A5">
        <w:t>1</w:t>
      </w:r>
      <w:r w:rsidRPr="00751923">
        <w:t>.20</w:t>
      </w:r>
      <w:r w:rsidR="00522BA6" w:rsidRPr="00751923">
        <w:t>2</w:t>
      </w:r>
      <w:r w:rsidR="000E5205">
        <w:t>1</w:t>
      </w:r>
      <w:r w:rsidRPr="00751923">
        <w:t xml:space="preserve"> года</w:t>
      </w:r>
      <w:r>
        <w:t xml:space="preserve">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 xml:space="preserve">конкурсной комиссией решениях </w:t>
      </w:r>
      <w:r w:rsidR="000E5205">
        <w:t>12</w:t>
      </w:r>
      <w:r>
        <w:t>.</w:t>
      </w:r>
      <w:r w:rsidR="000E5205">
        <w:t>0</w:t>
      </w:r>
      <w:r w:rsidR="003D45A5">
        <w:t>1</w:t>
      </w:r>
      <w:r>
        <w:t>.20</w:t>
      </w:r>
      <w:r w:rsidR="00522BA6">
        <w:t>2</w:t>
      </w:r>
      <w:r w:rsidR="000E5205">
        <w:t>1</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1"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2"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3"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4"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751923">
        <w:rPr>
          <w:color w:val="000000" w:themeColor="text1"/>
        </w:rPr>
        <w:t>1</w:t>
      </w:r>
      <w:r w:rsidR="000E5205">
        <w:rPr>
          <w:color w:val="000000" w:themeColor="text1"/>
        </w:rPr>
        <w:t>1</w:t>
      </w:r>
      <w:r>
        <w:t>.</w:t>
      </w:r>
      <w:r w:rsidR="000E5205">
        <w:t>0</w:t>
      </w:r>
      <w:r w:rsidR="0092255E">
        <w:t>1</w:t>
      </w:r>
      <w:r>
        <w:t>.20</w:t>
      </w:r>
      <w:r w:rsidR="00665FF7">
        <w:t>2</w:t>
      </w:r>
      <w:r w:rsidR="000E5205">
        <w:t>1</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0E5205">
        <w:rPr>
          <w:color w:val="000000" w:themeColor="text1"/>
        </w:rPr>
        <w:t>11</w:t>
      </w:r>
      <w:r>
        <w:t>.</w:t>
      </w:r>
      <w:r w:rsidR="000E5205">
        <w:t>0</w:t>
      </w:r>
      <w:r w:rsidR="0092255E">
        <w:t>1</w:t>
      </w:r>
      <w:r>
        <w:t>.20</w:t>
      </w:r>
      <w:r w:rsidR="00665FF7">
        <w:t>2</w:t>
      </w:r>
      <w:r w:rsidR="000E5205">
        <w:t>1</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 xml:space="preserve">ступления задатка: не позднее </w:t>
      </w:r>
      <w:r w:rsidR="00751923">
        <w:rPr>
          <w:rFonts w:ascii="Times New Roman" w:hAnsi="Times New Roman" w:cs="Times New Roman"/>
        </w:rPr>
        <w:t>1</w:t>
      </w:r>
      <w:r w:rsidR="000E5205">
        <w:rPr>
          <w:rFonts w:ascii="Times New Roman" w:hAnsi="Times New Roman" w:cs="Times New Roman"/>
        </w:rPr>
        <w:t>1</w:t>
      </w:r>
      <w:r>
        <w:rPr>
          <w:rFonts w:ascii="Times New Roman" w:hAnsi="Times New Roman" w:cs="Times New Roman"/>
        </w:rPr>
        <w:t>.</w:t>
      </w:r>
      <w:r w:rsidR="00665FF7">
        <w:rPr>
          <w:rFonts w:ascii="Times New Roman" w:hAnsi="Times New Roman" w:cs="Times New Roman"/>
        </w:rPr>
        <w:t>0</w:t>
      </w:r>
      <w:r w:rsidR="000E5205">
        <w:rPr>
          <w:rFonts w:ascii="Times New Roman" w:hAnsi="Times New Roman" w:cs="Times New Roman"/>
        </w:rPr>
        <w:t>1</w:t>
      </w:r>
      <w:r>
        <w:rPr>
          <w:rFonts w:ascii="Times New Roman" w:hAnsi="Times New Roman" w:cs="Times New Roman"/>
        </w:rPr>
        <w:t>.20</w:t>
      </w:r>
      <w:r w:rsidR="00665FF7">
        <w:rPr>
          <w:rFonts w:ascii="Times New Roman" w:hAnsi="Times New Roman" w:cs="Times New Roman"/>
        </w:rPr>
        <w:t>2</w:t>
      </w:r>
      <w:r w:rsidR="000E5205">
        <w:rPr>
          <w:rFonts w:ascii="Times New Roman" w:hAnsi="Times New Roman" w:cs="Times New Roman"/>
        </w:rPr>
        <w:t>1</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w:t>
      </w:r>
      <w:r w:rsidR="000E5205">
        <w:t>изатор конкурса до 14</w:t>
      </w:r>
      <w:r>
        <w:t>.</w:t>
      </w:r>
      <w:r w:rsidR="000E5205">
        <w:t>0</w:t>
      </w:r>
      <w:r w:rsidR="003D45A5">
        <w:t>1</w:t>
      </w:r>
      <w:r>
        <w:t>.20</w:t>
      </w:r>
      <w:r w:rsidR="00A90472">
        <w:t>2</w:t>
      </w:r>
      <w:r w:rsidR="000E5205">
        <w:t>1</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2743C7">
        <w:t xml:space="preserve">ор открытого конкурса </w:t>
      </w:r>
      <w:r w:rsidR="000E5205">
        <w:t>до 06</w:t>
      </w:r>
      <w:r w:rsidR="00D95525">
        <w:t>.</w:t>
      </w:r>
      <w:r w:rsidR="00A90472">
        <w:t>0</w:t>
      </w:r>
      <w:r w:rsidR="000E5205">
        <w:t>1</w:t>
      </w:r>
      <w:r>
        <w:t>.20</w:t>
      </w:r>
      <w:r w:rsidR="00A90472">
        <w:t>2</w:t>
      </w:r>
      <w:r w:rsidR="000E5205">
        <w:t>1</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w:t>
      </w:r>
      <w:r w:rsidR="00E77725">
        <w:t>1</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w:t>
      </w:r>
      <w:r w:rsidR="00E77725">
        <w:t>1</w:t>
      </w:r>
      <w:r w:rsidR="00665FF7">
        <w:t xml:space="preserve"> года по « »___203</w:t>
      </w:r>
      <w:r w:rsidR="00E77725">
        <w:t>1</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E77725">
        <w:t>26</w:t>
      </w:r>
      <w:r w:rsidR="00640A00">
        <w:t>.</w:t>
      </w:r>
      <w:r w:rsidR="00E77725">
        <w:t>11</w:t>
      </w:r>
      <w:r w:rsidR="00C57AC4">
        <w:t>.20</w:t>
      </w:r>
      <w:r w:rsidR="0092255E">
        <w:t>20</w:t>
      </w:r>
      <w:r w:rsidR="00C57AC4">
        <w:t xml:space="preserve"> № </w:t>
      </w:r>
      <w:r w:rsidR="00E77725">
        <w:t>3</w:t>
      </w:r>
      <w:r w:rsidR="00AE32CA">
        <w:t>8</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17F3"/>
    <w:rsid w:val="00076C61"/>
    <w:rsid w:val="000E3BE9"/>
    <w:rsid w:val="000E5205"/>
    <w:rsid w:val="001E77FC"/>
    <w:rsid w:val="00205773"/>
    <w:rsid w:val="002308C9"/>
    <w:rsid w:val="00233137"/>
    <w:rsid w:val="00256D82"/>
    <w:rsid w:val="002743C7"/>
    <w:rsid w:val="00360926"/>
    <w:rsid w:val="003942D7"/>
    <w:rsid w:val="003A2CB5"/>
    <w:rsid w:val="003D2483"/>
    <w:rsid w:val="003D45A5"/>
    <w:rsid w:val="003E7C85"/>
    <w:rsid w:val="00414740"/>
    <w:rsid w:val="0042716C"/>
    <w:rsid w:val="00492D3D"/>
    <w:rsid w:val="004D09A6"/>
    <w:rsid w:val="004D2622"/>
    <w:rsid w:val="004E14BD"/>
    <w:rsid w:val="004E7784"/>
    <w:rsid w:val="004F0F9A"/>
    <w:rsid w:val="004F3B7E"/>
    <w:rsid w:val="00522BA6"/>
    <w:rsid w:val="005261C0"/>
    <w:rsid w:val="00536500"/>
    <w:rsid w:val="005716DD"/>
    <w:rsid w:val="005861C2"/>
    <w:rsid w:val="0059520F"/>
    <w:rsid w:val="005C3A22"/>
    <w:rsid w:val="005D5FFF"/>
    <w:rsid w:val="005F1957"/>
    <w:rsid w:val="005F201B"/>
    <w:rsid w:val="005F2823"/>
    <w:rsid w:val="00640A00"/>
    <w:rsid w:val="00651904"/>
    <w:rsid w:val="006610E7"/>
    <w:rsid w:val="00665FF7"/>
    <w:rsid w:val="006D4DE7"/>
    <w:rsid w:val="006F2D28"/>
    <w:rsid w:val="00714108"/>
    <w:rsid w:val="00717ACD"/>
    <w:rsid w:val="00724368"/>
    <w:rsid w:val="0073294E"/>
    <w:rsid w:val="00751923"/>
    <w:rsid w:val="00772531"/>
    <w:rsid w:val="007908CD"/>
    <w:rsid w:val="00792DE5"/>
    <w:rsid w:val="007B511B"/>
    <w:rsid w:val="007E0AF4"/>
    <w:rsid w:val="007F6CC7"/>
    <w:rsid w:val="00815146"/>
    <w:rsid w:val="008151CC"/>
    <w:rsid w:val="008178D2"/>
    <w:rsid w:val="00822C26"/>
    <w:rsid w:val="00837B25"/>
    <w:rsid w:val="00840175"/>
    <w:rsid w:val="00874AF8"/>
    <w:rsid w:val="00892836"/>
    <w:rsid w:val="008D6876"/>
    <w:rsid w:val="00900BA1"/>
    <w:rsid w:val="0092255E"/>
    <w:rsid w:val="00971594"/>
    <w:rsid w:val="00973BCA"/>
    <w:rsid w:val="009F6CC6"/>
    <w:rsid w:val="00A35EEE"/>
    <w:rsid w:val="00A4084F"/>
    <w:rsid w:val="00A83BA6"/>
    <w:rsid w:val="00A8605D"/>
    <w:rsid w:val="00A90472"/>
    <w:rsid w:val="00A906FF"/>
    <w:rsid w:val="00A9668E"/>
    <w:rsid w:val="00AC038D"/>
    <w:rsid w:val="00AE32CA"/>
    <w:rsid w:val="00B01EA4"/>
    <w:rsid w:val="00B37707"/>
    <w:rsid w:val="00B37C16"/>
    <w:rsid w:val="00C0241B"/>
    <w:rsid w:val="00C1322E"/>
    <w:rsid w:val="00C54E50"/>
    <w:rsid w:val="00C57AC4"/>
    <w:rsid w:val="00C81C16"/>
    <w:rsid w:val="00C8222B"/>
    <w:rsid w:val="00CA3EE9"/>
    <w:rsid w:val="00CE0626"/>
    <w:rsid w:val="00CF21E6"/>
    <w:rsid w:val="00D347AE"/>
    <w:rsid w:val="00D363AA"/>
    <w:rsid w:val="00D45FBA"/>
    <w:rsid w:val="00D95525"/>
    <w:rsid w:val="00DD4C2F"/>
    <w:rsid w:val="00E52090"/>
    <w:rsid w:val="00E531CD"/>
    <w:rsid w:val="00E77725"/>
    <w:rsid w:val="00ED72C3"/>
    <w:rsid w:val="00F11B00"/>
    <w:rsid w:val="00FD0063"/>
    <w:rsid w:val="00FE2F76"/>
    <w:rsid w:val="00FE3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kopselsovet@mail.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07E7DC3134AFD6A4837E7AABB5084DF0B5C0F4A9F18A28FF3D2982327946D3BEE906E13E9DA6A53hDO3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consultantplus://offline/ref=707E7DC3134AFD6A4837E7AABB5084DF0B5F0E4B951EA28FF3D2982327946D3BEE906E13E9DA6C53hDO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6D4C-5838-451B-BFA8-AFA3CE54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8201</Words>
  <Characters>46747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81</cp:revision>
  <cp:lastPrinted>2020-11-27T05:30:00Z</cp:lastPrinted>
  <dcterms:created xsi:type="dcterms:W3CDTF">2019-02-13T04:23:00Z</dcterms:created>
  <dcterms:modified xsi:type="dcterms:W3CDTF">2020-11-27T05:34:00Z</dcterms:modified>
</cp:coreProperties>
</file>