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64710407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FD741D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20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34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3112F2">
        <w:rPr>
          <w:sz w:val="26"/>
          <w:szCs w:val="26"/>
        </w:rPr>
        <w:t>0</w:t>
      </w:r>
      <w:r w:rsidR="009C24A7">
        <w:rPr>
          <w:sz w:val="26"/>
          <w:szCs w:val="26"/>
        </w:rPr>
        <w:t>3</w:t>
      </w:r>
      <w:r w:rsidR="00133F84">
        <w:rPr>
          <w:sz w:val="26"/>
          <w:szCs w:val="26"/>
        </w:rPr>
        <w:t>.</w:t>
      </w:r>
      <w:r w:rsidR="00A72679">
        <w:rPr>
          <w:sz w:val="26"/>
          <w:szCs w:val="26"/>
        </w:rPr>
        <w:t>0</w:t>
      </w:r>
      <w:r w:rsidR="009C24A7">
        <w:rPr>
          <w:sz w:val="26"/>
          <w:szCs w:val="26"/>
        </w:rPr>
        <w:t>9</w:t>
      </w:r>
      <w:r w:rsidR="00244DFB" w:rsidRPr="00244DFB">
        <w:rPr>
          <w:sz w:val="26"/>
          <w:szCs w:val="26"/>
        </w:rPr>
        <w:t>.20</w:t>
      </w:r>
      <w:r w:rsidR="00A72679">
        <w:rPr>
          <w:sz w:val="26"/>
          <w:szCs w:val="26"/>
        </w:rPr>
        <w:t>20</w:t>
      </w:r>
      <w:r w:rsidR="00F3072C">
        <w:rPr>
          <w:sz w:val="26"/>
          <w:szCs w:val="26"/>
        </w:rPr>
        <w:t xml:space="preserve"> № </w:t>
      </w:r>
      <w:r w:rsidR="000C1C08">
        <w:rPr>
          <w:sz w:val="26"/>
          <w:szCs w:val="26"/>
        </w:rPr>
        <w:t>2</w:t>
      </w:r>
      <w:r w:rsidR="009C24A7">
        <w:rPr>
          <w:sz w:val="26"/>
          <w:szCs w:val="26"/>
        </w:rPr>
        <w:t>7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от </w:t>
      </w:r>
      <w:r w:rsidR="009C24A7">
        <w:rPr>
          <w:rFonts w:ascii="Times New Roman" w:hAnsi="Times New Roman" w:cs="Times New Roman"/>
          <w:sz w:val="26"/>
          <w:szCs w:val="26"/>
        </w:rPr>
        <w:t>19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9C24A7">
        <w:rPr>
          <w:rFonts w:ascii="Times New Roman" w:hAnsi="Times New Roman" w:cs="Times New Roman"/>
          <w:sz w:val="26"/>
          <w:szCs w:val="26"/>
        </w:rPr>
        <w:t>1</w:t>
      </w:r>
      <w:r w:rsidR="002C5A86">
        <w:rPr>
          <w:rFonts w:ascii="Times New Roman" w:hAnsi="Times New Roman" w:cs="Times New Roman"/>
          <w:sz w:val="26"/>
          <w:szCs w:val="26"/>
        </w:rPr>
        <w:t>0.2020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055" w:rsidRDefault="00335055" w:rsidP="00600BD7">
      <w:pPr>
        <w:spacing w:after="0" w:line="240" w:lineRule="auto"/>
      </w:pPr>
      <w:r>
        <w:separator/>
      </w:r>
    </w:p>
  </w:endnote>
  <w:endnote w:type="continuationSeparator" w:id="1">
    <w:p w:rsidR="00335055" w:rsidRDefault="00335055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E37FAF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055" w:rsidRDefault="00335055" w:rsidP="00600BD7">
      <w:pPr>
        <w:spacing w:after="0" w:line="240" w:lineRule="auto"/>
      </w:pPr>
      <w:r>
        <w:separator/>
      </w:r>
    </w:p>
  </w:footnote>
  <w:footnote w:type="continuationSeparator" w:id="1">
    <w:p w:rsidR="00335055" w:rsidRDefault="00335055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11A1A"/>
    <w:rsid w:val="000237B9"/>
    <w:rsid w:val="00076C61"/>
    <w:rsid w:val="00095CBD"/>
    <w:rsid w:val="000B38DF"/>
    <w:rsid w:val="000B7AE3"/>
    <w:rsid w:val="000C1C08"/>
    <w:rsid w:val="000D6731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4DFB"/>
    <w:rsid w:val="00271FDF"/>
    <w:rsid w:val="002C5A86"/>
    <w:rsid w:val="002C7D8C"/>
    <w:rsid w:val="002E2206"/>
    <w:rsid w:val="002F4132"/>
    <w:rsid w:val="003112F2"/>
    <w:rsid w:val="00327632"/>
    <w:rsid w:val="00335055"/>
    <w:rsid w:val="00355CFA"/>
    <w:rsid w:val="003665CD"/>
    <w:rsid w:val="003B6DC6"/>
    <w:rsid w:val="004302A9"/>
    <w:rsid w:val="00442066"/>
    <w:rsid w:val="0047232F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A49C3"/>
    <w:rsid w:val="007A7508"/>
    <w:rsid w:val="007C28CA"/>
    <w:rsid w:val="007F47FE"/>
    <w:rsid w:val="008151CC"/>
    <w:rsid w:val="008644F2"/>
    <w:rsid w:val="008749D2"/>
    <w:rsid w:val="00926866"/>
    <w:rsid w:val="00954D57"/>
    <w:rsid w:val="00973BCA"/>
    <w:rsid w:val="009B0EE5"/>
    <w:rsid w:val="009B34DF"/>
    <w:rsid w:val="009B768A"/>
    <w:rsid w:val="009C0F03"/>
    <w:rsid w:val="009C24A7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5281A"/>
    <w:rsid w:val="00B9276F"/>
    <w:rsid w:val="00BA2039"/>
    <w:rsid w:val="00BA6F71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0F67"/>
    <w:rsid w:val="00D45FBA"/>
    <w:rsid w:val="00D96191"/>
    <w:rsid w:val="00DB427E"/>
    <w:rsid w:val="00DF474F"/>
    <w:rsid w:val="00E233A7"/>
    <w:rsid w:val="00E37FAF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  <w:rsid w:val="00F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2020-08-19T05:26:00Z</cp:lastPrinted>
  <dcterms:created xsi:type="dcterms:W3CDTF">2019-02-13T04:23:00Z</dcterms:created>
  <dcterms:modified xsi:type="dcterms:W3CDTF">2020-10-20T08:47:00Z</dcterms:modified>
</cp:coreProperties>
</file>