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35767610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4C27CE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44DFB" w:rsidRPr="00244DFB">
        <w:rPr>
          <w:rFonts w:ascii="Times New Roman" w:hAnsi="Times New Roman" w:cs="Times New Roman"/>
          <w:sz w:val="26"/>
          <w:szCs w:val="26"/>
        </w:rPr>
        <w:t>.2019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34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4C27CE">
        <w:rPr>
          <w:sz w:val="26"/>
          <w:szCs w:val="26"/>
        </w:rPr>
        <w:t>02</w:t>
      </w:r>
      <w:r w:rsidR="00133F84">
        <w:rPr>
          <w:sz w:val="26"/>
          <w:szCs w:val="26"/>
        </w:rPr>
        <w:t>.</w:t>
      </w:r>
      <w:r w:rsidR="004C27CE">
        <w:rPr>
          <w:sz w:val="26"/>
          <w:szCs w:val="26"/>
        </w:rPr>
        <w:t>1</w:t>
      </w:r>
      <w:r w:rsidR="00133F84">
        <w:rPr>
          <w:sz w:val="26"/>
          <w:szCs w:val="26"/>
        </w:rPr>
        <w:t>0</w:t>
      </w:r>
      <w:r w:rsidR="00244DFB" w:rsidRPr="00244DFB">
        <w:rPr>
          <w:sz w:val="26"/>
          <w:szCs w:val="26"/>
        </w:rPr>
        <w:t>.201</w:t>
      </w:r>
      <w:r w:rsidR="00244DFB">
        <w:rPr>
          <w:sz w:val="26"/>
          <w:szCs w:val="26"/>
        </w:rPr>
        <w:t>9</w:t>
      </w:r>
      <w:r w:rsidR="00F3072C">
        <w:rPr>
          <w:sz w:val="26"/>
          <w:szCs w:val="26"/>
        </w:rPr>
        <w:t xml:space="preserve"> № </w:t>
      </w:r>
      <w:r w:rsidR="00133F84">
        <w:rPr>
          <w:sz w:val="26"/>
          <w:szCs w:val="26"/>
        </w:rPr>
        <w:t>2</w:t>
      </w:r>
      <w:r w:rsidR="004C27CE">
        <w:rPr>
          <w:sz w:val="26"/>
          <w:szCs w:val="26"/>
        </w:rPr>
        <w:t>8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="004C27CE">
        <w:rPr>
          <w:rFonts w:ascii="Times New Roman" w:hAnsi="Times New Roman" w:cs="Times New Roman"/>
          <w:sz w:val="26"/>
          <w:szCs w:val="26"/>
        </w:rPr>
        <w:t>4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от </w:t>
      </w:r>
      <w:r w:rsidR="004C27CE">
        <w:rPr>
          <w:rFonts w:ascii="Times New Roman" w:hAnsi="Times New Roman" w:cs="Times New Roman"/>
          <w:sz w:val="26"/>
          <w:szCs w:val="26"/>
        </w:rPr>
        <w:t>18.11</w:t>
      </w:r>
      <w:r w:rsidRPr="00244DFB">
        <w:rPr>
          <w:rFonts w:ascii="Times New Roman" w:hAnsi="Times New Roman" w:cs="Times New Roman"/>
          <w:sz w:val="26"/>
          <w:szCs w:val="26"/>
        </w:rPr>
        <w:t>.2019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6E" w:rsidRDefault="0068256E" w:rsidP="00600BD7">
      <w:pPr>
        <w:spacing w:after="0" w:line="240" w:lineRule="auto"/>
      </w:pPr>
      <w:r>
        <w:separator/>
      </w:r>
    </w:p>
  </w:endnote>
  <w:endnote w:type="continuationSeparator" w:id="1">
    <w:p w:rsidR="0068256E" w:rsidRDefault="0068256E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0B38DF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6E" w:rsidRDefault="0068256E" w:rsidP="00600BD7">
      <w:pPr>
        <w:spacing w:after="0" w:line="240" w:lineRule="auto"/>
      </w:pPr>
      <w:r>
        <w:separator/>
      </w:r>
    </w:p>
  </w:footnote>
  <w:footnote w:type="continuationSeparator" w:id="1">
    <w:p w:rsidR="0068256E" w:rsidRDefault="0068256E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237B9"/>
    <w:rsid w:val="00076C61"/>
    <w:rsid w:val="00095CBD"/>
    <w:rsid w:val="000B38DF"/>
    <w:rsid w:val="000B7AE3"/>
    <w:rsid w:val="001339A4"/>
    <w:rsid w:val="00133F84"/>
    <w:rsid w:val="00142569"/>
    <w:rsid w:val="00170A76"/>
    <w:rsid w:val="001D28FE"/>
    <w:rsid w:val="00200979"/>
    <w:rsid w:val="00235EE8"/>
    <w:rsid w:val="00244DFB"/>
    <w:rsid w:val="00271FDF"/>
    <w:rsid w:val="002C7D8C"/>
    <w:rsid w:val="002E2206"/>
    <w:rsid w:val="002F413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256E"/>
    <w:rsid w:val="006840C5"/>
    <w:rsid w:val="00693299"/>
    <w:rsid w:val="0070464B"/>
    <w:rsid w:val="0073726B"/>
    <w:rsid w:val="007A49C3"/>
    <w:rsid w:val="007A7508"/>
    <w:rsid w:val="007F47FE"/>
    <w:rsid w:val="008151CC"/>
    <w:rsid w:val="008749D2"/>
    <w:rsid w:val="00926866"/>
    <w:rsid w:val="00954D57"/>
    <w:rsid w:val="00973BCA"/>
    <w:rsid w:val="009B0EE5"/>
    <w:rsid w:val="009B34DF"/>
    <w:rsid w:val="009B768A"/>
    <w:rsid w:val="009F6CC6"/>
    <w:rsid w:val="00A018C9"/>
    <w:rsid w:val="00A30448"/>
    <w:rsid w:val="00A77B92"/>
    <w:rsid w:val="00A9262C"/>
    <w:rsid w:val="00B0274F"/>
    <w:rsid w:val="00B26820"/>
    <w:rsid w:val="00B5281A"/>
    <w:rsid w:val="00B9276F"/>
    <w:rsid w:val="00BA2039"/>
    <w:rsid w:val="00BA6F71"/>
    <w:rsid w:val="00BD6686"/>
    <w:rsid w:val="00C0241B"/>
    <w:rsid w:val="00C159CA"/>
    <w:rsid w:val="00C253DA"/>
    <w:rsid w:val="00C56192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2019-11-20T09:06:00Z</cp:lastPrinted>
  <dcterms:created xsi:type="dcterms:W3CDTF">2019-02-13T04:23:00Z</dcterms:created>
  <dcterms:modified xsi:type="dcterms:W3CDTF">2019-11-20T09:07:00Z</dcterms:modified>
</cp:coreProperties>
</file>