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w:t>
      </w:r>
      <w:proofErr w:type="gramStart"/>
      <w:r>
        <w:rPr>
          <w:rFonts w:ascii="Arial" w:hAnsi="Arial"/>
        </w:rPr>
        <w:t>П</w:t>
      </w:r>
      <w:proofErr w:type="gramEnd"/>
      <w:r>
        <w:rPr>
          <w:rFonts w:ascii="Arial" w:hAnsi="Arial"/>
        </w:rPr>
        <w:t xml:space="preserve"> О С Т А Н О В Л Е Н И Е          </w:t>
      </w:r>
    </w:p>
    <w:p w:rsidR="00973BCA" w:rsidRDefault="00973BCA" w:rsidP="00973BCA">
      <w:pPr>
        <w:ind w:right="-3"/>
        <w:jc w:val="both"/>
        <w:rPr>
          <w:rFonts w:ascii="Arial" w:hAnsi="Arial"/>
          <w:sz w:val="24"/>
        </w:rPr>
      </w:pPr>
    </w:p>
    <w:p w:rsidR="00973BCA" w:rsidRDefault="00815146" w:rsidP="00973BCA">
      <w:pPr>
        <w:ind w:right="-3"/>
        <w:jc w:val="both"/>
        <w:rPr>
          <w:rFonts w:ascii="Arial" w:hAnsi="Arial"/>
          <w:sz w:val="24"/>
        </w:rPr>
      </w:pPr>
      <w:r>
        <w:rPr>
          <w:rFonts w:ascii="Arial" w:hAnsi="Arial"/>
          <w:sz w:val="24"/>
          <w:u w:val="single"/>
        </w:rPr>
        <w:t>03</w:t>
      </w:r>
      <w:r w:rsidR="00973BCA" w:rsidRPr="00A31124">
        <w:rPr>
          <w:rFonts w:ascii="Arial" w:hAnsi="Arial"/>
          <w:sz w:val="24"/>
          <w:u w:val="single"/>
        </w:rPr>
        <w:t>.</w:t>
      </w:r>
      <w:r w:rsidR="00751923">
        <w:rPr>
          <w:rFonts w:ascii="Arial" w:hAnsi="Arial"/>
          <w:sz w:val="24"/>
          <w:u w:val="single"/>
        </w:rPr>
        <w:t>0</w:t>
      </w:r>
      <w:r>
        <w:rPr>
          <w:rFonts w:ascii="Arial" w:hAnsi="Arial"/>
          <w:sz w:val="24"/>
          <w:u w:val="single"/>
        </w:rPr>
        <w:t>9</w:t>
      </w:r>
      <w:r w:rsidR="00360926">
        <w:rPr>
          <w:rFonts w:ascii="Arial" w:hAnsi="Arial"/>
          <w:sz w:val="24"/>
          <w:u w:val="single"/>
        </w:rPr>
        <w:t>.2020</w:t>
      </w:r>
      <w:r w:rsidR="00973BCA">
        <w:rPr>
          <w:rFonts w:ascii="Arial" w:hAnsi="Arial"/>
          <w:sz w:val="24"/>
        </w:rPr>
        <w:t xml:space="preserve">                                                                                                  №</w:t>
      </w:r>
      <w:r w:rsidR="009F6CC6">
        <w:rPr>
          <w:rFonts w:ascii="Arial" w:hAnsi="Arial"/>
          <w:sz w:val="24"/>
        </w:rPr>
        <w:t xml:space="preserve"> </w:t>
      </w:r>
      <w:r w:rsidR="00751923">
        <w:rPr>
          <w:rFonts w:ascii="Arial" w:hAnsi="Arial"/>
          <w:sz w:val="24"/>
        </w:rPr>
        <w:t>2</w:t>
      </w:r>
      <w:r>
        <w:rPr>
          <w:rFonts w:ascii="Arial" w:hAnsi="Arial"/>
          <w:sz w:val="24"/>
        </w:rPr>
        <w:t>7</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xml:space="preserve">, </w:t>
      </w:r>
      <w:r w:rsidR="00CA3EE9">
        <w:rPr>
          <w:sz w:val="26"/>
          <w:szCs w:val="26"/>
        </w:rPr>
        <w:t xml:space="preserve">              </w:t>
      </w:r>
      <w:r w:rsidR="009F6CC6">
        <w:rPr>
          <w:sz w:val="26"/>
          <w:szCs w:val="26"/>
        </w:rPr>
        <w:t>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751923">
        <w:t>0</w:t>
      </w:r>
      <w:r w:rsidR="00815146">
        <w:t>3</w:t>
      </w:r>
      <w:r w:rsidR="00360926">
        <w:t>.</w:t>
      </w:r>
      <w:r w:rsidR="00360926">
        <w:rPr>
          <w:iCs/>
          <w:sz w:val="26"/>
          <w:szCs w:val="26"/>
        </w:rPr>
        <w:t>0</w:t>
      </w:r>
      <w:r w:rsidR="00815146">
        <w:rPr>
          <w:iCs/>
          <w:sz w:val="26"/>
          <w:szCs w:val="26"/>
        </w:rPr>
        <w:t>9</w:t>
      </w:r>
      <w:r w:rsidRPr="009F6CC6">
        <w:rPr>
          <w:sz w:val="26"/>
          <w:szCs w:val="26"/>
        </w:rPr>
        <w:t>.20</w:t>
      </w:r>
      <w:r w:rsidR="00360926">
        <w:rPr>
          <w:sz w:val="26"/>
          <w:szCs w:val="26"/>
        </w:rPr>
        <w:t>20</w:t>
      </w:r>
      <w:r w:rsidRPr="009F6CC6">
        <w:rPr>
          <w:sz w:val="26"/>
          <w:szCs w:val="26"/>
        </w:rPr>
        <w:t xml:space="preserve">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FE3861">
      <w:pPr>
        <w:pStyle w:val="a4"/>
        <w:shd w:val="clear" w:color="auto" w:fill="auto"/>
        <w:spacing w:after="0" w:line="240" w:lineRule="auto"/>
        <w:ind w:left="4954"/>
        <w:jc w:val="both"/>
        <w:rPr>
          <w:rFonts w:cs="Arial Unicode MS"/>
        </w:rPr>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751923">
        <w:t>0</w:t>
      </w:r>
      <w:r w:rsidR="003D45A5">
        <w:t>3</w:t>
      </w:r>
      <w:r w:rsidR="00C57AC4">
        <w:t>.</w:t>
      </w:r>
      <w:r w:rsidR="00360926">
        <w:t>0</w:t>
      </w:r>
      <w:r w:rsidR="003D45A5">
        <w:t>9</w:t>
      </w:r>
      <w:r w:rsidR="00C57AC4">
        <w:t>.20</w:t>
      </w:r>
      <w:r w:rsidR="00360926">
        <w:t>20</w:t>
      </w:r>
      <w:r w:rsidR="00C57AC4">
        <w:t xml:space="preserve"> № </w:t>
      </w:r>
      <w:r w:rsidR="00751923">
        <w:t>2</w:t>
      </w:r>
      <w:r w:rsidR="003D45A5">
        <w:t>7</w:t>
      </w:r>
      <w:r w:rsidR="00C57AC4">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w:t>
      </w:r>
      <w:r w:rsidRPr="00B01EA4">
        <w:t xml:space="preserve">с </w:t>
      </w:r>
      <w:r w:rsidR="00B01EA4" w:rsidRPr="00B01EA4">
        <w:rPr>
          <w:bCs/>
        </w:rPr>
        <w:t>0</w:t>
      </w:r>
      <w:r w:rsidR="003D45A5">
        <w:rPr>
          <w:bCs/>
        </w:rPr>
        <w:t>4 сентября</w:t>
      </w:r>
      <w:r w:rsidR="00522BA6" w:rsidRPr="00B01EA4">
        <w:rPr>
          <w:bCs/>
        </w:rPr>
        <w:t xml:space="preserve"> </w:t>
      </w:r>
      <w:r w:rsidR="004E7784" w:rsidRPr="00B01EA4">
        <w:rPr>
          <w:bCs/>
        </w:rPr>
        <w:t xml:space="preserve"> 20</w:t>
      </w:r>
      <w:r w:rsidR="00B01EA4" w:rsidRPr="00B01EA4">
        <w:rPr>
          <w:bCs/>
        </w:rPr>
        <w:t>20 года по 1</w:t>
      </w:r>
      <w:r w:rsidR="003D45A5">
        <w:rPr>
          <w:bCs/>
        </w:rPr>
        <w:t>9 октября</w:t>
      </w:r>
      <w:r w:rsidR="00AC038D" w:rsidRPr="00B01EA4">
        <w:rPr>
          <w:bCs/>
        </w:rPr>
        <w:t xml:space="preserve"> </w:t>
      </w:r>
      <w:r w:rsidR="00522BA6" w:rsidRPr="00B01EA4">
        <w:rPr>
          <w:bCs/>
        </w:rPr>
        <w:t xml:space="preserve"> 2020</w:t>
      </w:r>
      <w:r w:rsidRPr="00B01EA4">
        <w:rPr>
          <w:bCs/>
        </w:rPr>
        <w:t xml:space="preserve"> года</w:t>
      </w:r>
      <w:r w:rsidRPr="00B01EA4">
        <w:rPr>
          <w:bCs/>
          <w:i/>
          <w:color w:val="FF0000"/>
        </w:rPr>
        <w:t xml:space="preserve"> </w:t>
      </w:r>
      <w:r w:rsidRPr="00B01EA4">
        <w:t>в письменной форме в запечатанном конверте. При этом на конверте указывается наименование</w:t>
      </w:r>
      <w:r>
        <w:t xml:space="preserve">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5861C2">
        <w:fldChar w:fldCharType="begin"/>
      </w:r>
      <w:proofErr w:type="gramEnd"/>
      <w:r w:rsidR="00A9668E">
        <w:instrText>HYPERLINK "mailto:adnzslsv.@mail.ru"</w:instrText>
      </w:r>
      <w:r w:rsidR="005861C2">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5861C2">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4E7784">
        <w:t xml:space="preserve"> </w:t>
      </w:r>
      <w:r w:rsidR="00751923">
        <w:t>0</w:t>
      </w:r>
      <w:r w:rsidR="003D45A5">
        <w:t>4 сентября</w:t>
      </w:r>
      <w:r w:rsidR="00FE3861">
        <w:t xml:space="preserve"> </w:t>
      </w:r>
      <w:r w:rsidR="00360926">
        <w:t xml:space="preserve"> </w:t>
      </w:r>
      <w:r w:rsidR="00AC038D">
        <w:t>20</w:t>
      </w:r>
      <w:r w:rsidR="00360926">
        <w:t>20</w:t>
      </w:r>
      <w:r w:rsidR="00AC038D">
        <w:t xml:space="preserve">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751923">
        <w:t>1</w:t>
      </w:r>
      <w:r w:rsidR="003D45A5">
        <w:t>9 октября</w:t>
      </w:r>
      <w:r>
        <w:t xml:space="preserve"> 20</w:t>
      </w:r>
      <w:r w:rsidR="00522BA6">
        <w:t>20</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751923">
        <w:t xml:space="preserve"> 1</w:t>
      </w:r>
      <w:r w:rsidR="003D45A5">
        <w:t>9</w:t>
      </w:r>
      <w:r>
        <w:t>.</w:t>
      </w:r>
      <w:r w:rsidR="003D45A5">
        <w:t>10</w:t>
      </w:r>
      <w:r>
        <w:t>.20</w:t>
      </w:r>
      <w:r w:rsidR="00522BA6">
        <w:t>20</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522BA6">
        <w:rPr>
          <w:b w:val="0"/>
          <w:sz w:val="22"/>
          <w:szCs w:val="22"/>
        </w:rPr>
        <w:t xml:space="preserve">форме на носителе заявителя с </w:t>
      </w:r>
      <w:r w:rsidR="00751923">
        <w:rPr>
          <w:b w:val="0"/>
          <w:sz w:val="22"/>
          <w:szCs w:val="22"/>
        </w:rPr>
        <w:t>0</w:t>
      </w:r>
      <w:r w:rsidR="003D45A5">
        <w:rPr>
          <w:b w:val="0"/>
          <w:sz w:val="22"/>
          <w:szCs w:val="22"/>
        </w:rPr>
        <w:t>4</w:t>
      </w:r>
      <w:r>
        <w:rPr>
          <w:b w:val="0"/>
          <w:sz w:val="22"/>
          <w:szCs w:val="22"/>
        </w:rPr>
        <w:t>.</w:t>
      </w:r>
      <w:r w:rsidR="00FE3861">
        <w:rPr>
          <w:b w:val="0"/>
          <w:sz w:val="22"/>
          <w:szCs w:val="22"/>
        </w:rPr>
        <w:t>0</w:t>
      </w:r>
      <w:r w:rsidR="003D45A5">
        <w:rPr>
          <w:b w:val="0"/>
          <w:sz w:val="22"/>
          <w:szCs w:val="22"/>
        </w:rPr>
        <w:t>9</w:t>
      </w:r>
      <w:r>
        <w:rPr>
          <w:b w:val="0"/>
          <w:sz w:val="22"/>
          <w:szCs w:val="22"/>
        </w:rPr>
        <w:t>.20</w:t>
      </w:r>
      <w:r w:rsidR="00FE3861">
        <w:rPr>
          <w:b w:val="0"/>
          <w:sz w:val="22"/>
          <w:szCs w:val="22"/>
        </w:rPr>
        <w:t>20</w:t>
      </w:r>
      <w:r>
        <w:rPr>
          <w:b w:val="0"/>
          <w:sz w:val="22"/>
          <w:szCs w:val="22"/>
        </w:rPr>
        <w:t xml:space="preserve"> года </w:t>
      </w:r>
      <w:proofErr w:type="gramStart"/>
      <w:r>
        <w:rPr>
          <w:b w:val="0"/>
          <w:sz w:val="22"/>
          <w:szCs w:val="22"/>
        </w:rPr>
        <w:t>(</w:t>
      </w:r>
      <w:r w:rsidR="00751923">
        <w:rPr>
          <w:b w:val="0"/>
          <w:sz w:val="22"/>
          <w:szCs w:val="22"/>
        </w:rPr>
        <w:t xml:space="preserve"> </w:t>
      </w:r>
      <w:proofErr w:type="gramEnd"/>
      <w:r w:rsidR="00751923">
        <w:rPr>
          <w:b w:val="0"/>
          <w:sz w:val="22"/>
          <w:szCs w:val="22"/>
        </w:rPr>
        <w:t xml:space="preserve">следующий </w:t>
      </w:r>
      <w:r>
        <w:rPr>
          <w:b w:val="0"/>
          <w:sz w:val="22"/>
          <w:szCs w:val="22"/>
        </w:rPr>
        <w:t xml:space="preserve">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Pr="00522BA6"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r>
        <w:rPr>
          <w:lang w:val="en-US" w:eastAsia="en-US"/>
        </w:rPr>
        <w:t>mail</w:t>
      </w:r>
      <w:r w:rsidR="00522BA6">
        <w:rPr>
          <w:lang w:eastAsia="en-US"/>
        </w:rPr>
        <w:t xml:space="preserve"> </w:t>
      </w:r>
      <w:hyperlink r:id="rId11" w:history="1">
        <w:r w:rsidR="000E3BE9" w:rsidRPr="00522BA6">
          <w:rPr>
            <w:rStyle w:val="a3"/>
            <w:color w:val="auto"/>
            <w:sz w:val="20"/>
            <w:lang w:val="en-US"/>
          </w:rPr>
          <w:t>novokopselsovet</w:t>
        </w:r>
        <w:r w:rsidR="000E3BE9" w:rsidRPr="00522BA6">
          <w:rPr>
            <w:rStyle w:val="a3"/>
            <w:color w:val="auto"/>
            <w:sz w:val="20"/>
          </w:rPr>
          <w:t>@</w:t>
        </w:r>
        <w:r w:rsidR="000E3BE9" w:rsidRPr="00522BA6">
          <w:rPr>
            <w:rStyle w:val="a3"/>
            <w:color w:val="auto"/>
            <w:sz w:val="20"/>
            <w:lang w:val="en-US"/>
          </w:rPr>
          <w:t>mail</w:t>
        </w:r>
        <w:r w:rsidR="000E3BE9" w:rsidRPr="00522BA6">
          <w:rPr>
            <w:rStyle w:val="a3"/>
            <w:color w:val="auto"/>
            <w:sz w:val="20"/>
          </w:rPr>
          <w:t>.</w:t>
        </w:r>
        <w:r w:rsidR="000E3BE9" w:rsidRPr="00522BA6">
          <w:rPr>
            <w:rStyle w:val="a3"/>
            <w:color w:val="auto"/>
            <w:sz w:val="20"/>
            <w:lang w:val="en-US"/>
          </w:rPr>
          <w:t>ru</w:t>
        </w:r>
      </w:hyperlink>
      <w:r w:rsidR="004E7784">
        <w:t xml:space="preserve">, </w:t>
      </w:r>
      <w:r w:rsidR="000E3BE9" w:rsidRPr="00522BA6">
        <w:rPr>
          <w:sz w:val="20"/>
          <w:szCs w:val="20"/>
        </w:rPr>
        <w:t xml:space="preserve"> </w:t>
      </w:r>
      <w:r w:rsidRPr="00522BA6">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751923">
        <w:t>1</w:t>
      </w:r>
      <w:r w:rsidR="0092255E">
        <w:t>6</w:t>
      </w:r>
      <w:r w:rsidR="00E531CD">
        <w:t>.</w:t>
      </w:r>
      <w:r w:rsidR="0092255E">
        <w:t>1</w:t>
      </w:r>
      <w:r w:rsidR="00522BA6">
        <w:t>0</w:t>
      </w:r>
      <w:r w:rsidR="004E14BD">
        <w:t xml:space="preserve"> </w:t>
      </w:r>
      <w:r>
        <w:t>.20</w:t>
      </w:r>
      <w:r w:rsidR="00522BA6">
        <w:t>20</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751923">
        <w:t xml:space="preserve"> в конкурсную документацию до 1</w:t>
      </w:r>
      <w:r w:rsidR="0092255E">
        <w:t>4</w:t>
      </w:r>
      <w:r>
        <w:t>.</w:t>
      </w:r>
      <w:r w:rsidR="0092255E">
        <w:t>1</w:t>
      </w:r>
      <w:r w:rsidR="00522BA6">
        <w:t>0</w:t>
      </w:r>
      <w:r>
        <w:t>.20</w:t>
      </w:r>
      <w:r w:rsidR="00522BA6">
        <w:t>20</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751923">
        <w:t>1</w:t>
      </w:r>
      <w:r w:rsidR="003D45A5">
        <w:t>9</w:t>
      </w:r>
      <w:r>
        <w:t>.</w:t>
      </w:r>
      <w:r w:rsidR="003D45A5">
        <w:t>1</w:t>
      </w:r>
      <w:r w:rsidR="00522BA6">
        <w:t>0</w:t>
      </w:r>
      <w:r>
        <w:t>.20</w:t>
      </w:r>
      <w:r w:rsidR="00522BA6">
        <w:t>20</w:t>
      </w:r>
      <w:r>
        <w:t xml:space="preserve"> года в 1</w:t>
      </w:r>
      <w:r w:rsidR="00E531CD">
        <w:t>6</w:t>
      </w:r>
      <w:r>
        <w:t>.00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w:t>
      </w:r>
      <w:r w:rsidR="00522BA6">
        <w:t xml:space="preserve">  </w:t>
      </w:r>
      <w:r>
        <w:t xml:space="preserve"> всеми присутствующими членами </w:t>
      </w:r>
      <w:r w:rsidR="00522BA6">
        <w:t xml:space="preserve">    </w:t>
      </w:r>
      <w:r>
        <w:t>комиссии</w:t>
      </w:r>
      <w:r>
        <w:tab/>
      </w:r>
      <w:r w:rsidR="00892836">
        <w:t xml:space="preserve"> </w:t>
      </w:r>
      <w:r w:rsidR="0092255E">
        <w:t>19</w:t>
      </w:r>
      <w:r>
        <w:t>.</w:t>
      </w:r>
      <w:r w:rsidR="0092255E">
        <w:t>1</w:t>
      </w:r>
      <w:r w:rsidR="00522BA6">
        <w:t xml:space="preserve">0.2020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w:t>
      </w:r>
      <w:r w:rsidRPr="00751923">
        <w:t>района</w:t>
      </w:r>
      <w:r w:rsidRPr="00751923">
        <w:rPr>
          <w:rStyle w:val="101"/>
          <w:b w:val="0"/>
          <w:lang w:val="ru-RU"/>
        </w:rPr>
        <w:t xml:space="preserve"> </w:t>
      </w:r>
      <w:r w:rsidR="00751923" w:rsidRPr="00751923">
        <w:rPr>
          <w:rStyle w:val="101"/>
          <w:b w:val="0"/>
          <w:lang w:val="ru-RU"/>
        </w:rPr>
        <w:t>1</w:t>
      </w:r>
      <w:r w:rsidR="003D45A5">
        <w:rPr>
          <w:rStyle w:val="101"/>
          <w:b w:val="0"/>
          <w:lang w:val="ru-RU"/>
        </w:rPr>
        <w:t>9</w:t>
      </w:r>
      <w:r w:rsidRPr="00751923">
        <w:t>.</w:t>
      </w:r>
      <w:r w:rsidR="003D45A5">
        <w:t>1</w:t>
      </w:r>
      <w:r w:rsidR="00522BA6" w:rsidRPr="00751923">
        <w:t>0</w:t>
      </w:r>
      <w:r>
        <w:t>.20</w:t>
      </w:r>
      <w:r w:rsidR="00522BA6">
        <w:t>20</w:t>
      </w:r>
      <w:r>
        <w:t xml:space="preserve"> года (</w:t>
      </w:r>
      <w:r w:rsidR="00A90472">
        <w:t>в день окончания рассмотрения заявок на участие в конкурсе)</w:t>
      </w:r>
      <w:r>
        <w:t>.</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751923">
        <w:t>1</w:t>
      </w:r>
      <w:r w:rsidR="003D45A5">
        <w:t>9</w:t>
      </w:r>
      <w:r w:rsidR="00751923">
        <w:t>.</w:t>
      </w:r>
      <w:r w:rsidR="003D45A5">
        <w:t>1</w:t>
      </w:r>
      <w:r w:rsidR="00522BA6">
        <w:t>0</w:t>
      </w:r>
      <w:r w:rsidR="00A906FF">
        <w:t>.</w:t>
      </w:r>
      <w:r>
        <w:t>20</w:t>
      </w:r>
      <w:r w:rsidR="00522BA6">
        <w:t>20</w:t>
      </w:r>
      <w:r>
        <w:t xml:space="preserve">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 xml:space="preserve">ии членами конкурсной </w:t>
      </w:r>
      <w:r w:rsidR="00AC038D" w:rsidRPr="00751923">
        <w:t xml:space="preserve">комиссии </w:t>
      </w:r>
      <w:r w:rsidR="00751923" w:rsidRPr="00751923">
        <w:t>1</w:t>
      </w:r>
      <w:r w:rsidR="003D45A5">
        <w:t>9</w:t>
      </w:r>
      <w:r w:rsidRPr="00751923">
        <w:t>.</w:t>
      </w:r>
      <w:r w:rsidR="003D45A5">
        <w:t>1</w:t>
      </w:r>
      <w:r w:rsidR="00522BA6" w:rsidRPr="00751923">
        <w:t>0</w:t>
      </w:r>
      <w:r w:rsidRPr="00751923">
        <w:t>.20</w:t>
      </w:r>
      <w:r w:rsidR="00522BA6" w:rsidRPr="00751923">
        <w:t>20</w:t>
      </w:r>
      <w:r w:rsidRPr="00751923">
        <w:t xml:space="preserve"> года</w:t>
      </w:r>
      <w:r>
        <w:t xml:space="preserve">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4E7784">
        <w:t xml:space="preserve">конкурсной комиссией решениях </w:t>
      </w:r>
      <w:r w:rsidR="003D45A5">
        <w:t>20</w:t>
      </w:r>
      <w:r>
        <w:t>.</w:t>
      </w:r>
      <w:r w:rsidR="003D45A5">
        <w:t>1</w:t>
      </w:r>
      <w:r w:rsidR="00751923">
        <w:t>0</w:t>
      </w:r>
      <w:r>
        <w:t>.20</w:t>
      </w:r>
      <w:r w:rsidR="00522BA6">
        <w:t>20</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w:t>
      </w:r>
      <w:r w:rsidR="005261C0">
        <w:rPr>
          <w:rFonts w:ascii="Times New Roman" w:hAnsi="Times New Roman" w:cs="Times New Roman"/>
          <w:sz w:val="22"/>
          <w:szCs w:val="22"/>
        </w:rPr>
        <w:t>4</w:t>
      </w:r>
      <w:r w:rsidRPr="00FD0063">
        <w:rPr>
          <w:rFonts w:ascii="Times New Roman" w:hAnsi="Times New Roman" w:cs="Times New Roman"/>
          <w:sz w:val="22"/>
          <w:szCs w:val="22"/>
        </w:rPr>
        <w:t>.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5261C0" w:rsidP="00C57AC4">
      <w:pPr>
        <w:pStyle w:val="ConsPlusNormal"/>
        <w:ind w:firstLine="709"/>
        <w:jc w:val="both"/>
        <w:rPr>
          <w:rFonts w:ascii="Times New Roman" w:hAnsi="Times New Roman" w:cs="Times New Roman"/>
          <w:sz w:val="22"/>
          <w:szCs w:val="22"/>
        </w:rPr>
      </w:pPr>
      <w:bookmarkStart w:id="14" w:name="Par798"/>
      <w:bookmarkEnd w:id="14"/>
      <w:r>
        <w:rPr>
          <w:rFonts w:ascii="Times New Roman" w:hAnsi="Times New Roman" w:cs="Times New Roman"/>
          <w:sz w:val="22"/>
          <w:szCs w:val="22"/>
        </w:rPr>
        <w:t>13.5.</w:t>
      </w:r>
      <w:r w:rsidR="00C57AC4" w:rsidRPr="00FD0063">
        <w:rPr>
          <w:rFonts w:ascii="Times New Roman" w:hAnsi="Times New Roman" w:cs="Times New Roman"/>
          <w:sz w:val="22"/>
          <w:szCs w:val="22"/>
        </w:rPr>
        <w:t xml:space="preserve">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00C57AC4" w:rsidRPr="00FD0063">
          <w:rPr>
            <w:rStyle w:val="a3"/>
            <w:rFonts w:ascii="Times New Roman" w:hAnsi="Times New Roman" w:cs="Times New Roman"/>
            <w:color w:val="auto"/>
            <w:sz w:val="22"/>
            <w:szCs w:val="22"/>
            <w:u w:val="none"/>
          </w:rPr>
          <w:t>методическими указаниями</w:t>
        </w:r>
      </w:hyperlink>
      <w:r w:rsidR="00C57AC4"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00C57AC4" w:rsidRPr="00D347AE">
        <w:rPr>
          <w:rFonts w:ascii="Times New Roman" w:hAnsi="Times New Roman" w:cs="Times New Roman"/>
          <w:sz w:val="22"/>
          <w:szCs w:val="22"/>
        </w:rPr>
        <w:t xml:space="preserve"> государственного регулирования тарифов в сфере теплоснабжения. При</w:t>
      </w:r>
      <w:r w:rsidR="00C57AC4">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5261C0" w:rsidP="005261C0">
      <w:pPr>
        <w:pStyle w:val="a4"/>
        <w:shd w:val="clear" w:color="auto" w:fill="auto"/>
        <w:tabs>
          <w:tab w:val="left" w:pos="1100"/>
        </w:tabs>
        <w:spacing w:after="0" w:line="240" w:lineRule="auto"/>
        <w:jc w:val="both"/>
      </w:pPr>
      <w:r>
        <w:rPr>
          <w:color w:val="0D0D0D" w:themeColor="text1" w:themeTint="F2"/>
        </w:rPr>
        <w:t xml:space="preserve">           13.6.</w:t>
      </w:r>
      <w:r w:rsidR="00C57AC4">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rsidR="00C57AC4">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5261C0" w:rsidP="005261C0">
      <w:pPr>
        <w:pStyle w:val="a4"/>
        <w:shd w:val="clear" w:color="auto" w:fill="auto"/>
        <w:tabs>
          <w:tab w:val="left" w:pos="1196"/>
        </w:tabs>
        <w:spacing w:after="0" w:line="240" w:lineRule="auto"/>
        <w:jc w:val="both"/>
      </w:pPr>
      <w:r>
        <w:t xml:space="preserve">          13.7.</w:t>
      </w:r>
      <w:r w:rsidR="00C57AC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00C57AC4">
        <w:t>образом</w:t>
      </w:r>
      <w:proofErr w:type="gramEnd"/>
      <w:r w:rsidR="00C57AC4">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rsidR="00C57AC4">
        <w:lastRenderedPageBreak/>
        <w:t xml:space="preserve">участие в конкурсе, </w:t>
      </w:r>
      <w:proofErr w:type="gramStart"/>
      <w:r w:rsidR="00C57AC4">
        <w:t>которая</w:t>
      </w:r>
      <w:proofErr w:type="gramEnd"/>
      <w:r w:rsidR="00C57AC4">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13.</w:t>
      </w:r>
      <w:r w:rsidR="005261C0">
        <w:rPr>
          <w:color w:val="000000" w:themeColor="text1"/>
        </w:rPr>
        <w:t>8</w:t>
      </w:r>
      <w:r>
        <w:rPr>
          <w:color w:val="000000" w:themeColor="text1"/>
        </w:rPr>
        <w:t xml:space="preserve">. Оценка и сопоставление заявок осуществляется </w:t>
      </w:r>
      <w:r w:rsidR="00751923">
        <w:rPr>
          <w:color w:val="000000" w:themeColor="text1"/>
        </w:rPr>
        <w:t>1</w:t>
      </w:r>
      <w:r w:rsidR="0092255E">
        <w:rPr>
          <w:color w:val="000000" w:themeColor="text1"/>
        </w:rPr>
        <w:t>9</w:t>
      </w:r>
      <w:r>
        <w:t>.</w:t>
      </w:r>
      <w:r w:rsidR="0092255E">
        <w:t>1</w:t>
      </w:r>
      <w:r w:rsidR="00665FF7">
        <w:t>0</w:t>
      </w:r>
      <w:r>
        <w:t>.20</w:t>
      </w:r>
      <w:r w:rsidR="00665FF7">
        <w:t>20</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92255E">
        <w:t>19</w:t>
      </w:r>
      <w:r>
        <w:t>.</w:t>
      </w:r>
      <w:r w:rsidR="0092255E">
        <w:t>1</w:t>
      </w:r>
      <w:r w:rsidR="00665FF7">
        <w:t>0</w:t>
      </w:r>
      <w:r>
        <w:t>.20</w:t>
      </w:r>
      <w:r w:rsidR="00665FF7">
        <w:t>20</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5261C0">
        <w:rPr>
          <w:rFonts w:ascii="Times New Roman" w:hAnsi="Times New Roman" w:cs="Times New Roman"/>
        </w:rPr>
        <w:t xml:space="preserve">ступления задатка: не позднее </w:t>
      </w:r>
      <w:r w:rsidR="00751923">
        <w:rPr>
          <w:rFonts w:ascii="Times New Roman" w:hAnsi="Times New Roman" w:cs="Times New Roman"/>
        </w:rPr>
        <w:t>1</w:t>
      </w:r>
      <w:r w:rsidR="0092255E">
        <w:rPr>
          <w:rFonts w:ascii="Times New Roman" w:hAnsi="Times New Roman" w:cs="Times New Roman"/>
        </w:rPr>
        <w:t>9</w:t>
      </w:r>
      <w:r>
        <w:rPr>
          <w:rFonts w:ascii="Times New Roman" w:hAnsi="Times New Roman" w:cs="Times New Roman"/>
        </w:rPr>
        <w:t>.</w:t>
      </w:r>
      <w:r w:rsidR="0092255E">
        <w:rPr>
          <w:rFonts w:ascii="Times New Roman" w:hAnsi="Times New Roman" w:cs="Times New Roman"/>
        </w:rPr>
        <w:t>1</w:t>
      </w:r>
      <w:r w:rsidR="00665FF7">
        <w:rPr>
          <w:rFonts w:ascii="Times New Roman" w:hAnsi="Times New Roman" w:cs="Times New Roman"/>
        </w:rPr>
        <w:t>0</w:t>
      </w:r>
      <w:r>
        <w:rPr>
          <w:rFonts w:ascii="Times New Roman" w:hAnsi="Times New Roman" w:cs="Times New Roman"/>
        </w:rPr>
        <w:t>.20</w:t>
      </w:r>
      <w:r w:rsidR="00665FF7">
        <w:rPr>
          <w:rFonts w:ascii="Times New Roman" w:hAnsi="Times New Roman" w:cs="Times New Roman"/>
        </w:rPr>
        <w:t>20</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5261C0">
        <w:t xml:space="preserve">16.1. </w:t>
      </w:r>
      <w:proofErr w:type="gramStart"/>
      <w:r w:rsidR="005261C0">
        <w:t>Орган</w:t>
      </w:r>
      <w:r w:rsidR="00751923">
        <w:t>изатор конкурса до 2</w:t>
      </w:r>
      <w:r w:rsidR="003D45A5">
        <w:t>2</w:t>
      </w:r>
      <w:r>
        <w:t>.</w:t>
      </w:r>
      <w:r w:rsidR="003D45A5">
        <w:t>1</w:t>
      </w:r>
      <w:r w:rsidR="00A90472">
        <w:t>0</w:t>
      </w:r>
      <w:r>
        <w:t>.20</w:t>
      </w:r>
      <w:r w:rsidR="00A90472">
        <w:t>20</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2743C7">
        <w:t xml:space="preserve">ор открытого конкурса </w:t>
      </w:r>
      <w:r w:rsidR="00751923">
        <w:t>до 1</w:t>
      </w:r>
      <w:r w:rsidR="003D45A5">
        <w:t>4</w:t>
      </w:r>
      <w:r w:rsidR="00D95525">
        <w:t>.</w:t>
      </w:r>
      <w:r w:rsidR="003D45A5">
        <w:t>1</w:t>
      </w:r>
      <w:r w:rsidR="00A90472">
        <w:t>0</w:t>
      </w:r>
      <w:r>
        <w:t>. 20</w:t>
      </w:r>
      <w:r w:rsidR="00A90472">
        <w:t>20</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w:t>
      </w:r>
      <w:r w:rsidR="00665FF7">
        <w:t>20</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65FF7">
        <w:t xml:space="preserve"> 20__</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w:t>
      </w:r>
      <w:r w:rsidR="00665FF7">
        <w:t>20 года по « »___2030</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w:t>
      </w:r>
      <w:r w:rsidR="00665FF7">
        <w:t>__</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w:t>
      </w:r>
      <w:r w:rsidR="00665FF7">
        <w:t xml:space="preserve">ок на участие в конкурсе от </w:t>
      </w:r>
      <w:r w:rsidR="00665FF7">
        <w:tab/>
        <w:t>20__</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A90472">
        <w:t xml:space="preserve">                               </w:t>
      </w:r>
      <w:r>
        <w:t>Приложение к Ко</w:t>
      </w:r>
      <w:r w:rsidR="00A90472">
        <w:t>нцессионному соглашению № ____</w:t>
      </w:r>
      <w:r>
        <w:t>20</w:t>
      </w:r>
      <w:r w:rsidR="00A90472">
        <w:t>___</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w:t>
      </w:r>
      <w:r w:rsidR="00A90472">
        <w:t>___</w:t>
      </w:r>
      <w:r>
        <w:t xml:space="preserve">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w:t>
      </w:r>
      <w:r w:rsidR="00665FF7">
        <w:t xml:space="preserve"> Алтайского   края № </w:t>
      </w:r>
      <w:r w:rsidR="00665FF7">
        <w:tab/>
        <w:t>от___</w:t>
      </w:r>
      <w:r w:rsidR="00665FF7">
        <w:tab/>
        <w:t xml:space="preserve"> 20__</w:t>
      </w:r>
      <w:r>
        <w:t xml:space="preserve">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A90472">
        <w:t>ого</w:t>
      </w:r>
      <w:proofErr w:type="spellEnd"/>
      <w:r w:rsidR="00A90472">
        <w:t xml:space="preserve"> района Алтайского края </w:t>
      </w:r>
      <w:r w:rsidR="00A90472">
        <w:br/>
        <w:t xml:space="preserve">от </w:t>
      </w:r>
      <w:r w:rsidR="0092255E">
        <w:t>03</w:t>
      </w:r>
      <w:r w:rsidR="00640A00">
        <w:t>.</w:t>
      </w:r>
      <w:r w:rsidR="0092255E">
        <w:t>09</w:t>
      </w:r>
      <w:r w:rsidR="00C57AC4">
        <w:t>.20</w:t>
      </w:r>
      <w:r w:rsidR="0092255E">
        <w:t>20</w:t>
      </w:r>
      <w:r w:rsidR="00C57AC4">
        <w:t xml:space="preserve"> № </w:t>
      </w:r>
      <w:r w:rsidR="0092255E">
        <w:t>2</w:t>
      </w:r>
      <w:r w:rsidR="00A8605D">
        <w:t>7</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w:t>
            </w:r>
            <w:r w:rsidRPr="00FD0063">
              <w:rPr>
                <w:rFonts w:ascii="Times New Roman" w:hAnsi="Times New Roman" w:cs="Times New Roman"/>
              </w:rPr>
              <w:lastRenderedPageBreak/>
              <w:t xml:space="preserve">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назначение: сооружение </w:t>
            </w:r>
            <w:r w:rsidRPr="00FD0063">
              <w:rPr>
                <w:rFonts w:ascii="Times New Roman" w:hAnsi="Times New Roman" w:cs="Times New Roman"/>
                <w:color w:val="000000"/>
              </w:rPr>
              <w:lastRenderedPageBreak/>
              <w:t>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lastRenderedPageBreak/>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lastRenderedPageBreak/>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кадастровый номер </w:t>
            </w:r>
            <w:r w:rsidRPr="00FD0063">
              <w:rPr>
                <w:rFonts w:ascii="Times New Roman" w:hAnsi="Times New Roman" w:cs="Times New Roman"/>
              </w:rPr>
              <w:lastRenderedPageBreak/>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17F3"/>
    <w:rsid w:val="00076C61"/>
    <w:rsid w:val="000E3BE9"/>
    <w:rsid w:val="001E77FC"/>
    <w:rsid w:val="00205773"/>
    <w:rsid w:val="002308C9"/>
    <w:rsid w:val="00233137"/>
    <w:rsid w:val="00256D82"/>
    <w:rsid w:val="002743C7"/>
    <w:rsid w:val="00360926"/>
    <w:rsid w:val="003942D7"/>
    <w:rsid w:val="003A2CB5"/>
    <w:rsid w:val="003D2483"/>
    <w:rsid w:val="003D45A5"/>
    <w:rsid w:val="003E7C85"/>
    <w:rsid w:val="00414740"/>
    <w:rsid w:val="0042716C"/>
    <w:rsid w:val="00492D3D"/>
    <w:rsid w:val="004D09A6"/>
    <w:rsid w:val="004D2622"/>
    <w:rsid w:val="004E14BD"/>
    <w:rsid w:val="004E7784"/>
    <w:rsid w:val="004F0F9A"/>
    <w:rsid w:val="004F3B7E"/>
    <w:rsid w:val="00522BA6"/>
    <w:rsid w:val="005261C0"/>
    <w:rsid w:val="00536500"/>
    <w:rsid w:val="005716DD"/>
    <w:rsid w:val="005861C2"/>
    <w:rsid w:val="0059520F"/>
    <w:rsid w:val="005C3A22"/>
    <w:rsid w:val="005D5FFF"/>
    <w:rsid w:val="005F1957"/>
    <w:rsid w:val="005F201B"/>
    <w:rsid w:val="005F2823"/>
    <w:rsid w:val="00640A00"/>
    <w:rsid w:val="00651904"/>
    <w:rsid w:val="00665FF7"/>
    <w:rsid w:val="006D4DE7"/>
    <w:rsid w:val="006F2D28"/>
    <w:rsid w:val="00714108"/>
    <w:rsid w:val="00717ACD"/>
    <w:rsid w:val="00724368"/>
    <w:rsid w:val="0073294E"/>
    <w:rsid w:val="00751923"/>
    <w:rsid w:val="00772531"/>
    <w:rsid w:val="007908CD"/>
    <w:rsid w:val="00792DE5"/>
    <w:rsid w:val="007B511B"/>
    <w:rsid w:val="007E0AF4"/>
    <w:rsid w:val="007F6CC7"/>
    <w:rsid w:val="00815146"/>
    <w:rsid w:val="008151CC"/>
    <w:rsid w:val="008178D2"/>
    <w:rsid w:val="00822C26"/>
    <w:rsid w:val="00837B25"/>
    <w:rsid w:val="00840175"/>
    <w:rsid w:val="00874AF8"/>
    <w:rsid w:val="00892836"/>
    <w:rsid w:val="008D6876"/>
    <w:rsid w:val="00900BA1"/>
    <w:rsid w:val="0092255E"/>
    <w:rsid w:val="00971594"/>
    <w:rsid w:val="00973BCA"/>
    <w:rsid w:val="009F6CC6"/>
    <w:rsid w:val="00A35EEE"/>
    <w:rsid w:val="00A4084F"/>
    <w:rsid w:val="00A83BA6"/>
    <w:rsid w:val="00A8605D"/>
    <w:rsid w:val="00A90472"/>
    <w:rsid w:val="00A906FF"/>
    <w:rsid w:val="00A9668E"/>
    <w:rsid w:val="00AC038D"/>
    <w:rsid w:val="00B01EA4"/>
    <w:rsid w:val="00B37707"/>
    <w:rsid w:val="00C0241B"/>
    <w:rsid w:val="00C1322E"/>
    <w:rsid w:val="00C54E50"/>
    <w:rsid w:val="00C57AC4"/>
    <w:rsid w:val="00C81C16"/>
    <w:rsid w:val="00C8222B"/>
    <w:rsid w:val="00CA3EE9"/>
    <w:rsid w:val="00CE0626"/>
    <w:rsid w:val="00CF21E6"/>
    <w:rsid w:val="00D347AE"/>
    <w:rsid w:val="00D363AA"/>
    <w:rsid w:val="00D45FBA"/>
    <w:rsid w:val="00D95525"/>
    <w:rsid w:val="00DD4C2F"/>
    <w:rsid w:val="00E52090"/>
    <w:rsid w:val="00E531CD"/>
    <w:rsid w:val="00ED72C3"/>
    <w:rsid w:val="00F11B00"/>
    <w:rsid w:val="00FD0063"/>
    <w:rsid w:val="00FE2F76"/>
    <w:rsid w:val="00FE3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6D4C-5838-451B-BFA8-AFA3CE54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8213</Words>
  <Characters>46817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77</cp:revision>
  <cp:lastPrinted>2020-09-03T07:55:00Z</cp:lastPrinted>
  <dcterms:created xsi:type="dcterms:W3CDTF">2019-02-13T04:23:00Z</dcterms:created>
  <dcterms:modified xsi:type="dcterms:W3CDTF">2020-09-03T08:00:00Z</dcterms:modified>
</cp:coreProperties>
</file>