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59342118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НОВО</w:t>
      </w:r>
      <w:r w:rsidR="00F3072C">
        <w:rPr>
          <w:rFonts w:ascii="Times New Roman" w:hAnsi="Times New Roman" w:cs="Times New Roman"/>
          <w:b/>
          <w:sz w:val="26"/>
          <w:szCs w:val="26"/>
        </w:rPr>
        <w:t>КОПЫЛО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244DFB">
        <w:rPr>
          <w:rFonts w:ascii="Times New Roman" w:hAnsi="Times New Roman" w:cs="Times New Roman"/>
          <w:b/>
          <w:sz w:val="26"/>
          <w:szCs w:val="26"/>
        </w:rPr>
        <w:t>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3112F2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244DFB" w:rsidRPr="00244DFB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244DFB" w:rsidRPr="00244DFB">
        <w:rPr>
          <w:rFonts w:ascii="Times New Roman" w:hAnsi="Times New Roman" w:cs="Times New Roman"/>
          <w:sz w:val="26"/>
          <w:szCs w:val="26"/>
        </w:rPr>
        <w:t>.20</w:t>
      </w:r>
      <w:r w:rsidR="002C5A86">
        <w:rPr>
          <w:rFonts w:ascii="Times New Roman" w:hAnsi="Times New Roman" w:cs="Times New Roman"/>
          <w:sz w:val="26"/>
          <w:szCs w:val="26"/>
        </w:rPr>
        <w:t>20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26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с. Ново</w:t>
      </w:r>
      <w:r w:rsidR="00F3072C">
        <w:rPr>
          <w:rFonts w:ascii="Times New Roman" w:hAnsi="Times New Roman" w:cs="Times New Roman"/>
          <w:sz w:val="26"/>
          <w:szCs w:val="26"/>
        </w:rPr>
        <w:t>копылово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несостоявшимся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>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 Ново</w:t>
      </w:r>
      <w:r w:rsidR="00F3072C">
        <w:rPr>
          <w:sz w:val="26"/>
          <w:szCs w:val="26"/>
        </w:rPr>
        <w:t xml:space="preserve">копыловского </w:t>
      </w:r>
      <w:r w:rsidR="00244DFB" w:rsidRPr="00244DFB">
        <w:rPr>
          <w:sz w:val="26"/>
          <w:szCs w:val="26"/>
        </w:rPr>
        <w:t xml:space="preserve"> сельсовета Заринского района Алтайского края от </w:t>
      </w:r>
      <w:r w:rsidR="003112F2">
        <w:rPr>
          <w:sz w:val="26"/>
          <w:szCs w:val="26"/>
        </w:rPr>
        <w:t>0</w:t>
      </w:r>
      <w:r w:rsidR="008644F2">
        <w:rPr>
          <w:sz w:val="26"/>
          <w:szCs w:val="26"/>
        </w:rPr>
        <w:t>2</w:t>
      </w:r>
      <w:r w:rsidR="00133F84">
        <w:rPr>
          <w:sz w:val="26"/>
          <w:szCs w:val="26"/>
        </w:rPr>
        <w:t>.</w:t>
      </w:r>
      <w:r w:rsidR="00A72679">
        <w:rPr>
          <w:sz w:val="26"/>
          <w:szCs w:val="26"/>
        </w:rPr>
        <w:t>0</w:t>
      </w:r>
      <w:r w:rsidR="003112F2">
        <w:rPr>
          <w:sz w:val="26"/>
          <w:szCs w:val="26"/>
        </w:rPr>
        <w:t>7</w:t>
      </w:r>
      <w:r w:rsidR="00244DFB" w:rsidRPr="00244DFB">
        <w:rPr>
          <w:sz w:val="26"/>
          <w:szCs w:val="26"/>
        </w:rPr>
        <w:t>.20</w:t>
      </w:r>
      <w:r w:rsidR="00A72679">
        <w:rPr>
          <w:sz w:val="26"/>
          <w:szCs w:val="26"/>
        </w:rPr>
        <w:t>20</w:t>
      </w:r>
      <w:r w:rsidR="00F3072C">
        <w:rPr>
          <w:sz w:val="26"/>
          <w:szCs w:val="26"/>
        </w:rPr>
        <w:t xml:space="preserve"> № </w:t>
      </w:r>
      <w:r w:rsidR="000C1C08">
        <w:rPr>
          <w:sz w:val="26"/>
          <w:szCs w:val="26"/>
        </w:rPr>
        <w:t>21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r w:rsid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="00244DFB">
        <w:rPr>
          <w:sz w:val="26"/>
          <w:szCs w:val="26"/>
        </w:rPr>
        <w:t xml:space="preserve"> сельсовет </w:t>
      </w:r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 xml:space="preserve">ого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 xml:space="preserve"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>Уставом муниципального образования Ново</w:t>
      </w:r>
      <w:r w:rsidR="00F3072C">
        <w:rPr>
          <w:sz w:val="26"/>
          <w:szCs w:val="26"/>
        </w:rPr>
        <w:t>копыловский</w:t>
      </w:r>
      <w:r w:rsidR="00244DFB" w:rsidRPr="00244DFB">
        <w:rPr>
          <w:sz w:val="26"/>
          <w:szCs w:val="26"/>
        </w:rPr>
        <w:t xml:space="preserve"> сельсовет Заринского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>дминистрация Ново</w:t>
      </w:r>
      <w:r w:rsidR="00F3072C">
        <w:rPr>
          <w:sz w:val="26"/>
          <w:szCs w:val="26"/>
        </w:rPr>
        <w:t>копыло</w:t>
      </w:r>
      <w:r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>ского 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r w:rsidR="00A77B92" w:rsidRP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Pr="00244DFB">
        <w:rPr>
          <w:sz w:val="26"/>
          <w:szCs w:val="26"/>
        </w:rPr>
        <w:t xml:space="preserve"> сельсовет Заринского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от </w:t>
      </w:r>
      <w:r w:rsidR="000C1C08">
        <w:rPr>
          <w:rFonts w:ascii="Times New Roman" w:hAnsi="Times New Roman" w:cs="Times New Roman"/>
          <w:sz w:val="26"/>
          <w:szCs w:val="26"/>
        </w:rPr>
        <w:t>17</w:t>
      </w:r>
      <w:r w:rsidR="004C27CE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 w:rsidR="000C1C08">
        <w:rPr>
          <w:rFonts w:ascii="Times New Roman" w:hAnsi="Times New Roman" w:cs="Times New Roman"/>
          <w:sz w:val="26"/>
          <w:szCs w:val="26"/>
        </w:rPr>
        <w:t>8</w:t>
      </w:r>
      <w:r w:rsidR="002C5A86">
        <w:rPr>
          <w:rFonts w:ascii="Times New Roman" w:hAnsi="Times New Roman" w:cs="Times New Roman"/>
          <w:sz w:val="26"/>
          <w:szCs w:val="26"/>
        </w:rPr>
        <w:t>.2020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 признании несостоявшимся</w:t>
      </w:r>
      <w:r w:rsidR="004C27CE">
        <w:rPr>
          <w:rFonts w:ascii="Times New Roman" w:hAnsi="Times New Roman" w:cs="Times New Roman"/>
          <w:sz w:val="26"/>
          <w:szCs w:val="26"/>
        </w:rPr>
        <w:t xml:space="preserve">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>-странице администрации Новокопыловс</w:t>
      </w:r>
      <w:r w:rsidR="009B0EE5" w:rsidRPr="009B0EE5">
        <w:rPr>
          <w:rFonts w:ascii="Times New Roman" w:hAnsi="Times New Roman" w:cs="Times New Roman"/>
          <w:sz w:val="26"/>
          <w:szCs w:val="26"/>
        </w:rPr>
        <w:t>кого сельсовета официального сайта Администрации Заринского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B0EE5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В.Здвижкова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731" w:rsidRDefault="000D6731" w:rsidP="00600BD7">
      <w:pPr>
        <w:spacing w:after="0" w:line="240" w:lineRule="auto"/>
      </w:pPr>
      <w:r>
        <w:separator/>
      </w:r>
    </w:p>
  </w:endnote>
  <w:endnote w:type="continuationSeparator" w:id="1">
    <w:p w:rsidR="000D6731" w:rsidRDefault="000D6731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011A1A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731" w:rsidRDefault="000D6731" w:rsidP="00600BD7">
      <w:pPr>
        <w:spacing w:after="0" w:line="240" w:lineRule="auto"/>
      </w:pPr>
      <w:r>
        <w:separator/>
      </w:r>
    </w:p>
  </w:footnote>
  <w:footnote w:type="continuationSeparator" w:id="1">
    <w:p w:rsidR="000D6731" w:rsidRDefault="000D6731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11A1A"/>
    <w:rsid w:val="000237B9"/>
    <w:rsid w:val="00076C61"/>
    <w:rsid w:val="00095CBD"/>
    <w:rsid w:val="000B38DF"/>
    <w:rsid w:val="000B7AE3"/>
    <w:rsid w:val="000C1C08"/>
    <w:rsid w:val="000D6731"/>
    <w:rsid w:val="001339A4"/>
    <w:rsid w:val="00133F84"/>
    <w:rsid w:val="00142569"/>
    <w:rsid w:val="00161C2C"/>
    <w:rsid w:val="00170A76"/>
    <w:rsid w:val="001C6FA0"/>
    <w:rsid w:val="001D28FE"/>
    <w:rsid w:val="00200979"/>
    <w:rsid w:val="00235EE8"/>
    <w:rsid w:val="00244DFB"/>
    <w:rsid w:val="00271FDF"/>
    <w:rsid w:val="002C5A86"/>
    <w:rsid w:val="002C7D8C"/>
    <w:rsid w:val="002E2206"/>
    <w:rsid w:val="002F4132"/>
    <w:rsid w:val="003112F2"/>
    <w:rsid w:val="00327632"/>
    <w:rsid w:val="00355CFA"/>
    <w:rsid w:val="003665CD"/>
    <w:rsid w:val="003B6DC6"/>
    <w:rsid w:val="004302A9"/>
    <w:rsid w:val="00442066"/>
    <w:rsid w:val="004B17E1"/>
    <w:rsid w:val="004C27CE"/>
    <w:rsid w:val="00530CA8"/>
    <w:rsid w:val="00581222"/>
    <w:rsid w:val="00592027"/>
    <w:rsid w:val="00600BD7"/>
    <w:rsid w:val="0062690C"/>
    <w:rsid w:val="00640B11"/>
    <w:rsid w:val="00651904"/>
    <w:rsid w:val="006811B4"/>
    <w:rsid w:val="0068256E"/>
    <w:rsid w:val="006840C5"/>
    <w:rsid w:val="00693299"/>
    <w:rsid w:val="0070464B"/>
    <w:rsid w:val="0073726B"/>
    <w:rsid w:val="007A49C3"/>
    <w:rsid w:val="007A7508"/>
    <w:rsid w:val="007C28CA"/>
    <w:rsid w:val="007F47FE"/>
    <w:rsid w:val="008151CC"/>
    <w:rsid w:val="008644F2"/>
    <w:rsid w:val="008749D2"/>
    <w:rsid w:val="00926866"/>
    <w:rsid w:val="00954D57"/>
    <w:rsid w:val="00973BCA"/>
    <w:rsid w:val="009B0EE5"/>
    <w:rsid w:val="009B34DF"/>
    <w:rsid w:val="009B768A"/>
    <w:rsid w:val="009C0F03"/>
    <w:rsid w:val="009F6CC6"/>
    <w:rsid w:val="00A018C9"/>
    <w:rsid w:val="00A258EB"/>
    <w:rsid w:val="00A30448"/>
    <w:rsid w:val="00A72679"/>
    <w:rsid w:val="00A77B92"/>
    <w:rsid w:val="00A9262C"/>
    <w:rsid w:val="00B0274F"/>
    <w:rsid w:val="00B26820"/>
    <w:rsid w:val="00B5281A"/>
    <w:rsid w:val="00B9276F"/>
    <w:rsid w:val="00BA2039"/>
    <w:rsid w:val="00BA6F71"/>
    <w:rsid w:val="00BC6BA5"/>
    <w:rsid w:val="00BD6686"/>
    <w:rsid w:val="00C0241B"/>
    <w:rsid w:val="00C159CA"/>
    <w:rsid w:val="00C253DA"/>
    <w:rsid w:val="00C56192"/>
    <w:rsid w:val="00C727B6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2020-08-19T05:26:00Z</cp:lastPrinted>
  <dcterms:created xsi:type="dcterms:W3CDTF">2019-02-13T04:23:00Z</dcterms:created>
  <dcterms:modified xsi:type="dcterms:W3CDTF">2020-08-19T05:36:00Z</dcterms:modified>
</cp:coreProperties>
</file>