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30929255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133F84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244DFB" w:rsidRPr="00244DFB">
        <w:rPr>
          <w:rFonts w:ascii="Times New Roman" w:hAnsi="Times New Roman" w:cs="Times New Roman"/>
          <w:sz w:val="26"/>
          <w:szCs w:val="26"/>
        </w:rPr>
        <w:t>.2019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133F84">
        <w:rPr>
          <w:sz w:val="26"/>
          <w:szCs w:val="26"/>
        </w:rPr>
        <w:t>05.08</w:t>
      </w:r>
      <w:r w:rsidR="00244DFB" w:rsidRPr="00244DFB">
        <w:rPr>
          <w:sz w:val="26"/>
          <w:szCs w:val="26"/>
        </w:rPr>
        <w:t>.201</w:t>
      </w:r>
      <w:r w:rsidR="00244DFB">
        <w:rPr>
          <w:sz w:val="26"/>
          <w:szCs w:val="26"/>
        </w:rPr>
        <w:t>9</w:t>
      </w:r>
      <w:r w:rsidR="00F3072C">
        <w:rPr>
          <w:sz w:val="26"/>
          <w:szCs w:val="26"/>
        </w:rPr>
        <w:t xml:space="preserve"> № </w:t>
      </w:r>
      <w:r w:rsidR="00133F84">
        <w:rPr>
          <w:sz w:val="26"/>
          <w:szCs w:val="26"/>
        </w:rPr>
        <w:t>23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="00133F84">
        <w:rPr>
          <w:rFonts w:ascii="Times New Roman" w:hAnsi="Times New Roman" w:cs="Times New Roman"/>
          <w:sz w:val="26"/>
          <w:szCs w:val="26"/>
        </w:rPr>
        <w:t>3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от </w:t>
      </w:r>
      <w:r w:rsidR="00F3072C">
        <w:rPr>
          <w:rFonts w:ascii="Times New Roman" w:hAnsi="Times New Roman" w:cs="Times New Roman"/>
          <w:sz w:val="26"/>
          <w:szCs w:val="26"/>
        </w:rPr>
        <w:t>2</w:t>
      </w:r>
      <w:r w:rsidR="00133F84">
        <w:rPr>
          <w:rFonts w:ascii="Times New Roman" w:hAnsi="Times New Roman" w:cs="Times New Roman"/>
          <w:sz w:val="26"/>
          <w:szCs w:val="26"/>
        </w:rPr>
        <w:t>0</w:t>
      </w:r>
      <w:r w:rsidRPr="00244DFB">
        <w:rPr>
          <w:rFonts w:ascii="Times New Roman" w:hAnsi="Times New Roman" w:cs="Times New Roman"/>
          <w:sz w:val="26"/>
          <w:szCs w:val="26"/>
        </w:rPr>
        <w:t>.0</w:t>
      </w:r>
      <w:r w:rsidR="00133F84">
        <w:rPr>
          <w:rFonts w:ascii="Times New Roman" w:hAnsi="Times New Roman" w:cs="Times New Roman"/>
          <w:sz w:val="26"/>
          <w:szCs w:val="26"/>
        </w:rPr>
        <w:t>9</w:t>
      </w:r>
      <w:r w:rsidRPr="00244DFB">
        <w:rPr>
          <w:rFonts w:ascii="Times New Roman" w:hAnsi="Times New Roman" w:cs="Times New Roman"/>
          <w:sz w:val="26"/>
          <w:szCs w:val="26"/>
        </w:rPr>
        <w:t>.2019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проведении открытого конкурса 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A9" w:rsidRDefault="004302A9" w:rsidP="00600BD7">
      <w:pPr>
        <w:spacing w:after="0" w:line="240" w:lineRule="auto"/>
      </w:pPr>
      <w:r>
        <w:separator/>
      </w:r>
    </w:p>
  </w:endnote>
  <w:endnote w:type="continuationSeparator" w:id="1">
    <w:p w:rsidR="004302A9" w:rsidRDefault="004302A9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B0274F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A9" w:rsidRDefault="004302A9" w:rsidP="00600BD7">
      <w:pPr>
        <w:spacing w:after="0" w:line="240" w:lineRule="auto"/>
      </w:pPr>
      <w:r>
        <w:separator/>
      </w:r>
    </w:p>
  </w:footnote>
  <w:footnote w:type="continuationSeparator" w:id="1">
    <w:p w:rsidR="004302A9" w:rsidRDefault="004302A9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237B9"/>
    <w:rsid w:val="00076C61"/>
    <w:rsid w:val="00095CBD"/>
    <w:rsid w:val="000B7AE3"/>
    <w:rsid w:val="001339A4"/>
    <w:rsid w:val="00133F84"/>
    <w:rsid w:val="00142569"/>
    <w:rsid w:val="00170A76"/>
    <w:rsid w:val="001D28FE"/>
    <w:rsid w:val="00200979"/>
    <w:rsid w:val="00235EE8"/>
    <w:rsid w:val="00244DFB"/>
    <w:rsid w:val="00271FDF"/>
    <w:rsid w:val="002C7D8C"/>
    <w:rsid w:val="002E2206"/>
    <w:rsid w:val="002F4132"/>
    <w:rsid w:val="00327632"/>
    <w:rsid w:val="00355CFA"/>
    <w:rsid w:val="003665CD"/>
    <w:rsid w:val="003B6DC6"/>
    <w:rsid w:val="004302A9"/>
    <w:rsid w:val="00442066"/>
    <w:rsid w:val="004B17E1"/>
    <w:rsid w:val="00530CA8"/>
    <w:rsid w:val="00581222"/>
    <w:rsid w:val="00592027"/>
    <w:rsid w:val="00600BD7"/>
    <w:rsid w:val="0062690C"/>
    <w:rsid w:val="00640B11"/>
    <w:rsid w:val="00651904"/>
    <w:rsid w:val="006840C5"/>
    <w:rsid w:val="00693299"/>
    <w:rsid w:val="0070464B"/>
    <w:rsid w:val="0073726B"/>
    <w:rsid w:val="007A49C3"/>
    <w:rsid w:val="007A7508"/>
    <w:rsid w:val="007F47FE"/>
    <w:rsid w:val="008151CC"/>
    <w:rsid w:val="008749D2"/>
    <w:rsid w:val="00926866"/>
    <w:rsid w:val="00954D57"/>
    <w:rsid w:val="00973BCA"/>
    <w:rsid w:val="009B0EE5"/>
    <w:rsid w:val="009B34DF"/>
    <w:rsid w:val="009B768A"/>
    <w:rsid w:val="009F6CC6"/>
    <w:rsid w:val="00A018C9"/>
    <w:rsid w:val="00A30448"/>
    <w:rsid w:val="00A77B92"/>
    <w:rsid w:val="00A9262C"/>
    <w:rsid w:val="00B0274F"/>
    <w:rsid w:val="00B26820"/>
    <w:rsid w:val="00B5281A"/>
    <w:rsid w:val="00B9276F"/>
    <w:rsid w:val="00BA2039"/>
    <w:rsid w:val="00BA6F71"/>
    <w:rsid w:val="00BD6686"/>
    <w:rsid w:val="00C0241B"/>
    <w:rsid w:val="00C159CA"/>
    <w:rsid w:val="00C253DA"/>
    <w:rsid w:val="00C56192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2019-09-25T09:06:00Z</cp:lastPrinted>
  <dcterms:created xsi:type="dcterms:W3CDTF">2019-02-13T04:23:00Z</dcterms:created>
  <dcterms:modified xsi:type="dcterms:W3CDTF">2019-09-25T09:08:00Z</dcterms:modified>
</cp:coreProperties>
</file>