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w:t>
      </w:r>
      <w:proofErr w:type="gramStart"/>
      <w:r>
        <w:rPr>
          <w:rFonts w:ascii="Arial" w:hAnsi="Arial"/>
        </w:rPr>
        <w:t>П</w:t>
      </w:r>
      <w:proofErr w:type="gramEnd"/>
      <w:r>
        <w:rPr>
          <w:rFonts w:ascii="Arial" w:hAnsi="Arial"/>
        </w:rPr>
        <w:t xml:space="preserve"> О С Т А Н О В Л Е Н И Е          </w:t>
      </w:r>
    </w:p>
    <w:p w:rsidR="00973BCA" w:rsidRDefault="00973BCA" w:rsidP="00973BCA">
      <w:pPr>
        <w:ind w:right="-3"/>
        <w:jc w:val="both"/>
        <w:rPr>
          <w:rFonts w:ascii="Arial" w:hAnsi="Arial"/>
          <w:sz w:val="24"/>
        </w:rPr>
      </w:pPr>
    </w:p>
    <w:p w:rsidR="00973BCA" w:rsidRDefault="00751923" w:rsidP="00973BCA">
      <w:pPr>
        <w:ind w:right="-3"/>
        <w:jc w:val="both"/>
        <w:rPr>
          <w:rFonts w:ascii="Arial" w:hAnsi="Arial"/>
          <w:sz w:val="24"/>
        </w:rPr>
      </w:pPr>
      <w:r>
        <w:rPr>
          <w:rFonts w:ascii="Arial" w:hAnsi="Arial"/>
          <w:sz w:val="24"/>
          <w:u w:val="single"/>
        </w:rPr>
        <w:t>02</w:t>
      </w:r>
      <w:r w:rsidR="00973BCA" w:rsidRPr="00A31124">
        <w:rPr>
          <w:rFonts w:ascii="Arial" w:hAnsi="Arial"/>
          <w:sz w:val="24"/>
          <w:u w:val="single"/>
        </w:rPr>
        <w:t>.</w:t>
      </w:r>
      <w:r>
        <w:rPr>
          <w:rFonts w:ascii="Arial" w:hAnsi="Arial"/>
          <w:sz w:val="24"/>
          <w:u w:val="single"/>
        </w:rPr>
        <w:t>07</w:t>
      </w:r>
      <w:r w:rsidR="00360926">
        <w:rPr>
          <w:rFonts w:ascii="Arial" w:hAnsi="Arial"/>
          <w:sz w:val="24"/>
          <w:u w:val="single"/>
        </w:rPr>
        <w:t>.2020</w:t>
      </w:r>
      <w:r w:rsidR="00973BCA">
        <w:rPr>
          <w:rFonts w:ascii="Arial" w:hAnsi="Arial"/>
          <w:sz w:val="24"/>
        </w:rPr>
        <w:t xml:space="preserve">                                                                                                  №</w:t>
      </w:r>
      <w:r w:rsidR="009F6CC6">
        <w:rPr>
          <w:rFonts w:ascii="Arial" w:hAnsi="Arial"/>
          <w:sz w:val="24"/>
        </w:rPr>
        <w:t xml:space="preserve"> </w:t>
      </w:r>
      <w:r>
        <w:rPr>
          <w:rFonts w:ascii="Arial" w:hAnsi="Arial"/>
          <w:sz w:val="24"/>
        </w:rPr>
        <w:t>21</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751923">
        <w:t>02</w:t>
      </w:r>
      <w:r w:rsidR="00360926">
        <w:t>.</w:t>
      </w:r>
      <w:r w:rsidR="00360926">
        <w:rPr>
          <w:iCs/>
          <w:sz w:val="26"/>
          <w:szCs w:val="26"/>
        </w:rPr>
        <w:t>0</w:t>
      </w:r>
      <w:r w:rsidR="00751923">
        <w:rPr>
          <w:iCs/>
          <w:sz w:val="26"/>
          <w:szCs w:val="26"/>
        </w:rPr>
        <w:t>7</w:t>
      </w:r>
      <w:r w:rsidRPr="009F6CC6">
        <w:rPr>
          <w:sz w:val="26"/>
          <w:szCs w:val="26"/>
        </w:rPr>
        <w:t>.20</w:t>
      </w:r>
      <w:r w:rsidR="00360926">
        <w:rPr>
          <w:sz w:val="26"/>
          <w:szCs w:val="26"/>
        </w:rPr>
        <w:t>20</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FE3861">
      <w:pPr>
        <w:pStyle w:val="a4"/>
        <w:shd w:val="clear" w:color="auto" w:fill="auto"/>
        <w:spacing w:after="0" w:line="240" w:lineRule="auto"/>
        <w:ind w:left="4954"/>
        <w:jc w:val="both"/>
        <w:rPr>
          <w:rFonts w:cs="Arial Unicode MS"/>
        </w:rPr>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751923">
        <w:t>0</w:t>
      </w:r>
      <w:r w:rsidR="008178D2">
        <w:t>2</w:t>
      </w:r>
      <w:r w:rsidR="00C57AC4">
        <w:t>.</w:t>
      </w:r>
      <w:r w:rsidR="00360926">
        <w:t>0</w:t>
      </w:r>
      <w:r w:rsidR="00751923">
        <w:t>7</w:t>
      </w:r>
      <w:r w:rsidR="00C57AC4">
        <w:t>.20</w:t>
      </w:r>
      <w:r w:rsidR="00360926">
        <w:t>20</w:t>
      </w:r>
      <w:r w:rsidR="00C57AC4">
        <w:t xml:space="preserve"> № </w:t>
      </w:r>
      <w:r w:rsidR="00751923">
        <w:t>2</w:t>
      </w:r>
      <w:r w:rsidR="00FE3861">
        <w:t>1</w:t>
      </w:r>
      <w:r w:rsidR="00C57AC4">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w:t>
      </w:r>
      <w:r w:rsidRPr="00B01EA4">
        <w:t xml:space="preserve">с </w:t>
      </w:r>
      <w:r w:rsidR="00B01EA4" w:rsidRPr="00B01EA4">
        <w:rPr>
          <w:bCs/>
        </w:rPr>
        <w:t>0</w:t>
      </w:r>
      <w:r w:rsidR="00FE3861" w:rsidRPr="00B01EA4">
        <w:rPr>
          <w:bCs/>
        </w:rPr>
        <w:t xml:space="preserve">3 </w:t>
      </w:r>
      <w:r w:rsidR="00B01EA4" w:rsidRPr="00B01EA4">
        <w:rPr>
          <w:bCs/>
        </w:rPr>
        <w:t>июля</w:t>
      </w:r>
      <w:r w:rsidR="00522BA6" w:rsidRPr="00B01EA4">
        <w:rPr>
          <w:bCs/>
        </w:rPr>
        <w:t xml:space="preserve"> </w:t>
      </w:r>
      <w:r w:rsidR="004E7784" w:rsidRPr="00B01EA4">
        <w:rPr>
          <w:bCs/>
        </w:rPr>
        <w:t xml:space="preserve"> 20</w:t>
      </w:r>
      <w:r w:rsidR="00B01EA4" w:rsidRPr="00B01EA4">
        <w:rPr>
          <w:bCs/>
        </w:rPr>
        <w:t>20 года по 17 августа</w:t>
      </w:r>
      <w:r w:rsidR="00AC038D" w:rsidRPr="00B01EA4">
        <w:rPr>
          <w:bCs/>
        </w:rPr>
        <w:t xml:space="preserve"> </w:t>
      </w:r>
      <w:r w:rsidR="00522BA6" w:rsidRPr="00B01EA4">
        <w:rPr>
          <w:bCs/>
        </w:rPr>
        <w:t xml:space="preserve"> 2020</w:t>
      </w:r>
      <w:r w:rsidRPr="00B01EA4">
        <w:rPr>
          <w:bCs/>
        </w:rPr>
        <w:t xml:space="preserve"> года</w:t>
      </w:r>
      <w:r w:rsidRPr="00B01EA4">
        <w:rPr>
          <w:bCs/>
          <w:i/>
          <w:color w:val="FF0000"/>
        </w:rPr>
        <w:t xml:space="preserve"> </w:t>
      </w:r>
      <w:r w:rsidRPr="00B01EA4">
        <w:t>в письменной форме в запечатанном конверте. При этом на конверте указывается наименование</w:t>
      </w:r>
      <w:r>
        <w:t xml:space="preserve">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A9668E">
        <w:fldChar w:fldCharType="begin"/>
      </w:r>
      <w:proofErr w:type="gramEnd"/>
      <w:r w:rsidR="00A9668E">
        <w:instrText>HYPERLINK "mailto:adnzslsv.@mail.ru"</w:instrText>
      </w:r>
      <w:r w:rsidR="00A9668E">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A9668E">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w:t>
      </w:r>
      <w:r w:rsidR="00751923">
        <w:t>0</w:t>
      </w:r>
      <w:r w:rsidR="00FE3861">
        <w:t>3</w:t>
      </w:r>
      <w:r w:rsidR="00751923">
        <w:t xml:space="preserve"> июля</w:t>
      </w:r>
      <w:r w:rsidR="00FE3861">
        <w:t xml:space="preserve"> </w:t>
      </w:r>
      <w:r w:rsidR="00360926">
        <w:t xml:space="preserve"> </w:t>
      </w:r>
      <w:r w:rsidR="00AC038D">
        <w:t>20</w:t>
      </w:r>
      <w:r w:rsidR="00360926">
        <w:t>20</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751923">
        <w:t>17 августа</w:t>
      </w:r>
      <w:r>
        <w:t xml:space="preserve"> 20</w:t>
      </w:r>
      <w:r w:rsidR="00522BA6">
        <w:t>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751923">
        <w:t xml:space="preserve"> 17</w:t>
      </w:r>
      <w:r>
        <w:t>.</w:t>
      </w:r>
      <w:r w:rsidR="00522BA6">
        <w:t>0</w:t>
      </w:r>
      <w:r w:rsidR="00751923">
        <w:t>8</w:t>
      </w:r>
      <w:r>
        <w:t>.20</w:t>
      </w:r>
      <w:r w:rsidR="00522BA6">
        <w:t>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751923">
        <w:rPr>
          <w:b w:val="0"/>
          <w:sz w:val="22"/>
          <w:szCs w:val="22"/>
        </w:rPr>
        <w:t>0</w:t>
      </w:r>
      <w:r w:rsidR="00FE3861">
        <w:rPr>
          <w:b w:val="0"/>
          <w:sz w:val="22"/>
          <w:szCs w:val="22"/>
        </w:rPr>
        <w:t>3</w:t>
      </w:r>
      <w:r>
        <w:rPr>
          <w:b w:val="0"/>
          <w:sz w:val="22"/>
          <w:szCs w:val="22"/>
        </w:rPr>
        <w:t>.</w:t>
      </w:r>
      <w:r w:rsidR="00FE3861">
        <w:rPr>
          <w:b w:val="0"/>
          <w:sz w:val="22"/>
          <w:szCs w:val="22"/>
        </w:rPr>
        <w:t>0</w:t>
      </w:r>
      <w:r w:rsidR="00B01EA4">
        <w:rPr>
          <w:b w:val="0"/>
          <w:sz w:val="22"/>
          <w:szCs w:val="22"/>
        </w:rPr>
        <w:t>7</w:t>
      </w:r>
      <w:r>
        <w:rPr>
          <w:b w:val="0"/>
          <w:sz w:val="22"/>
          <w:szCs w:val="22"/>
        </w:rPr>
        <w:t>.20</w:t>
      </w:r>
      <w:r w:rsidR="00FE3861">
        <w:rPr>
          <w:b w:val="0"/>
          <w:sz w:val="22"/>
          <w:szCs w:val="22"/>
        </w:rPr>
        <w:t>20</w:t>
      </w:r>
      <w:r>
        <w:rPr>
          <w:b w:val="0"/>
          <w:sz w:val="22"/>
          <w:szCs w:val="22"/>
        </w:rPr>
        <w:t xml:space="preserve"> года </w:t>
      </w:r>
      <w:proofErr w:type="gramStart"/>
      <w:r>
        <w:rPr>
          <w:b w:val="0"/>
          <w:sz w:val="22"/>
          <w:szCs w:val="22"/>
        </w:rPr>
        <w:t>(</w:t>
      </w:r>
      <w:r w:rsidR="00751923">
        <w:rPr>
          <w:b w:val="0"/>
          <w:sz w:val="22"/>
          <w:szCs w:val="22"/>
        </w:rPr>
        <w:t xml:space="preserve"> </w:t>
      </w:r>
      <w:proofErr w:type="gramEnd"/>
      <w:r w:rsidR="00751923">
        <w:rPr>
          <w:b w:val="0"/>
          <w:sz w:val="22"/>
          <w:szCs w:val="22"/>
        </w:rPr>
        <w:t xml:space="preserve">следующий </w:t>
      </w:r>
      <w:r>
        <w:rPr>
          <w:b w:val="0"/>
          <w:sz w:val="22"/>
          <w:szCs w:val="22"/>
        </w:rPr>
        <w:t xml:space="preserve">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1"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751923">
        <w:t>14</w:t>
      </w:r>
      <w:r w:rsidR="00E531CD">
        <w:t>.</w:t>
      </w:r>
      <w:r w:rsidR="00522BA6">
        <w:t>0</w:t>
      </w:r>
      <w:r w:rsidR="00751923">
        <w:t>8</w:t>
      </w:r>
      <w:r w:rsidR="004E14BD">
        <w:t xml:space="preserve"> </w:t>
      </w:r>
      <w:r>
        <w:t>.20</w:t>
      </w:r>
      <w:r w:rsidR="00522BA6">
        <w:t>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751923">
        <w:t xml:space="preserve"> в конкурсную документацию до 12</w:t>
      </w:r>
      <w:r>
        <w:t>.</w:t>
      </w:r>
      <w:r w:rsidR="00522BA6">
        <w:t>0</w:t>
      </w:r>
      <w:r w:rsidR="00751923">
        <w:t>8</w:t>
      </w:r>
      <w:r>
        <w:t>.20</w:t>
      </w:r>
      <w:r w:rsidR="00522BA6">
        <w:t>20</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751923">
        <w:t>17</w:t>
      </w:r>
      <w:r>
        <w:t>.</w:t>
      </w:r>
      <w:r w:rsidR="00522BA6">
        <w:t>0</w:t>
      </w:r>
      <w:r w:rsidR="00751923">
        <w:t>8</w:t>
      </w:r>
      <w:r>
        <w:t>.20</w:t>
      </w:r>
      <w:r w:rsidR="00522BA6">
        <w:t>20</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B01EA4">
        <w:t>17</w:t>
      </w:r>
      <w:r>
        <w:t>.</w:t>
      </w:r>
      <w:r w:rsidR="00522BA6">
        <w:t>0</w:t>
      </w:r>
      <w:r w:rsidR="00B01EA4">
        <w:t>8</w:t>
      </w:r>
      <w:r w:rsidR="00522BA6">
        <w:t xml:space="preserve">.2020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w:t>
      </w:r>
      <w:r w:rsidRPr="00751923">
        <w:t>района</w:t>
      </w:r>
      <w:r w:rsidRPr="00751923">
        <w:rPr>
          <w:rStyle w:val="101"/>
          <w:b w:val="0"/>
          <w:lang w:val="ru-RU"/>
        </w:rPr>
        <w:t xml:space="preserve"> </w:t>
      </w:r>
      <w:r w:rsidR="00751923" w:rsidRPr="00751923">
        <w:rPr>
          <w:rStyle w:val="101"/>
          <w:b w:val="0"/>
          <w:lang w:val="ru-RU"/>
        </w:rPr>
        <w:t>17</w:t>
      </w:r>
      <w:r w:rsidRPr="00751923">
        <w:t>.</w:t>
      </w:r>
      <w:r w:rsidR="00522BA6" w:rsidRPr="00751923">
        <w:t>0</w:t>
      </w:r>
      <w:r w:rsidR="00751923" w:rsidRPr="00751923">
        <w:t>8</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751923">
        <w:t>17.</w:t>
      </w:r>
      <w:r w:rsidR="00522BA6">
        <w:t>0</w:t>
      </w:r>
      <w:r w:rsidR="00751923">
        <w:t>8</w:t>
      </w:r>
      <w:r w:rsidR="00A906FF">
        <w:t>.</w:t>
      </w:r>
      <w:r>
        <w:t>20</w:t>
      </w:r>
      <w:r w:rsidR="00522BA6">
        <w:t>20</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w:t>
      </w:r>
      <w:r w:rsidR="00AC038D" w:rsidRPr="00751923">
        <w:t xml:space="preserve">комиссии </w:t>
      </w:r>
      <w:r w:rsidR="00751923" w:rsidRPr="00751923">
        <w:t>17</w:t>
      </w:r>
      <w:r w:rsidRPr="00751923">
        <w:t>.</w:t>
      </w:r>
      <w:r w:rsidR="00522BA6" w:rsidRPr="00751923">
        <w:t>0</w:t>
      </w:r>
      <w:r w:rsidR="00751923" w:rsidRPr="00751923">
        <w:t>8</w:t>
      </w:r>
      <w:r w:rsidRPr="00751923">
        <w:t>.20</w:t>
      </w:r>
      <w:r w:rsidR="00522BA6" w:rsidRPr="00751923">
        <w:t>20</w:t>
      </w:r>
      <w:r w:rsidRPr="00751923">
        <w:t xml:space="preserve"> года</w:t>
      </w:r>
      <w:r>
        <w:t xml:space="preserve">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 xml:space="preserve">конкурсной комиссией решениях </w:t>
      </w:r>
      <w:r w:rsidR="00751923">
        <w:t>18</w:t>
      </w:r>
      <w:r>
        <w:t>.</w:t>
      </w:r>
      <w:r w:rsidR="00751923">
        <w:t>08</w:t>
      </w:r>
      <w:r>
        <w:t>.20</w:t>
      </w:r>
      <w:r w:rsidR="00522BA6">
        <w:t>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751923">
        <w:rPr>
          <w:color w:val="000000" w:themeColor="text1"/>
        </w:rPr>
        <w:t>17</w:t>
      </w:r>
      <w:r>
        <w:t>.</w:t>
      </w:r>
      <w:r w:rsidR="00665FF7">
        <w:t>0</w:t>
      </w:r>
      <w:r w:rsidR="00751923">
        <w:t>8</w:t>
      </w:r>
      <w:r>
        <w:t>.20</w:t>
      </w:r>
      <w:r w:rsidR="00665FF7">
        <w:t>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360926">
        <w:t>0</w:t>
      </w:r>
      <w:r w:rsidR="00FE3861">
        <w:t>8</w:t>
      </w:r>
      <w:r>
        <w:t>.</w:t>
      </w:r>
      <w:r w:rsidR="00665FF7">
        <w:t>0</w:t>
      </w:r>
      <w:r w:rsidR="00FE3861">
        <w:t>6</w:t>
      </w:r>
      <w:r>
        <w:t>.20</w:t>
      </w:r>
      <w:r w:rsidR="00665FF7">
        <w:t>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 xml:space="preserve">ступления задатка: не позднее </w:t>
      </w:r>
      <w:r w:rsidR="00751923">
        <w:rPr>
          <w:rFonts w:ascii="Times New Roman" w:hAnsi="Times New Roman" w:cs="Times New Roman"/>
        </w:rPr>
        <w:t>17</w:t>
      </w:r>
      <w:r>
        <w:rPr>
          <w:rFonts w:ascii="Times New Roman" w:hAnsi="Times New Roman" w:cs="Times New Roman"/>
        </w:rPr>
        <w:t>.</w:t>
      </w:r>
      <w:r w:rsidR="00665FF7">
        <w:rPr>
          <w:rFonts w:ascii="Times New Roman" w:hAnsi="Times New Roman" w:cs="Times New Roman"/>
        </w:rPr>
        <w:t>0</w:t>
      </w:r>
      <w:r w:rsidR="00751923">
        <w:rPr>
          <w:rFonts w:ascii="Times New Roman" w:hAnsi="Times New Roman" w:cs="Times New Roman"/>
        </w:rPr>
        <w:t>8</w:t>
      </w:r>
      <w:r>
        <w:rPr>
          <w:rFonts w:ascii="Times New Roman" w:hAnsi="Times New Roman" w:cs="Times New Roman"/>
        </w:rPr>
        <w:t>.20</w:t>
      </w:r>
      <w:r w:rsidR="00665FF7">
        <w:rPr>
          <w:rFonts w:ascii="Times New Roman" w:hAnsi="Times New Roman" w:cs="Times New Roman"/>
        </w:rPr>
        <w:t>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w:t>
      </w:r>
      <w:r w:rsidR="00751923">
        <w:t>изатор конкурса до 20</w:t>
      </w:r>
      <w:r>
        <w:t>.</w:t>
      </w:r>
      <w:r w:rsidR="00A90472">
        <w:t>0</w:t>
      </w:r>
      <w:r w:rsidR="00751923">
        <w:t>8</w:t>
      </w:r>
      <w:r>
        <w:t>.20</w:t>
      </w:r>
      <w:r w:rsidR="00A90472">
        <w:t>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Проведение такого осмотра осуществляется каждый четве</w:t>
      </w:r>
      <w:proofErr w:type="gramStart"/>
      <w:r>
        <w:t>рг с 10</w:t>
      </w:r>
      <w:proofErr w:type="gramEnd"/>
      <w:r>
        <w:t>.00 до 16.00 часов, начиная с даты размещения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2743C7">
        <w:t xml:space="preserve">ор открытого конкурса </w:t>
      </w:r>
      <w:r w:rsidR="00751923">
        <w:t>до 12</w:t>
      </w:r>
      <w:r w:rsidR="00D95525">
        <w:t>.</w:t>
      </w:r>
      <w:r w:rsidR="00A90472">
        <w:t>0</w:t>
      </w:r>
      <w:r w:rsidR="00751923">
        <w:t>8</w:t>
      </w:r>
      <w:r>
        <w:t>. 20</w:t>
      </w:r>
      <w:r w:rsidR="00A90472">
        <w:t>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640A00">
        <w:t>12.</w:t>
      </w:r>
      <w:r w:rsidR="00FE2F76">
        <w:t>1</w:t>
      </w:r>
      <w:r w:rsidR="00640A00">
        <w:t>2</w:t>
      </w:r>
      <w:r w:rsidR="00C57AC4">
        <w:t xml:space="preserve">.2019 № </w:t>
      </w:r>
      <w:r w:rsidR="00A90472">
        <w:t>3</w:t>
      </w:r>
      <w:r w:rsidR="00A8605D">
        <w:t>7</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17F3"/>
    <w:rsid w:val="00076C61"/>
    <w:rsid w:val="000E3BE9"/>
    <w:rsid w:val="00205773"/>
    <w:rsid w:val="002308C9"/>
    <w:rsid w:val="00233137"/>
    <w:rsid w:val="00256D82"/>
    <w:rsid w:val="002743C7"/>
    <w:rsid w:val="00360926"/>
    <w:rsid w:val="003942D7"/>
    <w:rsid w:val="003A2CB5"/>
    <w:rsid w:val="003D2483"/>
    <w:rsid w:val="003E7C85"/>
    <w:rsid w:val="00414740"/>
    <w:rsid w:val="0042716C"/>
    <w:rsid w:val="00492D3D"/>
    <w:rsid w:val="004D09A6"/>
    <w:rsid w:val="004D2622"/>
    <w:rsid w:val="004E14BD"/>
    <w:rsid w:val="004E7784"/>
    <w:rsid w:val="004F0F9A"/>
    <w:rsid w:val="004F3B7E"/>
    <w:rsid w:val="00522BA6"/>
    <w:rsid w:val="005261C0"/>
    <w:rsid w:val="00536500"/>
    <w:rsid w:val="005716DD"/>
    <w:rsid w:val="0059520F"/>
    <w:rsid w:val="005C3A22"/>
    <w:rsid w:val="005D5FFF"/>
    <w:rsid w:val="005F1957"/>
    <w:rsid w:val="005F201B"/>
    <w:rsid w:val="005F2823"/>
    <w:rsid w:val="00640A00"/>
    <w:rsid w:val="00651904"/>
    <w:rsid w:val="00665FF7"/>
    <w:rsid w:val="006D4DE7"/>
    <w:rsid w:val="006F2D28"/>
    <w:rsid w:val="00714108"/>
    <w:rsid w:val="00717ACD"/>
    <w:rsid w:val="00724368"/>
    <w:rsid w:val="0073294E"/>
    <w:rsid w:val="00751923"/>
    <w:rsid w:val="00772531"/>
    <w:rsid w:val="007908CD"/>
    <w:rsid w:val="00792DE5"/>
    <w:rsid w:val="007B511B"/>
    <w:rsid w:val="007F6CC7"/>
    <w:rsid w:val="008151CC"/>
    <w:rsid w:val="008178D2"/>
    <w:rsid w:val="00822C26"/>
    <w:rsid w:val="00837B25"/>
    <w:rsid w:val="00840175"/>
    <w:rsid w:val="00874AF8"/>
    <w:rsid w:val="00892836"/>
    <w:rsid w:val="008D6876"/>
    <w:rsid w:val="00900BA1"/>
    <w:rsid w:val="00971594"/>
    <w:rsid w:val="00973BCA"/>
    <w:rsid w:val="009F6CC6"/>
    <w:rsid w:val="00A35EEE"/>
    <w:rsid w:val="00A4084F"/>
    <w:rsid w:val="00A83BA6"/>
    <w:rsid w:val="00A8605D"/>
    <w:rsid w:val="00A90472"/>
    <w:rsid w:val="00A906FF"/>
    <w:rsid w:val="00A9668E"/>
    <w:rsid w:val="00AC038D"/>
    <w:rsid w:val="00B01EA4"/>
    <w:rsid w:val="00B37707"/>
    <w:rsid w:val="00C0241B"/>
    <w:rsid w:val="00C1322E"/>
    <w:rsid w:val="00C54E50"/>
    <w:rsid w:val="00C57AC4"/>
    <w:rsid w:val="00C8222B"/>
    <w:rsid w:val="00CA3EE9"/>
    <w:rsid w:val="00CE0626"/>
    <w:rsid w:val="00CF21E6"/>
    <w:rsid w:val="00D347AE"/>
    <w:rsid w:val="00D363AA"/>
    <w:rsid w:val="00D45FBA"/>
    <w:rsid w:val="00D95525"/>
    <w:rsid w:val="00DD4C2F"/>
    <w:rsid w:val="00E52090"/>
    <w:rsid w:val="00E531CD"/>
    <w:rsid w:val="00ED72C3"/>
    <w:rsid w:val="00F11B00"/>
    <w:rsid w:val="00FD0063"/>
    <w:rsid w:val="00FE2F76"/>
    <w:rsid w:val="00FE3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C159-71F9-4C55-89EF-A47C6FA0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8212</Words>
  <Characters>46810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71</cp:revision>
  <cp:lastPrinted>2020-07-02T06:50:00Z</cp:lastPrinted>
  <dcterms:created xsi:type="dcterms:W3CDTF">2019-02-13T04:23:00Z</dcterms:created>
  <dcterms:modified xsi:type="dcterms:W3CDTF">2020-07-02T06:52:00Z</dcterms:modified>
</cp:coreProperties>
</file>