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П О С Т А Н О В Л Е Н И Е          </w:t>
      </w:r>
    </w:p>
    <w:p w:rsidR="00973BCA" w:rsidRDefault="00973BCA" w:rsidP="00973BCA">
      <w:pPr>
        <w:ind w:right="-3"/>
        <w:jc w:val="both"/>
        <w:rPr>
          <w:rFonts w:ascii="Arial" w:hAnsi="Arial"/>
          <w:sz w:val="24"/>
        </w:rPr>
      </w:pPr>
    </w:p>
    <w:p w:rsidR="00973BCA" w:rsidRDefault="00256D82" w:rsidP="00973BCA">
      <w:pPr>
        <w:ind w:right="-3"/>
        <w:jc w:val="both"/>
        <w:rPr>
          <w:rFonts w:ascii="Arial" w:hAnsi="Arial"/>
          <w:sz w:val="24"/>
        </w:rPr>
      </w:pPr>
      <w:r>
        <w:rPr>
          <w:rFonts w:ascii="Arial" w:hAnsi="Arial"/>
          <w:sz w:val="24"/>
          <w:u w:val="single"/>
        </w:rPr>
        <w:t>13</w:t>
      </w:r>
      <w:r w:rsidR="00973BCA" w:rsidRPr="00A31124">
        <w:rPr>
          <w:rFonts w:ascii="Arial" w:hAnsi="Arial"/>
          <w:sz w:val="24"/>
          <w:u w:val="single"/>
        </w:rPr>
        <w:t>.</w:t>
      </w:r>
      <w:r w:rsidR="00973BCA">
        <w:rPr>
          <w:rFonts w:ascii="Arial" w:hAnsi="Arial"/>
          <w:sz w:val="24"/>
          <w:u w:val="single"/>
        </w:rPr>
        <w:t>0</w:t>
      </w:r>
      <w:r>
        <w:rPr>
          <w:rFonts w:ascii="Arial" w:hAnsi="Arial"/>
          <w:sz w:val="24"/>
          <w:u w:val="single"/>
        </w:rPr>
        <w:t>6</w:t>
      </w:r>
      <w:r w:rsidR="00973BCA" w:rsidRPr="00A31124">
        <w:rPr>
          <w:rFonts w:ascii="Arial" w:hAnsi="Arial"/>
          <w:sz w:val="24"/>
          <w:u w:val="single"/>
        </w:rPr>
        <w:t>.201</w:t>
      </w:r>
      <w:r w:rsidR="00973BCA">
        <w:rPr>
          <w:rFonts w:ascii="Arial" w:hAnsi="Arial"/>
          <w:sz w:val="24"/>
          <w:u w:val="single"/>
        </w:rPr>
        <w:t>9</w:t>
      </w:r>
      <w:r w:rsidR="00973BCA">
        <w:rPr>
          <w:rFonts w:ascii="Arial" w:hAnsi="Arial"/>
          <w:sz w:val="24"/>
        </w:rPr>
        <w:t xml:space="preserve">                                                                                                  №</w:t>
      </w:r>
      <w:r w:rsidR="009F6CC6">
        <w:rPr>
          <w:rFonts w:ascii="Arial" w:hAnsi="Arial"/>
          <w:sz w:val="24"/>
        </w:rPr>
        <w:t xml:space="preserve"> </w:t>
      </w:r>
      <w:r>
        <w:rPr>
          <w:rFonts w:ascii="Arial" w:hAnsi="Arial"/>
          <w:sz w:val="24"/>
        </w:rPr>
        <w:t>18</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Pr="009F6CC6">
        <w:rPr>
          <w:iCs/>
          <w:sz w:val="26"/>
          <w:szCs w:val="26"/>
        </w:rPr>
        <w:t>1</w:t>
      </w:r>
      <w:r w:rsidR="00256D82">
        <w:rPr>
          <w:iCs/>
          <w:sz w:val="26"/>
          <w:szCs w:val="26"/>
        </w:rPr>
        <w:t>3</w:t>
      </w:r>
      <w:r w:rsidRPr="009F6CC6">
        <w:rPr>
          <w:iCs/>
          <w:sz w:val="26"/>
          <w:szCs w:val="26"/>
        </w:rPr>
        <w:t>.0</w:t>
      </w:r>
      <w:r w:rsidR="00256D82">
        <w:rPr>
          <w:iCs/>
          <w:sz w:val="26"/>
          <w:szCs w:val="26"/>
        </w:rPr>
        <w:t>6</w:t>
      </w:r>
      <w:r w:rsidRPr="009F6CC6">
        <w:rPr>
          <w:sz w:val="26"/>
          <w:szCs w:val="26"/>
        </w:rPr>
        <w:t>.2019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8D6876">
      <w:pPr>
        <w:pStyle w:val="a4"/>
        <w:shd w:val="clear" w:color="auto" w:fill="auto"/>
        <w:spacing w:after="0" w:line="240" w:lineRule="auto"/>
        <w:ind w:left="4954"/>
        <w:jc w:val="both"/>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1</w:t>
      </w:r>
      <w:r>
        <w:t>3</w:t>
      </w:r>
      <w:r w:rsidR="00C57AC4">
        <w:t>.0</w:t>
      </w:r>
      <w:r>
        <w:t>6</w:t>
      </w:r>
      <w:r w:rsidR="00C57AC4">
        <w:t>.2019 № 1</w:t>
      </w:r>
      <w:r>
        <w:t>8</w:t>
      </w:r>
    </w:p>
    <w:p w:rsidR="00C57AC4" w:rsidRDefault="00C57AC4" w:rsidP="00C57AC4">
      <w:pPr>
        <w:pStyle w:val="a4"/>
        <w:shd w:val="clear" w:color="auto" w:fill="auto"/>
        <w:spacing w:after="0" w:line="240" w:lineRule="auto"/>
        <w:ind w:firstLine="709"/>
        <w:jc w:val="both"/>
        <w:rPr>
          <w:rFonts w:cs="Arial Unicode MS"/>
        </w:rPr>
      </w:pPr>
      <w:r>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с </w:t>
      </w:r>
      <w:r w:rsidR="0073294E">
        <w:rPr>
          <w:bCs/>
          <w:sz w:val="20"/>
          <w:szCs w:val="20"/>
        </w:rPr>
        <w:t>1</w:t>
      </w:r>
      <w:r w:rsidR="00D347AE">
        <w:rPr>
          <w:bCs/>
          <w:sz w:val="20"/>
          <w:szCs w:val="20"/>
        </w:rPr>
        <w:t>4</w:t>
      </w:r>
      <w:r w:rsidR="0073294E">
        <w:rPr>
          <w:bCs/>
          <w:sz w:val="20"/>
          <w:szCs w:val="20"/>
        </w:rPr>
        <w:t xml:space="preserve"> июня 2019 года по 24 июля</w:t>
      </w:r>
      <w:r>
        <w:rPr>
          <w:bCs/>
          <w:sz w:val="20"/>
          <w:szCs w:val="20"/>
        </w:rPr>
        <w:t xml:space="preserve"> 2019 года</w:t>
      </w:r>
      <w:r>
        <w:rPr>
          <w:bCs/>
          <w:i/>
          <w:color w:val="FF0000"/>
          <w:sz w:val="20"/>
          <w:szCs w:val="20"/>
        </w:rPr>
        <w:t xml:space="preserve"> </w:t>
      </w:r>
      <w:r>
        <w:t>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2308C9" w:rsidRDefault="00C57AC4" w:rsidP="00C8222B">
      <w:pPr>
        <w:jc w:val="both"/>
        <w:rPr>
          <w:rFonts w:ascii="Times New Roman" w:hAnsi="Times New Roman" w:cs="Times New Roman"/>
          <w:sz w:val="20"/>
          <w:szCs w:val="20"/>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 xml:space="preserve">УФК по Алтайскому краю (Администрация </w:t>
      </w:r>
      <w:proofErr w:type="spellStart"/>
      <w:r w:rsidR="00C8222B" w:rsidRPr="002308C9">
        <w:rPr>
          <w:rFonts w:ascii="Times New Roman" w:hAnsi="Times New Roman" w:cs="Times New Roman"/>
          <w:sz w:val="20"/>
          <w:szCs w:val="20"/>
        </w:rPr>
        <w:t>Новокопыловского</w:t>
      </w:r>
      <w:proofErr w:type="spellEnd"/>
      <w:r w:rsidR="00C8222B" w:rsidRPr="002308C9">
        <w:rPr>
          <w:rFonts w:ascii="Times New Roman" w:hAnsi="Times New Roman" w:cs="Times New Roman"/>
          <w:sz w:val="20"/>
          <w:szCs w:val="20"/>
        </w:rPr>
        <w:t xml:space="preserve"> сельсовета </w:t>
      </w:r>
      <w:proofErr w:type="spellStart"/>
      <w:r w:rsidR="00C8222B" w:rsidRPr="002308C9">
        <w:rPr>
          <w:rFonts w:ascii="Times New Roman" w:hAnsi="Times New Roman" w:cs="Times New Roman"/>
          <w:sz w:val="20"/>
          <w:szCs w:val="20"/>
        </w:rPr>
        <w:t>Заринского</w:t>
      </w:r>
      <w:proofErr w:type="spellEnd"/>
      <w:r w:rsidR="00C8222B" w:rsidRPr="002308C9">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2308C9">
        <w:rPr>
          <w:rFonts w:ascii="Times New Roman" w:hAnsi="Times New Roman" w:cs="Times New Roman"/>
          <w:sz w:val="20"/>
          <w:szCs w:val="20"/>
        </w:rPr>
        <w:t>г</w:t>
      </w:r>
      <w:proofErr w:type="gramEnd"/>
      <w:r w:rsidR="00C8222B" w:rsidRPr="002308C9">
        <w:rPr>
          <w:rFonts w:ascii="Times New Roman" w:hAnsi="Times New Roman" w:cs="Times New Roman"/>
          <w:sz w:val="20"/>
          <w:szCs w:val="20"/>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B37707">
        <w:fldChar w:fldCharType="begin"/>
      </w:r>
      <w:proofErr w:type="gramEnd"/>
      <w:r w:rsidR="00A83BA6">
        <w:instrText>HYPERLINK "mailto:adnzslsv.@mail.ru"</w:instrText>
      </w:r>
      <w:r w:rsidR="00B37707">
        <w:fldChar w:fldCharType="separate"/>
      </w:r>
      <w:hyperlink r:id="rId10"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B37707">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6.2. Датой начала срока подачи заявок на участие в конкурсе является 1</w:t>
      </w:r>
      <w:r w:rsidR="00D347AE">
        <w:t>4</w:t>
      </w:r>
      <w:r w:rsidR="00C8222B">
        <w:t xml:space="preserve"> июня</w:t>
      </w:r>
      <w:r>
        <w:t xml:space="preserve"> 2019 года, (день, следующий за днем размещения на официальном сайте на </w:t>
      </w:r>
      <w:r>
        <w:rPr>
          <w:lang w:val="en-US"/>
        </w:rPr>
        <w:t>Web</w:t>
      </w:r>
      <w:r>
        <w:t xml:space="preserve">-странице администрации </w:t>
      </w:r>
      <w:proofErr w:type="spellStart"/>
      <w:r>
        <w:t>Ново</w:t>
      </w:r>
      <w:r w:rsidR="00892836">
        <w:t>копыловского</w:t>
      </w:r>
      <w:proofErr w:type="spellEnd"/>
      <w:r>
        <w:t xml:space="preserve"> сельсовета официального сайта Администрации </w:t>
      </w:r>
      <w:proofErr w:type="spellStart"/>
      <w:r>
        <w:t>Заринского</w:t>
      </w:r>
      <w:proofErr w:type="spellEnd"/>
      <w:r>
        <w:t xml:space="preserve"> района извещения о проведении открытого конкурса).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2</w:t>
      </w:r>
      <w:r w:rsidR="002308C9">
        <w:t>4  июл</w:t>
      </w:r>
      <w:r>
        <w:t>я 2019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proofErr w:type="gramStart"/>
      <w:r>
        <w:t xml:space="preserve"> ;</w:t>
      </w:r>
      <w:proofErr w:type="gramEnd"/>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lastRenderedPageBreak/>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 2</w:t>
      </w:r>
      <w:r w:rsidR="002308C9">
        <w:t>4</w:t>
      </w:r>
      <w:r>
        <w:t>.0</w:t>
      </w:r>
      <w:r w:rsidR="002308C9">
        <w:t>7</w:t>
      </w:r>
      <w:r>
        <w:t>.2019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2308C9">
        <w:rPr>
          <w:b w:val="0"/>
          <w:sz w:val="22"/>
          <w:szCs w:val="22"/>
        </w:rPr>
        <w:t>форме на носителе заявителя с 13</w:t>
      </w:r>
      <w:r>
        <w:rPr>
          <w:b w:val="0"/>
          <w:sz w:val="22"/>
          <w:szCs w:val="22"/>
        </w:rPr>
        <w:t>.0</w:t>
      </w:r>
      <w:r w:rsidR="002308C9">
        <w:rPr>
          <w:b w:val="0"/>
          <w:sz w:val="22"/>
          <w:szCs w:val="22"/>
        </w:rPr>
        <w:t>6</w:t>
      </w:r>
      <w:r>
        <w:rPr>
          <w:b w:val="0"/>
          <w:sz w:val="22"/>
          <w:szCs w:val="22"/>
        </w:rPr>
        <w:t xml:space="preserve">.2019 года (день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proofErr w:type="spellStart"/>
      <w:r>
        <w:rPr>
          <w:lang w:val="en-US" w:eastAsia="en-US"/>
        </w:rPr>
        <w:t>mail</w:t>
      </w:r>
      <w:hyperlink r:id="rId11" w:history="1">
        <w:r w:rsidR="000E3BE9">
          <w:rPr>
            <w:rStyle w:val="a3"/>
            <w:sz w:val="20"/>
            <w:lang w:val="en-US"/>
          </w:rPr>
          <w:t>novokopselsovet</w:t>
        </w:r>
        <w:proofErr w:type="spellEnd"/>
        <w:r w:rsidR="000E3BE9">
          <w:rPr>
            <w:rStyle w:val="a3"/>
            <w:sz w:val="20"/>
          </w:rPr>
          <w:t>@</w:t>
        </w:r>
        <w:r w:rsidR="000E3BE9">
          <w:rPr>
            <w:rStyle w:val="a3"/>
            <w:sz w:val="20"/>
            <w:lang w:val="en-US"/>
          </w:rPr>
          <w:t>mail</w:t>
        </w:r>
        <w:r w:rsidR="000E3BE9">
          <w:rPr>
            <w:rStyle w:val="a3"/>
            <w:sz w:val="20"/>
          </w:rPr>
          <w:t>.</w:t>
        </w:r>
        <w:proofErr w:type="spellStart"/>
        <w:r w:rsidR="000E3BE9">
          <w:rPr>
            <w:rStyle w:val="a3"/>
            <w:sz w:val="20"/>
            <w:lang w:val="en-US"/>
          </w:rPr>
          <w:t>ru</w:t>
        </w:r>
        <w:proofErr w:type="spellEnd"/>
      </w:hyperlink>
      <w:r w:rsidR="000E3BE9">
        <w:rPr>
          <w:sz w:val="20"/>
          <w:szCs w:val="20"/>
        </w:rPr>
        <w:t xml:space="preserve"> </w:t>
      </w:r>
      <w:r>
        <w:rPr>
          <w:lang w:eastAsia="en-US"/>
        </w:rPr>
        <w:t xml:space="preserve">, </w:t>
      </w:r>
      <w:r>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DD4C2F">
        <w:t>нный запрос поступил к нему до 21.07</w:t>
      </w:r>
      <w:r>
        <w:t xml:space="preserve">.2019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 в конкурсную документацию до 19</w:t>
      </w:r>
      <w:r>
        <w:t>.0</w:t>
      </w:r>
      <w:r w:rsidR="00892836">
        <w:t>7</w:t>
      </w:r>
      <w:r>
        <w:t>.2019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t>2</w:t>
      </w:r>
      <w:r w:rsidR="00892836">
        <w:t>5</w:t>
      </w:r>
      <w:r>
        <w:t>.0</w:t>
      </w:r>
      <w:r w:rsidR="00892836">
        <w:t>7</w:t>
      </w:r>
      <w:r>
        <w:t>.2019 года в 14.00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tab/>
      </w:r>
      <w:r w:rsidR="00892836">
        <w:t xml:space="preserve"> </w:t>
      </w:r>
      <w:r>
        <w:t>2</w:t>
      </w:r>
      <w:r w:rsidR="00FD0063">
        <w:t>5</w:t>
      </w:r>
      <w:r>
        <w:t>.0</w:t>
      </w:r>
      <w:r w:rsidR="00892836">
        <w:t>7</w:t>
      </w:r>
      <w:r>
        <w:t>.2019года,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района</w:t>
      </w:r>
      <w:r w:rsidRPr="00C57AC4">
        <w:rPr>
          <w:rStyle w:val="101"/>
          <w:lang w:val="ru-RU"/>
        </w:rPr>
        <w:t xml:space="preserve"> </w:t>
      </w:r>
      <w:r w:rsidR="00FD0063">
        <w:t>26</w:t>
      </w:r>
      <w:r>
        <w:t>.0</w:t>
      </w:r>
      <w:r w:rsidR="00DD4C2F">
        <w:t>7</w:t>
      </w:r>
      <w:r>
        <w:t>.2019 года (в течение дня, следующего за днем его подписания).</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lastRenderedPageBreak/>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14.00 часов 2</w:t>
      </w:r>
      <w:r w:rsidR="00E52090">
        <w:t>5</w:t>
      </w:r>
      <w:r>
        <w:t>.0</w:t>
      </w:r>
      <w:r w:rsidR="00E52090">
        <w:t>7</w:t>
      </w:r>
      <w:r>
        <w:t>.2019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заседании членами конкурсной комиссии 2</w:t>
      </w:r>
      <w:r w:rsidR="007F6CC7">
        <w:t>5</w:t>
      </w:r>
      <w:r>
        <w:t>.0</w:t>
      </w:r>
      <w:r w:rsidR="00DD4C2F">
        <w:t>7</w:t>
      </w:r>
      <w:r>
        <w:t>.2019 года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DD4C2F">
        <w:t>конкурсной комиссией решениях 2</w:t>
      </w:r>
      <w:r w:rsidR="007F6CC7">
        <w:t>6</w:t>
      </w:r>
      <w:r>
        <w:t>.0</w:t>
      </w:r>
      <w:r w:rsidR="00DD4C2F">
        <w:t>7</w:t>
      </w:r>
      <w:r>
        <w:t>.2019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w:t>
      </w:r>
      <w:r>
        <w:rPr>
          <w:rFonts w:ascii="Times New Roman" w:hAnsi="Times New Roman" w:cs="Times New Roman"/>
          <w:sz w:val="22"/>
          <w:szCs w:val="22"/>
        </w:rPr>
        <w:lastRenderedPageBreak/>
        <w:t>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13.4.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C57AC4" w:rsidP="00C57AC4">
      <w:pPr>
        <w:pStyle w:val="ConsPlusNormal"/>
        <w:ind w:firstLine="709"/>
        <w:jc w:val="both"/>
        <w:rPr>
          <w:rFonts w:ascii="Times New Roman" w:hAnsi="Times New Roman" w:cs="Times New Roman"/>
          <w:sz w:val="22"/>
          <w:szCs w:val="22"/>
        </w:rPr>
      </w:pPr>
      <w:bookmarkStart w:id="14" w:name="Par798"/>
      <w:bookmarkEnd w:id="14"/>
      <w:r w:rsidRPr="00FD0063">
        <w:rPr>
          <w:rFonts w:ascii="Times New Roman" w:hAnsi="Times New Roman" w:cs="Times New Roman"/>
          <w:sz w:val="22"/>
          <w:szCs w:val="22"/>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FD0063">
          <w:rPr>
            <w:rStyle w:val="a3"/>
            <w:rFonts w:ascii="Times New Roman" w:hAnsi="Times New Roman" w:cs="Times New Roman"/>
            <w:color w:val="auto"/>
            <w:sz w:val="22"/>
            <w:szCs w:val="22"/>
            <w:u w:val="none"/>
          </w:rPr>
          <w:t>методическими указаниями</w:t>
        </w:r>
      </w:hyperlink>
      <w:r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Pr="00D347AE">
        <w:rPr>
          <w:rFonts w:ascii="Times New Roman" w:hAnsi="Times New Roman" w:cs="Times New Roman"/>
          <w:sz w:val="22"/>
          <w:szCs w:val="22"/>
        </w:rPr>
        <w:t xml:space="preserve"> государственного регулирования тарифов в сфере теплоснабжения. При</w:t>
      </w:r>
      <w:r>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a4"/>
        <w:numPr>
          <w:ilvl w:val="0"/>
          <w:numId w:val="8"/>
        </w:numPr>
        <w:shd w:val="clear" w:color="auto" w:fill="auto"/>
        <w:tabs>
          <w:tab w:val="left" w:pos="1100"/>
        </w:tabs>
        <w:spacing w:after="0" w:line="240" w:lineRule="auto"/>
        <w:ind w:firstLine="709"/>
        <w:jc w:val="both"/>
      </w:pPr>
      <w:r>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C57AC4" w:rsidP="00C57AC4">
      <w:pPr>
        <w:pStyle w:val="a4"/>
        <w:numPr>
          <w:ilvl w:val="0"/>
          <w:numId w:val="8"/>
        </w:numPr>
        <w:shd w:val="clear" w:color="auto" w:fill="auto"/>
        <w:tabs>
          <w:tab w:val="left" w:pos="1196"/>
        </w:tabs>
        <w:spacing w:after="0" w:line="240" w:lineRule="auto"/>
        <w:ind w:firstLine="709"/>
        <w:jc w:val="both"/>
      </w:pPr>
      <w: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t>образом</w:t>
      </w:r>
      <w:proofErr w:type="gramEnd"/>
      <w:r>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w:t>
      </w:r>
      <w:r>
        <w:lastRenderedPageBreak/>
        <w:t xml:space="preserve">желании заключить Концессионное соглашение, а в случае отсутствия такой заявки - заявке на участие в конкурсе, </w:t>
      </w:r>
      <w:proofErr w:type="gramStart"/>
      <w:r>
        <w:t>которая</w:t>
      </w:r>
      <w:proofErr w:type="gramEnd"/>
      <w:r>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 xml:space="preserve">13.4. Оценка и сопоставление заявок осуществляется </w:t>
      </w:r>
      <w:r>
        <w:t>2</w:t>
      </w:r>
      <w:r w:rsidR="00DD4C2F">
        <w:t>5</w:t>
      </w:r>
      <w:r>
        <w:t>.0</w:t>
      </w:r>
      <w:r w:rsidR="00DD4C2F">
        <w:t>7</w:t>
      </w:r>
      <w:r>
        <w:t xml:space="preserve">.2019 </w:t>
      </w:r>
      <w:r>
        <w:rPr>
          <w:color w:val="000000" w:themeColor="text1"/>
        </w:rPr>
        <w:t xml:space="preserve">года в 14.00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DD4C2F">
        <w:t>25</w:t>
      </w:r>
      <w:r>
        <w:t>.0</w:t>
      </w:r>
      <w:r w:rsidR="00DD4C2F">
        <w:t>7</w:t>
      </w:r>
      <w:r>
        <w:t xml:space="preserve">.2019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892836">
        <w:rPr>
          <w:rFonts w:ascii="Times New Roman" w:hAnsi="Times New Roman" w:cs="Times New Roman"/>
        </w:rPr>
        <w:t>ступления задатка: не позднее 24</w:t>
      </w:r>
      <w:r>
        <w:rPr>
          <w:rFonts w:ascii="Times New Roman" w:hAnsi="Times New Roman" w:cs="Times New Roman"/>
        </w:rPr>
        <w:t>.0</w:t>
      </w:r>
      <w:r w:rsidR="00892836">
        <w:rPr>
          <w:rFonts w:ascii="Times New Roman" w:hAnsi="Times New Roman" w:cs="Times New Roman"/>
        </w:rPr>
        <w:t>7</w:t>
      </w:r>
      <w:r>
        <w:rPr>
          <w:rFonts w:ascii="Times New Roman" w:hAnsi="Times New Roman" w:cs="Times New Roman"/>
        </w:rPr>
        <w:t>.2019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D347AE">
        <w:t xml:space="preserve">16.1. </w:t>
      </w:r>
      <w:proofErr w:type="gramStart"/>
      <w:r w:rsidR="00D347AE">
        <w:t>Организатор конкурса до 28</w:t>
      </w:r>
      <w:r>
        <w:t>.0</w:t>
      </w:r>
      <w:r w:rsidR="00D347AE">
        <w:t>7</w:t>
      </w:r>
      <w:r>
        <w:t xml:space="preserve">.2019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анизатор открытого конкурса до 19.07</w:t>
      </w:r>
      <w:r>
        <w:t>. 201</w:t>
      </w:r>
      <w:r w:rsidR="00D95525">
        <w:t>9</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2019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t xml:space="preserve"> 2019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Новозыряновский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Новозыряновский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«»__2019 года по « »___2029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_____2019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xml:space="preserve">. Объем капитальных вложений определяется в соответствии с Протоколом оценки и сопоставления заявок на участие в конкурсе от </w:t>
      </w:r>
      <w:r>
        <w:tab/>
        <w:t xml:space="preserve">2019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Приложение к Концессионному соглашению № ______2019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2019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 Алтайского   края № </w:t>
      </w:r>
      <w:r>
        <w:tab/>
        <w:t>от___</w:t>
      </w:r>
      <w:r>
        <w:tab/>
        <w:t xml:space="preserve"> 2019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Заринского</w:t>
      </w:r>
      <w:proofErr w:type="spellEnd"/>
      <w:r w:rsidR="00C57AC4">
        <w:t xml:space="preserve"> района Алтайского края </w:t>
      </w:r>
      <w:r w:rsidR="00C57AC4">
        <w:br/>
        <w:t>от 1</w:t>
      </w:r>
      <w:r>
        <w:t>3</w:t>
      </w:r>
      <w:r w:rsidR="00C57AC4">
        <w:t>.0</w:t>
      </w:r>
      <w:r>
        <w:t>6</w:t>
      </w:r>
      <w:r w:rsidR="00C57AC4">
        <w:t>.2019 № 1</w:t>
      </w:r>
      <w:r>
        <w:t>8</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6C61"/>
    <w:rsid w:val="000E3BE9"/>
    <w:rsid w:val="00205773"/>
    <w:rsid w:val="002308C9"/>
    <w:rsid w:val="00256D82"/>
    <w:rsid w:val="003A2CB5"/>
    <w:rsid w:val="0042716C"/>
    <w:rsid w:val="004D2622"/>
    <w:rsid w:val="004F3B7E"/>
    <w:rsid w:val="0059520F"/>
    <w:rsid w:val="005C3A22"/>
    <w:rsid w:val="005F1957"/>
    <w:rsid w:val="005F201B"/>
    <w:rsid w:val="00651904"/>
    <w:rsid w:val="00717ACD"/>
    <w:rsid w:val="0073294E"/>
    <w:rsid w:val="007B511B"/>
    <w:rsid w:val="007F6CC7"/>
    <w:rsid w:val="008151CC"/>
    <w:rsid w:val="00822C26"/>
    <w:rsid w:val="00837B25"/>
    <w:rsid w:val="00892836"/>
    <w:rsid w:val="008D6876"/>
    <w:rsid w:val="00900BA1"/>
    <w:rsid w:val="00973BCA"/>
    <w:rsid w:val="009F6CC6"/>
    <w:rsid w:val="00A35EEE"/>
    <w:rsid w:val="00A4084F"/>
    <w:rsid w:val="00A83BA6"/>
    <w:rsid w:val="00B37707"/>
    <w:rsid w:val="00C0241B"/>
    <w:rsid w:val="00C57AC4"/>
    <w:rsid w:val="00C8222B"/>
    <w:rsid w:val="00CE0626"/>
    <w:rsid w:val="00D347AE"/>
    <w:rsid w:val="00D363AA"/>
    <w:rsid w:val="00D45FBA"/>
    <w:rsid w:val="00D95525"/>
    <w:rsid w:val="00DD4C2F"/>
    <w:rsid w:val="00E52090"/>
    <w:rsid w:val="00F11B00"/>
    <w:rsid w:val="00FD0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opselsovet@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3A64-48F0-4EFB-A22B-13EB5668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35</cp:revision>
  <cp:lastPrinted>2019-06-21T09:31:00Z</cp:lastPrinted>
  <dcterms:created xsi:type="dcterms:W3CDTF">2019-02-13T04:23:00Z</dcterms:created>
  <dcterms:modified xsi:type="dcterms:W3CDTF">2019-06-21T09:32:00Z</dcterms:modified>
</cp:coreProperties>
</file>