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70464B">
      <w:pPr>
        <w:pStyle w:val="a7"/>
        <w:ind w:firstLine="709"/>
        <w:jc w:val="both"/>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70464B">
      <w:pPr>
        <w:pStyle w:val="a7"/>
        <w:ind w:firstLine="709"/>
        <w:jc w:val="both"/>
      </w:pPr>
    </w:p>
    <w:p w:rsidR="00973BCA" w:rsidRDefault="00973BCA" w:rsidP="0070464B">
      <w:pPr>
        <w:pStyle w:val="a7"/>
        <w:ind w:firstLine="709"/>
        <w:jc w:val="both"/>
        <w:rPr>
          <w:sz w:val="26"/>
        </w:rPr>
      </w:pPr>
    </w:p>
    <w:p w:rsidR="00973BCA" w:rsidRDefault="00973BCA" w:rsidP="0070464B">
      <w:pPr>
        <w:pStyle w:val="a7"/>
        <w:ind w:firstLine="709"/>
        <w:rPr>
          <w:sz w:val="26"/>
        </w:rPr>
      </w:pPr>
      <w:r>
        <w:rPr>
          <w:sz w:val="26"/>
        </w:rPr>
        <w:t>АДМИНИСТРАЦИЯ НОВО</w:t>
      </w:r>
      <w:r w:rsidR="007A49C3">
        <w:rPr>
          <w:sz w:val="26"/>
        </w:rPr>
        <w:t>ЗЫРЯН</w:t>
      </w:r>
      <w:r w:rsidR="009F6CC6">
        <w:rPr>
          <w:sz w:val="26"/>
        </w:rPr>
        <w:t>ОВСКОГО</w:t>
      </w:r>
      <w:r>
        <w:rPr>
          <w:sz w:val="26"/>
        </w:rPr>
        <w:t xml:space="preserve"> СЕЛЬСОВЕТА</w:t>
      </w:r>
    </w:p>
    <w:p w:rsidR="00973BCA" w:rsidRPr="00FB18F3" w:rsidRDefault="00973BCA" w:rsidP="0070464B">
      <w:pPr>
        <w:pStyle w:val="a7"/>
        <w:ind w:firstLine="709"/>
        <w:rPr>
          <w:sz w:val="26"/>
        </w:rPr>
      </w:pPr>
      <w:r>
        <w:rPr>
          <w:sz w:val="26"/>
        </w:rPr>
        <w:t>ЗАРИНСКОГО РАЙОНА АЛТАЙСКОГО КРАЯ</w:t>
      </w:r>
    </w:p>
    <w:p w:rsidR="00973BCA" w:rsidRDefault="00973BCA" w:rsidP="0070464B">
      <w:pPr>
        <w:pStyle w:val="1"/>
        <w:ind w:firstLine="709"/>
        <w:jc w:val="both"/>
        <w:rPr>
          <w:rFonts w:ascii="Arial" w:hAnsi="Arial"/>
        </w:rPr>
      </w:pPr>
    </w:p>
    <w:p w:rsidR="00973BCA" w:rsidRPr="002E3072" w:rsidRDefault="00973BCA" w:rsidP="0070464B">
      <w:pPr>
        <w:pStyle w:val="1"/>
        <w:ind w:firstLine="709"/>
        <w:rPr>
          <w:rFonts w:ascii="Arial" w:hAnsi="Arial"/>
          <w:sz w:val="20"/>
        </w:rPr>
      </w:pPr>
      <w:r>
        <w:rPr>
          <w:rFonts w:ascii="Arial" w:hAnsi="Arial"/>
        </w:rPr>
        <w:t>П О С Т А Н О В Л Е Н И Е</w:t>
      </w:r>
    </w:p>
    <w:p w:rsidR="00973BCA" w:rsidRDefault="00973BCA" w:rsidP="0070464B">
      <w:pPr>
        <w:spacing w:after="0" w:line="240" w:lineRule="auto"/>
        <w:ind w:firstLine="709"/>
        <w:jc w:val="both"/>
        <w:rPr>
          <w:rFonts w:ascii="Arial" w:hAnsi="Arial"/>
          <w:sz w:val="24"/>
        </w:rPr>
      </w:pPr>
    </w:p>
    <w:p w:rsidR="00973BCA" w:rsidRPr="00A018C9" w:rsidRDefault="00A30448" w:rsidP="0070464B">
      <w:pPr>
        <w:spacing w:after="0" w:line="240" w:lineRule="auto"/>
        <w:jc w:val="both"/>
        <w:rPr>
          <w:rFonts w:ascii="Times New Roman" w:hAnsi="Times New Roman" w:cs="Times New Roman"/>
          <w:sz w:val="24"/>
        </w:rPr>
      </w:pPr>
      <w:r w:rsidRPr="00A018C9">
        <w:rPr>
          <w:rFonts w:ascii="Times New Roman" w:hAnsi="Times New Roman" w:cs="Times New Roman"/>
          <w:sz w:val="24"/>
        </w:rPr>
        <w:t>1</w:t>
      </w:r>
      <w:r w:rsidR="007A49C3" w:rsidRPr="00A018C9">
        <w:rPr>
          <w:rFonts w:ascii="Times New Roman" w:hAnsi="Times New Roman" w:cs="Times New Roman"/>
          <w:sz w:val="24"/>
        </w:rPr>
        <w:t>0</w:t>
      </w:r>
      <w:r w:rsidR="00973BCA" w:rsidRPr="00A018C9">
        <w:rPr>
          <w:rFonts w:ascii="Times New Roman" w:hAnsi="Times New Roman" w:cs="Times New Roman"/>
          <w:sz w:val="24"/>
        </w:rPr>
        <w:t>.0</w:t>
      </w:r>
      <w:r w:rsidRPr="00A018C9">
        <w:rPr>
          <w:rFonts w:ascii="Times New Roman" w:hAnsi="Times New Roman" w:cs="Times New Roman"/>
          <w:sz w:val="24"/>
        </w:rPr>
        <w:t>4</w:t>
      </w:r>
      <w:r w:rsidR="00973BCA" w:rsidRPr="00A018C9">
        <w:rPr>
          <w:rFonts w:ascii="Times New Roman" w:hAnsi="Times New Roman" w:cs="Times New Roman"/>
          <w:sz w:val="24"/>
        </w:rPr>
        <w:t>.2019</w:t>
      </w:r>
      <w:r w:rsidR="0070464B" w:rsidRPr="00A018C9">
        <w:rPr>
          <w:rFonts w:ascii="Times New Roman" w:hAnsi="Times New Roman" w:cs="Times New Roman"/>
          <w:sz w:val="24"/>
        </w:rPr>
        <w:t xml:space="preserve"> </w:t>
      </w:r>
      <w:r w:rsidR="007A49C3" w:rsidRPr="00A018C9">
        <w:rPr>
          <w:rFonts w:ascii="Times New Roman" w:hAnsi="Times New Roman" w:cs="Times New Roman"/>
          <w:sz w:val="24"/>
        </w:rPr>
        <w:t xml:space="preserve"> </w:t>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A49C3" w:rsidRPr="00A018C9">
        <w:rPr>
          <w:rFonts w:ascii="Times New Roman" w:hAnsi="Times New Roman" w:cs="Times New Roman"/>
          <w:sz w:val="24"/>
        </w:rPr>
        <w:tab/>
      </w:r>
      <w:r w:rsidR="0070464B" w:rsidRPr="00A018C9">
        <w:rPr>
          <w:rFonts w:ascii="Times New Roman" w:hAnsi="Times New Roman" w:cs="Times New Roman"/>
          <w:sz w:val="24"/>
        </w:rPr>
        <w:tab/>
      </w:r>
      <w:r w:rsidR="0070464B" w:rsidRPr="00A018C9">
        <w:rPr>
          <w:rFonts w:ascii="Times New Roman" w:hAnsi="Times New Roman" w:cs="Times New Roman"/>
          <w:sz w:val="24"/>
        </w:rPr>
        <w:tab/>
      </w:r>
      <w:r w:rsidR="00973BCA" w:rsidRPr="00A018C9">
        <w:rPr>
          <w:rFonts w:ascii="Times New Roman" w:hAnsi="Times New Roman" w:cs="Times New Roman"/>
          <w:sz w:val="24"/>
        </w:rPr>
        <w:t>№</w:t>
      </w:r>
      <w:r w:rsidR="009F6CC6" w:rsidRPr="00A018C9">
        <w:rPr>
          <w:rFonts w:ascii="Times New Roman" w:hAnsi="Times New Roman" w:cs="Times New Roman"/>
          <w:sz w:val="24"/>
        </w:rPr>
        <w:t xml:space="preserve"> </w:t>
      </w:r>
      <w:r w:rsidR="00A018C9" w:rsidRPr="00A018C9">
        <w:rPr>
          <w:rFonts w:ascii="Times New Roman" w:hAnsi="Times New Roman" w:cs="Times New Roman"/>
          <w:sz w:val="24"/>
        </w:rPr>
        <w:t>16</w:t>
      </w:r>
    </w:p>
    <w:p w:rsidR="00973BCA" w:rsidRPr="00A2074B" w:rsidRDefault="00973BCA" w:rsidP="0070464B">
      <w:pPr>
        <w:spacing w:after="0" w:line="240" w:lineRule="auto"/>
        <w:jc w:val="center"/>
        <w:rPr>
          <w:rFonts w:ascii="Times New Roman" w:hAnsi="Times New Roman" w:cs="Times New Roman"/>
          <w:sz w:val="28"/>
          <w:szCs w:val="28"/>
        </w:rPr>
      </w:pPr>
      <w:r w:rsidRPr="00FB18F3">
        <w:rPr>
          <w:rFonts w:ascii="Times New Roman" w:hAnsi="Times New Roman" w:cs="Times New Roman"/>
          <w:sz w:val="24"/>
        </w:rPr>
        <w:t>с.</w:t>
      </w:r>
      <w:r>
        <w:rPr>
          <w:rFonts w:ascii="Times New Roman" w:hAnsi="Times New Roman" w:cs="Times New Roman"/>
          <w:sz w:val="24"/>
        </w:rPr>
        <w:t xml:space="preserve"> Ново</w:t>
      </w:r>
      <w:r w:rsidR="007A49C3">
        <w:rPr>
          <w:rFonts w:ascii="Times New Roman" w:hAnsi="Times New Roman" w:cs="Times New Roman"/>
          <w:sz w:val="24"/>
        </w:rPr>
        <w:t>зыряново</w:t>
      </w:r>
    </w:p>
    <w:p w:rsidR="0070464B" w:rsidRDefault="0070464B" w:rsidP="0070464B">
      <w:pPr>
        <w:pStyle w:val="a4"/>
        <w:shd w:val="clear" w:color="auto" w:fill="auto"/>
        <w:spacing w:after="0" w:line="240" w:lineRule="auto"/>
        <w:jc w:val="both"/>
        <w:rPr>
          <w:sz w:val="26"/>
          <w:szCs w:val="26"/>
        </w:rPr>
      </w:pPr>
      <w:r>
        <w:rPr>
          <w:sz w:val="26"/>
          <w:szCs w:val="26"/>
        </w:rPr>
        <w:tab/>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О проведении конкурса на право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заключения концессионного соглашения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объектов </w:t>
      </w:r>
      <w:r>
        <w:rPr>
          <w:sz w:val="26"/>
          <w:szCs w:val="26"/>
        </w:rPr>
        <w:t>водоснабжения</w:t>
      </w:r>
      <w:r w:rsidR="00A30448">
        <w:rPr>
          <w:sz w:val="26"/>
          <w:szCs w:val="26"/>
        </w:rPr>
        <w:t>,</w:t>
      </w:r>
      <w:r w:rsidRPr="00A47355">
        <w:rPr>
          <w:sz w:val="26"/>
          <w:szCs w:val="26"/>
        </w:rPr>
        <w:t xml:space="preserve"> являющихся </w:t>
      </w:r>
    </w:p>
    <w:p w:rsidR="007A49C3" w:rsidRDefault="00973BCA" w:rsidP="0070464B">
      <w:pPr>
        <w:pStyle w:val="a4"/>
        <w:shd w:val="clear" w:color="auto" w:fill="auto"/>
        <w:spacing w:after="0" w:line="240" w:lineRule="auto"/>
        <w:jc w:val="both"/>
        <w:rPr>
          <w:sz w:val="26"/>
          <w:szCs w:val="26"/>
        </w:rPr>
      </w:pPr>
      <w:r w:rsidRPr="00A47355">
        <w:rPr>
          <w:sz w:val="26"/>
          <w:szCs w:val="26"/>
        </w:rPr>
        <w:t xml:space="preserve">собственностью муниципального </w:t>
      </w:r>
      <w:r>
        <w:rPr>
          <w:sz w:val="26"/>
          <w:szCs w:val="26"/>
        </w:rPr>
        <w:t>о</w:t>
      </w:r>
      <w:r w:rsidRPr="00A47355">
        <w:rPr>
          <w:sz w:val="26"/>
          <w:szCs w:val="26"/>
        </w:rPr>
        <w:t xml:space="preserve">бразования </w:t>
      </w:r>
    </w:p>
    <w:p w:rsidR="00973BCA" w:rsidRPr="00A47355" w:rsidRDefault="00973BCA" w:rsidP="0070464B">
      <w:pPr>
        <w:pStyle w:val="a4"/>
        <w:shd w:val="clear" w:color="auto" w:fill="auto"/>
        <w:spacing w:after="0" w:line="240" w:lineRule="auto"/>
        <w:jc w:val="both"/>
        <w:rPr>
          <w:sz w:val="26"/>
          <w:szCs w:val="26"/>
        </w:rPr>
      </w:pPr>
      <w:r>
        <w:rPr>
          <w:sz w:val="26"/>
          <w:szCs w:val="26"/>
        </w:rPr>
        <w:t>Ново</w:t>
      </w:r>
      <w:r w:rsidR="007A49C3">
        <w:rPr>
          <w:sz w:val="26"/>
          <w:szCs w:val="26"/>
        </w:rPr>
        <w:t>зыряновский</w:t>
      </w:r>
      <w:r>
        <w:rPr>
          <w:sz w:val="26"/>
          <w:szCs w:val="26"/>
        </w:rPr>
        <w:t xml:space="preserve"> сельсовет </w:t>
      </w:r>
      <w:r w:rsidRPr="00A47355">
        <w:rPr>
          <w:sz w:val="26"/>
          <w:szCs w:val="26"/>
        </w:rPr>
        <w:t>Заринск</w:t>
      </w:r>
      <w:r>
        <w:rPr>
          <w:sz w:val="26"/>
          <w:szCs w:val="26"/>
        </w:rPr>
        <w:t xml:space="preserve">ого </w:t>
      </w:r>
      <w:r w:rsidRPr="00A47355">
        <w:rPr>
          <w:sz w:val="26"/>
          <w:szCs w:val="26"/>
        </w:rPr>
        <w:t>район</w:t>
      </w:r>
      <w:r>
        <w:rPr>
          <w:sz w:val="26"/>
          <w:szCs w:val="26"/>
        </w:rPr>
        <w:t>а</w:t>
      </w:r>
      <w:r w:rsidRPr="00A47355">
        <w:rPr>
          <w:sz w:val="26"/>
          <w:szCs w:val="26"/>
        </w:rPr>
        <w:t xml:space="preserve"> Алтайского края</w:t>
      </w:r>
    </w:p>
    <w:p w:rsidR="007A49C3" w:rsidRDefault="007A49C3" w:rsidP="0070464B">
      <w:pPr>
        <w:pStyle w:val="a4"/>
        <w:shd w:val="clear" w:color="auto" w:fill="auto"/>
        <w:spacing w:after="0" w:line="240" w:lineRule="auto"/>
        <w:ind w:firstLine="709"/>
        <w:jc w:val="both"/>
        <w:rPr>
          <w:sz w:val="26"/>
          <w:szCs w:val="26"/>
        </w:rPr>
      </w:pPr>
    </w:p>
    <w:p w:rsidR="007A49C3" w:rsidRDefault="00973BCA" w:rsidP="0070464B">
      <w:pPr>
        <w:pStyle w:val="a4"/>
        <w:shd w:val="clear" w:color="auto" w:fill="auto"/>
        <w:spacing w:after="0" w:line="240" w:lineRule="auto"/>
        <w:ind w:firstLine="709"/>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в с. Ново</w:t>
      </w:r>
      <w:r w:rsidR="007A49C3">
        <w:rPr>
          <w:sz w:val="26"/>
          <w:szCs w:val="26"/>
        </w:rPr>
        <w:t>зыряново</w:t>
      </w:r>
      <w:r>
        <w:rPr>
          <w:sz w:val="26"/>
          <w:szCs w:val="26"/>
        </w:rPr>
        <w:t xml:space="preserve">, с. </w:t>
      </w:r>
      <w:r w:rsidR="007A49C3">
        <w:rPr>
          <w:sz w:val="26"/>
          <w:szCs w:val="26"/>
        </w:rPr>
        <w:t xml:space="preserve">Старокопылово, п. Широкий Луг </w:t>
      </w:r>
      <w:r w:rsidRPr="00A47355">
        <w:rPr>
          <w:sz w:val="26"/>
          <w:szCs w:val="26"/>
        </w:rPr>
        <w:t xml:space="preserve">Заринского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r w:rsidR="007A49C3">
        <w:rPr>
          <w:sz w:val="26"/>
          <w:szCs w:val="26"/>
        </w:rPr>
        <w:t>Новозыряново, с. Старокопылово, п. Широкий Луг</w:t>
      </w:r>
      <w:r>
        <w:rPr>
          <w:sz w:val="26"/>
          <w:szCs w:val="26"/>
        </w:rPr>
        <w:t xml:space="preserve"> </w:t>
      </w:r>
      <w:r w:rsidRPr="00A47355">
        <w:rPr>
          <w:sz w:val="26"/>
          <w:szCs w:val="26"/>
        </w:rPr>
        <w:t xml:space="preserve">Заринского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70464B">
        <w:rPr>
          <w:sz w:val="26"/>
          <w:szCs w:val="26"/>
        </w:rPr>
        <w:t xml:space="preserve"> </w:t>
      </w:r>
      <w:r w:rsidR="007A49C3">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r w:rsidR="007A49C3">
        <w:rPr>
          <w:sz w:val="26"/>
          <w:szCs w:val="26"/>
        </w:rPr>
        <w:t>Новозыряновский</w:t>
      </w:r>
      <w:r>
        <w:rPr>
          <w:sz w:val="26"/>
          <w:szCs w:val="26"/>
        </w:rPr>
        <w:t xml:space="preserve"> сельсовет </w:t>
      </w:r>
      <w:r w:rsidRPr="00A47355">
        <w:rPr>
          <w:sz w:val="26"/>
          <w:szCs w:val="26"/>
        </w:rPr>
        <w:t>Заринск</w:t>
      </w:r>
      <w:r>
        <w:rPr>
          <w:sz w:val="26"/>
          <w:szCs w:val="26"/>
        </w:rPr>
        <w:t>ого</w:t>
      </w:r>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r>
        <w:rPr>
          <w:sz w:val="26"/>
          <w:szCs w:val="26"/>
        </w:rPr>
        <w:t>Ново</w:t>
      </w:r>
      <w:r w:rsidR="007A49C3">
        <w:rPr>
          <w:sz w:val="26"/>
          <w:szCs w:val="26"/>
        </w:rPr>
        <w:t>зыряновского</w:t>
      </w:r>
      <w:r>
        <w:rPr>
          <w:sz w:val="26"/>
          <w:szCs w:val="26"/>
        </w:rPr>
        <w:t xml:space="preserve"> сельсовета</w:t>
      </w:r>
    </w:p>
    <w:p w:rsidR="00973BCA" w:rsidRPr="00A47355" w:rsidRDefault="00973BCA" w:rsidP="0070464B">
      <w:pPr>
        <w:pStyle w:val="a4"/>
        <w:shd w:val="clear" w:color="auto" w:fill="auto"/>
        <w:spacing w:after="0" w:line="240" w:lineRule="auto"/>
        <w:ind w:firstLine="709"/>
        <w:jc w:val="both"/>
        <w:rPr>
          <w:sz w:val="26"/>
          <w:szCs w:val="26"/>
        </w:rPr>
      </w:pPr>
      <w:r w:rsidRPr="00A47355">
        <w:rPr>
          <w:sz w:val="26"/>
          <w:szCs w:val="26"/>
        </w:rPr>
        <w:t>ПОСТАНОВЛЯЕТ:</w:t>
      </w:r>
    </w:p>
    <w:p w:rsidR="007A49C3" w:rsidRDefault="00973BCA" w:rsidP="0070464B">
      <w:pPr>
        <w:pStyle w:val="a4"/>
        <w:numPr>
          <w:ilvl w:val="0"/>
          <w:numId w:val="1"/>
        </w:numPr>
        <w:shd w:val="clear" w:color="auto" w:fill="auto"/>
        <w:tabs>
          <w:tab w:val="left" w:pos="1009"/>
        </w:tabs>
        <w:spacing w:after="0" w:line="240" w:lineRule="auto"/>
        <w:ind w:firstLine="709"/>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r w:rsidR="007A49C3">
        <w:rPr>
          <w:sz w:val="26"/>
          <w:szCs w:val="26"/>
        </w:rPr>
        <w:t>Новозыряновский</w:t>
      </w:r>
      <w:r w:rsidR="009F6CC6">
        <w:rPr>
          <w:sz w:val="26"/>
          <w:szCs w:val="26"/>
        </w:rPr>
        <w:t xml:space="preserve"> с</w:t>
      </w:r>
      <w:r>
        <w:rPr>
          <w:sz w:val="26"/>
          <w:szCs w:val="26"/>
        </w:rPr>
        <w:t xml:space="preserve">ельсовет </w:t>
      </w:r>
      <w:r w:rsidRPr="00A47355">
        <w:rPr>
          <w:sz w:val="26"/>
          <w:szCs w:val="26"/>
        </w:rPr>
        <w:t>Заринск</w:t>
      </w:r>
      <w:r>
        <w:rPr>
          <w:sz w:val="26"/>
          <w:szCs w:val="26"/>
        </w:rPr>
        <w:t>ого</w:t>
      </w:r>
      <w:r w:rsidR="007A49C3">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 в составе:</w:t>
      </w:r>
    </w:p>
    <w:p w:rsidR="007A49C3" w:rsidRDefault="00973BCA" w:rsidP="0070464B">
      <w:pPr>
        <w:pStyle w:val="a4"/>
        <w:shd w:val="clear" w:color="auto" w:fill="auto"/>
        <w:tabs>
          <w:tab w:val="left" w:pos="1009"/>
        </w:tabs>
        <w:spacing w:after="0" w:line="240" w:lineRule="auto"/>
        <w:ind w:firstLine="709"/>
        <w:jc w:val="both"/>
        <w:rPr>
          <w:sz w:val="26"/>
          <w:szCs w:val="26"/>
        </w:rPr>
      </w:pPr>
      <w:r w:rsidRPr="007A49C3">
        <w:rPr>
          <w:sz w:val="26"/>
          <w:szCs w:val="26"/>
        </w:rPr>
        <w:t>-</w:t>
      </w:r>
      <w:r w:rsidR="001D28FE">
        <w:rPr>
          <w:sz w:val="26"/>
          <w:szCs w:val="26"/>
        </w:rPr>
        <w:t xml:space="preserve"> Нагайцева Е.Н., глава администрации Новозыряновского сельсовета Заринского </w:t>
      </w:r>
      <w:r w:rsidR="001D28FE" w:rsidRPr="00A47355">
        <w:rPr>
          <w:sz w:val="26"/>
          <w:szCs w:val="26"/>
        </w:rPr>
        <w:t>района</w:t>
      </w:r>
      <w:r w:rsidR="001D28FE" w:rsidRPr="007A49C3">
        <w:rPr>
          <w:sz w:val="26"/>
          <w:szCs w:val="26"/>
        </w:rPr>
        <w:t xml:space="preserve"> </w:t>
      </w:r>
      <w:r w:rsidRPr="007A49C3">
        <w:rPr>
          <w:sz w:val="26"/>
          <w:szCs w:val="26"/>
        </w:rPr>
        <w:t>председатель комиссии;</w:t>
      </w:r>
    </w:p>
    <w:p w:rsidR="007A49C3" w:rsidRDefault="00973BCA" w:rsidP="0070464B">
      <w:pPr>
        <w:pStyle w:val="a4"/>
        <w:shd w:val="clear" w:color="auto" w:fill="auto"/>
        <w:tabs>
          <w:tab w:val="left" w:pos="1009"/>
        </w:tabs>
        <w:spacing w:after="0" w:line="240" w:lineRule="auto"/>
        <w:ind w:firstLine="709"/>
        <w:jc w:val="both"/>
        <w:rPr>
          <w:sz w:val="26"/>
          <w:szCs w:val="26"/>
        </w:rPr>
      </w:pPr>
      <w:r w:rsidRPr="00A47355">
        <w:rPr>
          <w:sz w:val="26"/>
          <w:szCs w:val="26"/>
        </w:rPr>
        <w:t xml:space="preserve">- </w:t>
      </w:r>
      <w:proofErr w:type="spellStart"/>
      <w:r w:rsidR="00E50F0C">
        <w:rPr>
          <w:sz w:val="26"/>
          <w:szCs w:val="26"/>
        </w:rPr>
        <w:t>Дошлова</w:t>
      </w:r>
      <w:proofErr w:type="spellEnd"/>
      <w:r w:rsidR="00E50F0C">
        <w:rPr>
          <w:sz w:val="26"/>
          <w:szCs w:val="26"/>
        </w:rPr>
        <w:t xml:space="preserve"> А.Н.</w:t>
      </w:r>
      <w:r w:rsidRPr="00A47355">
        <w:rPr>
          <w:sz w:val="26"/>
          <w:szCs w:val="26"/>
        </w:rPr>
        <w:t>,</w:t>
      </w:r>
      <w:r w:rsidR="007A49C3">
        <w:rPr>
          <w:sz w:val="26"/>
          <w:szCs w:val="26"/>
        </w:rPr>
        <w:t xml:space="preserve"> </w:t>
      </w:r>
      <w:r w:rsidR="00E50F0C">
        <w:rPr>
          <w:sz w:val="26"/>
          <w:szCs w:val="26"/>
        </w:rPr>
        <w:t xml:space="preserve">глава Новозыряновского сельсовета, </w:t>
      </w:r>
      <w:r w:rsidRPr="00A47355">
        <w:rPr>
          <w:sz w:val="26"/>
          <w:szCs w:val="26"/>
        </w:rPr>
        <w:t>заместитель председателя комиссии;</w:t>
      </w:r>
    </w:p>
    <w:p w:rsidR="00973BCA" w:rsidRPr="00A47355" w:rsidRDefault="00973BCA" w:rsidP="0070464B">
      <w:pPr>
        <w:pStyle w:val="a4"/>
        <w:shd w:val="clear" w:color="auto" w:fill="auto"/>
        <w:tabs>
          <w:tab w:val="left" w:pos="1009"/>
        </w:tabs>
        <w:spacing w:after="0" w:line="240" w:lineRule="auto"/>
        <w:ind w:firstLine="709"/>
        <w:jc w:val="both"/>
        <w:rPr>
          <w:sz w:val="26"/>
          <w:szCs w:val="26"/>
        </w:rPr>
      </w:pPr>
      <w:r w:rsidRPr="00A47355">
        <w:rPr>
          <w:sz w:val="26"/>
          <w:szCs w:val="26"/>
        </w:rPr>
        <w:t>-</w:t>
      </w:r>
      <w:r w:rsidR="007A49C3">
        <w:rPr>
          <w:sz w:val="26"/>
          <w:szCs w:val="26"/>
        </w:rPr>
        <w:t xml:space="preserve"> </w:t>
      </w:r>
      <w:r w:rsidR="00E50F0C">
        <w:rPr>
          <w:sz w:val="26"/>
          <w:szCs w:val="26"/>
        </w:rPr>
        <w:t>Остапенко Т.И.,</w:t>
      </w:r>
      <w:r w:rsidR="00E50F0C" w:rsidRPr="00A47355">
        <w:rPr>
          <w:sz w:val="26"/>
          <w:szCs w:val="26"/>
        </w:rPr>
        <w:t xml:space="preserve"> </w:t>
      </w:r>
      <w:r w:rsidR="00E50F0C">
        <w:rPr>
          <w:sz w:val="26"/>
          <w:szCs w:val="26"/>
        </w:rPr>
        <w:t>секретарь а</w:t>
      </w:r>
      <w:r w:rsidR="00E50F0C" w:rsidRPr="00A47355">
        <w:rPr>
          <w:sz w:val="26"/>
          <w:szCs w:val="26"/>
        </w:rPr>
        <w:t xml:space="preserve">дминистрации </w:t>
      </w:r>
      <w:r w:rsidR="00E50F0C">
        <w:rPr>
          <w:sz w:val="26"/>
          <w:szCs w:val="26"/>
        </w:rPr>
        <w:t xml:space="preserve">Новозыряновского сельсовета Заринского </w:t>
      </w:r>
      <w:r w:rsidR="00E50F0C" w:rsidRPr="00A47355">
        <w:rPr>
          <w:sz w:val="26"/>
          <w:szCs w:val="26"/>
        </w:rPr>
        <w:t>райо</w:t>
      </w:r>
      <w:r w:rsidR="00E50F0C">
        <w:rPr>
          <w:sz w:val="26"/>
          <w:szCs w:val="26"/>
        </w:rPr>
        <w:t>на</w:t>
      </w:r>
      <w:r w:rsidRPr="00A47355">
        <w:rPr>
          <w:sz w:val="26"/>
          <w:szCs w:val="26"/>
        </w:rPr>
        <w:t>, секретарь комиссии;</w:t>
      </w:r>
    </w:p>
    <w:p w:rsidR="002F4132" w:rsidRDefault="00973BCA" w:rsidP="0070464B">
      <w:pPr>
        <w:pStyle w:val="a4"/>
        <w:shd w:val="clear" w:color="auto" w:fill="auto"/>
        <w:tabs>
          <w:tab w:val="left" w:pos="1009"/>
        </w:tabs>
        <w:spacing w:after="0" w:line="240" w:lineRule="auto"/>
        <w:ind w:firstLine="709"/>
        <w:jc w:val="both"/>
        <w:rPr>
          <w:sz w:val="26"/>
          <w:szCs w:val="26"/>
        </w:rPr>
      </w:pPr>
      <w:r w:rsidRPr="00A47355">
        <w:rPr>
          <w:sz w:val="26"/>
          <w:szCs w:val="26"/>
        </w:rPr>
        <w:t>-</w:t>
      </w:r>
      <w:r w:rsidR="00E50F0C">
        <w:rPr>
          <w:sz w:val="26"/>
          <w:szCs w:val="26"/>
        </w:rPr>
        <w:t xml:space="preserve"> </w:t>
      </w:r>
      <w:proofErr w:type="spellStart"/>
      <w:r w:rsidR="00E50F0C">
        <w:rPr>
          <w:sz w:val="26"/>
          <w:szCs w:val="26"/>
        </w:rPr>
        <w:t>Сохарев</w:t>
      </w:r>
      <w:proofErr w:type="spellEnd"/>
      <w:r w:rsidR="00E50F0C">
        <w:rPr>
          <w:sz w:val="26"/>
          <w:szCs w:val="26"/>
        </w:rPr>
        <w:t xml:space="preserve"> Александр Петрович, депутат С</w:t>
      </w:r>
      <w:r w:rsidR="002F4132">
        <w:rPr>
          <w:sz w:val="26"/>
          <w:szCs w:val="26"/>
        </w:rPr>
        <w:t xml:space="preserve">овета депутатов Новозыряновского сельсовета Заринского </w:t>
      </w:r>
      <w:r w:rsidR="002F4132" w:rsidRPr="00A47355">
        <w:rPr>
          <w:sz w:val="26"/>
          <w:szCs w:val="26"/>
        </w:rPr>
        <w:t>райо</w:t>
      </w:r>
      <w:r w:rsidR="002F4132">
        <w:rPr>
          <w:sz w:val="26"/>
          <w:szCs w:val="26"/>
        </w:rPr>
        <w:t>на</w:t>
      </w:r>
      <w:r w:rsidRPr="00A47355">
        <w:rPr>
          <w:sz w:val="26"/>
          <w:szCs w:val="26"/>
        </w:rPr>
        <w:t>, член комиссии</w:t>
      </w:r>
      <w:r w:rsidR="002F4132">
        <w:rPr>
          <w:sz w:val="26"/>
          <w:szCs w:val="26"/>
        </w:rPr>
        <w:t>;</w:t>
      </w:r>
    </w:p>
    <w:p w:rsidR="00973BCA" w:rsidRPr="00A47355" w:rsidRDefault="002F4132" w:rsidP="0070464B">
      <w:pPr>
        <w:pStyle w:val="a4"/>
        <w:shd w:val="clear" w:color="auto" w:fill="auto"/>
        <w:tabs>
          <w:tab w:val="left" w:pos="1009"/>
        </w:tabs>
        <w:spacing w:after="0" w:line="240" w:lineRule="auto"/>
        <w:ind w:firstLine="709"/>
        <w:jc w:val="both"/>
        <w:rPr>
          <w:sz w:val="26"/>
          <w:szCs w:val="26"/>
        </w:rPr>
      </w:pPr>
      <w:r>
        <w:rPr>
          <w:sz w:val="26"/>
          <w:szCs w:val="26"/>
        </w:rPr>
        <w:t xml:space="preserve">- Гаврилюк Людмила Леонидовна, депутат Совета депутатов Новозыряновского сельсовета Заринского </w:t>
      </w:r>
      <w:r w:rsidRPr="00A47355">
        <w:rPr>
          <w:sz w:val="26"/>
          <w:szCs w:val="26"/>
        </w:rPr>
        <w:t>райо</w:t>
      </w:r>
      <w:r>
        <w:rPr>
          <w:sz w:val="26"/>
          <w:szCs w:val="26"/>
        </w:rPr>
        <w:t>на</w:t>
      </w:r>
      <w:r w:rsidR="00973BCA">
        <w:rPr>
          <w:sz w:val="26"/>
          <w:szCs w:val="26"/>
        </w:rPr>
        <w:t xml:space="preserve">, </w:t>
      </w:r>
      <w:r w:rsidR="00973BCA" w:rsidRPr="00A47355">
        <w:rPr>
          <w:sz w:val="26"/>
          <w:szCs w:val="26"/>
        </w:rPr>
        <w:t>член комиссии.</w:t>
      </w:r>
    </w:p>
    <w:p w:rsidR="00973BCA" w:rsidRPr="00A47355" w:rsidRDefault="007A49C3" w:rsidP="0070464B">
      <w:pPr>
        <w:pStyle w:val="a4"/>
        <w:shd w:val="clear" w:color="auto" w:fill="auto"/>
        <w:tabs>
          <w:tab w:val="left" w:pos="1009"/>
        </w:tabs>
        <w:spacing w:after="0" w:line="240" w:lineRule="auto"/>
        <w:ind w:firstLine="709"/>
        <w:jc w:val="both"/>
        <w:rPr>
          <w:sz w:val="26"/>
          <w:szCs w:val="26"/>
        </w:rPr>
      </w:pPr>
      <w:r>
        <w:rPr>
          <w:sz w:val="26"/>
          <w:szCs w:val="26"/>
        </w:rPr>
        <w:t xml:space="preserve">2. </w:t>
      </w:r>
      <w:r w:rsidR="00973BCA" w:rsidRPr="00A47355">
        <w:rPr>
          <w:sz w:val="26"/>
          <w:szCs w:val="26"/>
        </w:rPr>
        <w:t>В целях</w:t>
      </w:r>
      <w:r>
        <w:rPr>
          <w:sz w:val="26"/>
          <w:szCs w:val="26"/>
        </w:rPr>
        <w:t xml:space="preserve"> </w:t>
      </w:r>
      <w:r w:rsidR="00973BCA" w:rsidRPr="00A47355">
        <w:rPr>
          <w:sz w:val="26"/>
          <w:szCs w:val="26"/>
        </w:rPr>
        <w:t xml:space="preserve">проведения конкурса утвердить прилагаемую конкурсную документацию на проведение </w:t>
      </w:r>
      <w:r w:rsidR="00973BCA" w:rsidRPr="00A47355">
        <w:rPr>
          <w:color w:val="000000"/>
          <w:sz w:val="26"/>
          <w:szCs w:val="26"/>
        </w:rPr>
        <w:t>конкурса на право заключения концессионного соглашения (приложение 1)</w:t>
      </w:r>
      <w:r w:rsidR="00973BCA" w:rsidRPr="00A47355">
        <w:rPr>
          <w:sz w:val="26"/>
          <w:szCs w:val="26"/>
        </w:rPr>
        <w:t>.</w:t>
      </w:r>
    </w:p>
    <w:p w:rsidR="00973BCA" w:rsidRPr="00A47355"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r w:rsidR="007A49C3">
        <w:rPr>
          <w:sz w:val="26"/>
          <w:szCs w:val="26"/>
        </w:rPr>
        <w:t>Новозыряновский</w:t>
      </w:r>
      <w:r>
        <w:rPr>
          <w:sz w:val="26"/>
          <w:szCs w:val="26"/>
        </w:rPr>
        <w:t xml:space="preserve"> сельсовет </w:t>
      </w:r>
      <w:r w:rsidRPr="00A47355">
        <w:rPr>
          <w:sz w:val="26"/>
          <w:szCs w:val="26"/>
        </w:rPr>
        <w:t>Заринск</w:t>
      </w:r>
      <w:r>
        <w:rPr>
          <w:sz w:val="26"/>
          <w:szCs w:val="26"/>
        </w:rPr>
        <w:t>ого</w:t>
      </w:r>
      <w:r w:rsidRPr="00A47355">
        <w:rPr>
          <w:sz w:val="26"/>
          <w:szCs w:val="26"/>
        </w:rPr>
        <w:t xml:space="preserve"> район</w:t>
      </w:r>
      <w:r>
        <w:rPr>
          <w:sz w:val="26"/>
          <w:szCs w:val="26"/>
        </w:rPr>
        <w:t>а</w:t>
      </w:r>
      <w:r w:rsidR="007A49C3">
        <w:rPr>
          <w:sz w:val="26"/>
          <w:szCs w:val="26"/>
        </w:rPr>
        <w:t xml:space="preserve"> </w:t>
      </w:r>
      <w:r w:rsidRPr="00A47355">
        <w:rPr>
          <w:sz w:val="26"/>
          <w:szCs w:val="26"/>
        </w:rPr>
        <w:t>Алтайского края (приложение 2).</w:t>
      </w:r>
    </w:p>
    <w:p w:rsidR="00973BCA" w:rsidRPr="00A47355"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70464B">
      <w:pPr>
        <w:pStyle w:val="western"/>
        <w:numPr>
          <w:ilvl w:val="0"/>
          <w:numId w:val="2"/>
        </w:numPr>
        <w:tabs>
          <w:tab w:val="num" w:pos="284"/>
        </w:tabs>
        <w:spacing w:before="0" w:beforeAutospacing="0" w:after="0" w:afterAutospacing="0"/>
        <w:ind w:left="0" w:firstLine="709"/>
        <w:jc w:val="both"/>
        <w:rPr>
          <w:sz w:val="26"/>
          <w:szCs w:val="26"/>
        </w:rPr>
      </w:pPr>
      <w:r w:rsidRPr="00A47355">
        <w:rPr>
          <w:sz w:val="26"/>
          <w:szCs w:val="26"/>
        </w:rPr>
        <w:lastRenderedPageBreak/>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разместить его </w:t>
      </w:r>
      <w:r w:rsidR="0070464B" w:rsidRPr="0070464B">
        <w:rPr>
          <w:sz w:val="26"/>
          <w:szCs w:val="26"/>
        </w:rPr>
        <w:t xml:space="preserve">на официальном сайте на </w:t>
      </w:r>
      <w:r w:rsidR="0070464B" w:rsidRPr="0070464B">
        <w:rPr>
          <w:sz w:val="26"/>
          <w:szCs w:val="26"/>
          <w:lang w:val="en-US"/>
        </w:rPr>
        <w:t>Web</w:t>
      </w:r>
      <w:r w:rsidR="0070464B" w:rsidRPr="0070464B">
        <w:rPr>
          <w:sz w:val="26"/>
          <w:szCs w:val="26"/>
        </w:rPr>
        <w:t>-странице администрации Новозыряновского сельсовета официального сайта Администрации Заринского района</w:t>
      </w:r>
      <w:r w:rsidR="009F6CC6" w:rsidRPr="009F6CC6">
        <w:t xml:space="preserve"> </w:t>
      </w:r>
      <w:r w:rsidRPr="0070464B">
        <w:rPr>
          <w:iCs/>
          <w:sz w:val="26"/>
          <w:szCs w:val="26"/>
        </w:rPr>
        <w:t>1</w:t>
      </w:r>
      <w:r w:rsidR="0070464B" w:rsidRPr="0070464B">
        <w:rPr>
          <w:iCs/>
          <w:sz w:val="26"/>
          <w:szCs w:val="26"/>
        </w:rPr>
        <w:t>0</w:t>
      </w:r>
      <w:r w:rsidRPr="0070464B">
        <w:rPr>
          <w:iCs/>
          <w:sz w:val="26"/>
          <w:szCs w:val="26"/>
        </w:rPr>
        <w:t>.0</w:t>
      </w:r>
      <w:r w:rsidR="0070464B" w:rsidRPr="0070464B">
        <w:rPr>
          <w:iCs/>
          <w:sz w:val="26"/>
          <w:szCs w:val="26"/>
        </w:rPr>
        <w:t>4</w:t>
      </w:r>
      <w:r w:rsidRPr="0070464B">
        <w:rPr>
          <w:sz w:val="26"/>
          <w:szCs w:val="26"/>
        </w:rPr>
        <w:t>.2019 года</w:t>
      </w:r>
      <w:r w:rsidRPr="009F6CC6">
        <w:rPr>
          <w:sz w:val="26"/>
          <w:szCs w:val="26"/>
        </w:rPr>
        <w:t>.</w:t>
      </w:r>
    </w:p>
    <w:p w:rsidR="00973BCA" w:rsidRPr="009F6CC6" w:rsidRDefault="00973BCA" w:rsidP="0070464B">
      <w:pPr>
        <w:pStyle w:val="a6"/>
        <w:numPr>
          <w:ilvl w:val="0"/>
          <w:numId w:val="2"/>
        </w:numPr>
        <w:tabs>
          <w:tab w:val="num" w:pos="284"/>
        </w:tabs>
        <w:spacing w:before="0" w:beforeAutospacing="0" w:after="0" w:afterAutospacing="0"/>
        <w:ind w:left="0" w:firstLine="709"/>
        <w:jc w:val="both"/>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70464B">
      <w:pPr>
        <w:pStyle w:val="a6"/>
        <w:spacing w:before="0" w:beforeAutospacing="0" w:after="0" w:afterAutospacing="0"/>
        <w:ind w:firstLine="709"/>
        <w:jc w:val="both"/>
        <w:rPr>
          <w:sz w:val="26"/>
          <w:szCs w:val="26"/>
        </w:rPr>
      </w:pPr>
    </w:p>
    <w:p w:rsidR="007A49C3" w:rsidRDefault="00973BCA" w:rsidP="0070464B">
      <w:pPr>
        <w:spacing w:after="0" w:line="240" w:lineRule="auto"/>
        <w:ind w:firstLine="709"/>
        <w:jc w:val="both"/>
        <w:rPr>
          <w:rFonts w:ascii="Times New Roman" w:hAnsi="Times New Roman" w:cs="Times New Roman"/>
          <w:sz w:val="26"/>
          <w:szCs w:val="26"/>
        </w:rPr>
      </w:pPr>
      <w:r w:rsidRPr="00A47355">
        <w:rPr>
          <w:rFonts w:ascii="Times New Roman" w:hAnsi="Times New Roman" w:cs="Times New Roman"/>
          <w:sz w:val="26"/>
          <w:szCs w:val="26"/>
        </w:rPr>
        <w:t xml:space="preserve"> </w:t>
      </w:r>
    </w:p>
    <w:p w:rsidR="007A49C3" w:rsidRDefault="007A49C3" w:rsidP="0070464B">
      <w:pPr>
        <w:spacing w:after="0" w:line="240" w:lineRule="auto"/>
        <w:ind w:firstLine="709"/>
        <w:jc w:val="both"/>
        <w:rPr>
          <w:rFonts w:ascii="Times New Roman" w:hAnsi="Times New Roman" w:cs="Times New Roman"/>
          <w:sz w:val="26"/>
          <w:szCs w:val="26"/>
        </w:rPr>
      </w:pPr>
    </w:p>
    <w:p w:rsidR="00973BCA" w:rsidRPr="00A47355" w:rsidRDefault="007A49C3" w:rsidP="0070464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администрации сельсовет</w:t>
      </w:r>
      <w:r w:rsidR="006840C5">
        <w:rPr>
          <w:rFonts w:ascii="Times New Roman" w:hAnsi="Times New Roman" w:cs="Times New Roman"/>
          <w:sz w:val="26"/>
          <w:szCs w:val="26"/>
        </w:rPr>
        <w:t>а</w:t>
      </w:r>
      <w:r w:rsidR="0070464B">
        <w:rPr>
          <w:rFonts w:ascii="Times New Roman" w:hAnsi="Times New Roman" w:cs="Times New Roman"/>
          <w:sz w:val="26"/>
          <w:szCs w:val="26"/>
        </w:rPr>
        <w:t xml:space="preserve">  </w:t>
      </w:r>
      <w:r w:rsidR="00A30448">
        <w:rPr>
          <w:rFonts w:ascii="Times New Roman" w:hAnsi="Times New Roman" w:cs="Times New Roman"/>
          <w:sz w:val="26"/>
          <w:szCs w:val="26"/>
        </w:rPr>
        <w:t xml:space="preserve">                                            </w:t>
      </w:r>
      <w:r w:rsidR="0070464B">
        <w:rPr>
          <w:rFonts w:ascii="Times New Roman" w:hAnsi="Times New Roman" w:cs="Times New Roman"/>
          <w:sz w:val="26"/>
          <w:szCs w:val="26"/>
        </w:rPr>
        <w:t xml:space="preserve">  </w:t>
      </w:r>
      <w:r>
        <w:rPr>
          <w:rFonts w:ascii="Times New Roman" w:hAnsi="Times New Roman" w:cs="Times New Roman"/>
          <w:sz w:val="26"/>
          <w:szCs w:val="26"/>
        </w:rPr>
        <w:t>Е.Н. Нагайцева</w:t>
      </w:r>
    </w:p>
    <w:p w:rsidR="00973BCA" w:rsidRDefault="00973BCA" w:rsidP="0070464B">
      <w:pPr>
        <w:spacing w:after="0" w:line="240" w:lineRule="auto"/>
        <w:ind w:firstLine="709"/>
        <w:jc w:val="both"/>
        <w:rPr>
          <w:rFonts w:ascii="Times New Roman" w:hAnsi="Times New Roman" w:cs="Times New Roman"/>
          <w:sz w:val="20"/>
          <w:szCs w:val="20"/>
        </w:rPr>
      </w:pPr>
    </w:p>
    <w:p w:rsidR="00200979" w:rsidRDefault="00200979" w:rsidP="0070464B">
      <w:pPr>
        <w:spacing w:after="0" w:line="240" w:lineRule="auto"/>
        <w:ind w:firstLine="709"/>
        <w:jc w:val="both"/>
      </w:pPr>
      <w:r>
        <w:br w:type="page"/>
      </w:r>
    </w:p>
    <w:p w:rsidR="00200979" w:rsidRDefault="0070464B" w:rsidP="0070464B">
      <w:pPr>
        <w:pStyle w:val="a4"/>
        <w:shd w:val="clear" w:color="auto" w:fill="auto"/>
        <w:spacing w:after="0" w:line="240" w:lineRule="auto"/>
        <w:ind w:firstLine="709"/>
        <w:jc w:val="both"/>
      </w:pPr>
      <w:r>
        <w:lastRenderedPageBreak/>
        <w:tab/>
      </w:r>
      <w:r>
        <w:tab/>
      </w:r>
      <w:r>
        <w:tab/>
      </w:r>
      <w:r>
        <w:tab/>
      </w:r>
      <w:r>
        <w:tab/>
      </w:r>
      <w:r>
        <w:tab/>
      </w:r>
      <w:r>
        <w:tab/>
      </w:r>
      <w:r>
        <w:tab/>
      </w:r>
      <w:r>
        <w:tab/>
      </w:r>
      <w:r>
        <w:tab/>
      </w:r>
      <w:r w:rsidR="00200979">
        <w:t>ПРИЛОЖЕНИЕ</w:t>
      </w:r>
      <w:r>
        <w:t xml:space="preserve"> № 1</w:t>
      </w:r>
      <w:r w:rsidR="00200979">
        <w:t xml:space="preserve"> </w:t>
      </w:r>
      <w:r w:rsidR="00200979">
        <w:br/>
      </w:r>
      <w:r>
        <w:tab/>
      </w:r>
      <w:r>
        <w:tab/>
      </w:r>
      <w:r>
        <w:tab/>
      </w:r>
      <w:r>
        <w:tab/>
      </w:r>
      <w:r>
        <w:tab/>
      </w:r>
      <w:r>
        <w:tab/>
      </w:r>
      <w:r>
        <w:tab/>
      </w:r>
      <w:r>
        <w:tab/>
      </w:r>
      <w:r>
        <w:tab/>
      </w:r>
      <w:r w:rsidR="00200979">
        <w:t>к постановлению администрации</w:t>
      </w:r>
    </w:p>
    <w:p w:rsidR="00200979" w:rsidRDefault="0070464B" w:rsidP="0070464B">
      <w:pPr>
        <w:pStyle w:val="a4"/>
        <w:shd w:val="clear" w:color="auto" w:fill="auto"/>
        <w:spacing w:after="0" w:line="240" w:lineRule="auto"/>
        <w:ind w:firstLine="709"/>
        <w:jc w:val="both"/>
      </w:pPr>
      <w:r>
        <w:tab/>
      </w:r>
      <w:r>
        <w:tab/>
      </w:r>
      <w:r>
        <w:tab/>
      </w:r>
      <w:r>
        <w:tab/>
      </w:r>
      <w:r>
        <w:tab/>
      </w:r>
      <w:r>
        <w:tab/>
      </w:r>
      <w:r>
        <w:tab/>
      </w:r>
      <w:r>
        <w:tab/>
      </w:r>
      <w:r w:rsidR="00200979">
        <w:t xml:space="preserve">Новозыряновского сельсовета </w:t>
      </w:r>
    </w:p>
    <w:p w:rsidR="00200979" w:rsidRDefault="0070464B" w:rsidP="0070464B">
      <w:pPr>
        <w:pStyle w:val="a4"/>
        <w:shd w:val="clear" w:color="auto" w:fill="auto"/>
        <w:spacing w:after="0" w:line="240" w:lineRule="auto"/>
        <w:ind w:firstLine="709"/>
        <w:jc w:val="both"/>
      </w:pPr>
      <w:r>
        <w:tab/>
      </w:r>
      <w:r>
        <w:tab/>
      </w:r>
      <w:r>
        <w:tab/>
      </w:r>
      <w:r>
        <w:tab/>
      </w:r>
      <w:r>
        <w:tab/>
      </w:r>
      <w:r>
        <w:tab/>
      </w:r>
      <w:r>
        <w:tab/>
      </w:r>
      <w:r>
        <w:tab/>
      </w:r>
      <w:r w:rsidR="00200979">
        <w:t>Заринского района</w:t>
      </w:r>
      <w:r>
        <w:t xml:space="preserve"> </w:t>
      </w:r>
      <w:r w:rsidR="00200979">
        <w:t xml:space="preserve">Алтайского края </w:t>
      </w:r>
      <w:r w:rsidR="00200979">
        <w:br/>
      </w:r>
      <w:r>
        <w:tab/>
      </w:r>
      <w:r>
        <w:tab/>
      </w:r>
      <w:r>
        <w:tab/>
      </w:r>
      <w:r>
        <w:tab/>
      </w:r>
      <w:r>
        <w:tab/>
      </w:r>
      <w:r>
        <w:tab/>
      </w:r>
      <w:r>
        <w:tab/>
      </w:r>
      <w:r>
        <w:tab/>
      </w:r>
      <w:r>
        <w:tab/>
      </w:r>
      <w:r w:rsidR="00200979">
        <w:t xml:space="preserve">от </w:t>
      </w:r>
      <w:r w:rsidR="00A30448">
        <w:t>1</w:t>
      </w:r>
      <w:r w:rsidR="00926866">
        <w:t>0</w:t>
      </w:r>
      <w:r w:rsidR="00200979">
        <w:t>.0</w:t>
      </w:r>
      <w:r w:rsidR="00A30448">
        <w:t>4</w:t>
      </w:r>
      <w:r w:rsidR="00200979">
        <w:t>.201</w:t>
      </w:r>
      <w:r w:rsidR="00926866">
        <w:t>9</w:t>
      </w:r>
      <w:r>
        <w:t xml:space="preserve"> </w:t>
      </w:r>
      <w:r w:rsidR="00200979">
        <w:t xml:space="preserve">№ </w:t>
      </w:r>
      <w:r w:rsidR="00A018C9">
        <w:t>16</w:t>
      </w:r>
    </w:p>
    <w:p w:rsidR="00200979" w:rsidRDefault="00200979" w:rsidP="0070464B">
      <w:pPr>
        <w:pStyle w:val="a4"/>
        <w:shd w:val="clear" w:color="auto" w:fill="auto"/>
        <w:spacing w:after="0" w:line="240" w:lineRule="auto"/>
        <w:ind w:firstLine="709"/>
        <w:jc w:val="both"/>
      </w:pPr>
      <w:r>
        <w:t xml:space="preserve"> </w:t>
      </w:r>
    </w:p>
    <w:p w:rsidR="00200979" w:rsidRPr="00D36115" w:rsidRDefault="00200979" w:rsidP="0070464B">
      <w:pPr>
        <w:pStyle w:val="a4"/>
        <w:shd w:val="clear" w:color="auto" w:fill="auto"/>
        <w:spacing w:after="0" w:line="240" w:lineRule="auto"/>
        <w:ind w:firstLine="709"/>
        <w:jc w:val="both"/>
        <w:rPr>
          <w:rFonts w:cs="Arial Unicode MS"/>
        </w:rPr>
      </w:pPr>
    </w:p>
    <w:p w:rsidR="00200979" w:rsidRPr="00D36115" w:rsidRDefault="00200979" w:rsidP="0070464B">
      <w:pPr>
        <w:pStyle w:val="a4"/>
        <w:framePr w:h="220" w:wrap="auto" w:vAnchor="text" w:hAnchor="margin" w:x="-131" w:y="982"/>
        <w:shd w:val="clear" w:color="auto" w:fill="auto"/>
        <w:spacing w:after="0" w:line="240" w:lineRule="auto"/>
        <w:ind w:firstLine="709"/>
        <w:jc w:val="both"/>
        <w:rPr>
          <w:rFonts w:cs="Arial Unicode MS"/>
        </w:rPr>
      </w:pPr>
    </w:p>
    <w:p w:rsidR="00200979" w:rsidRPr="00D36115" w:rsidRDefault="00200979" w:rsidP="0070464B">
      <w:pPr>
        <w:pStyle w:val="a4"/>
        <w:shd w:val="clear" w:color="auto" w:fill="auto"/>
        <w:spacing w:after="0" w:line="240" w:lineRule="auto"/>
        <w:ind w:firstLine="709"/>
        <w:jc w:val="both"/>
        <w:rPr>
          <w:rFonts w:cs="Arial Unicode MS"/>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bookmarkStart w:id="1" w:name="bookmark1"/>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70464B" w:rsidRDefault="0070464B" w:rsidP="0070464B">
      <w:pPr>
        <w:pStyle w:val="13"/>
        <w:keepNext/>
        <w:keepLines/>
        <w:shd w:val="clear" w:color="auto" w:fill="auto"/>
        <w:spacing w:before="0" w:after="0" w:line="240" w:lineRule="auto"/>
        <w:ind w:firstLine="709"/>
        <w:jc w:val="both"/>
        <w:outlineLvl w:val="9"/>
        <w:rPr>
          <w:sz w:val="22"/>
          <w:szCs w:val="22"/>
        </w:rPr>
      </w:pPr>
    </w:p>
    <w:p w:rsidR="00200979" w:rsidRPr="00D36115" w:rsidRDefault="00200979" w:rsidP="0070464B">
      <w:pPr>
        <w:pStyle w:val="13"/>
        <w:keepNext/>
        <w:keepLines/>
        <w:shd w:val="clear" w:color="auto" w:fill="auto"/>
        <w:spacing w:before="0" w:after="0" w:line="240" w:lineRule="auto"/>
        <w:ind w:firstLine="709"/>
        <w:outlineLvl w:val="9"/>
        <w:rPr>
          <w:sz w:val="22"/>
          <w:szCs w:val="22"/>
        </w:rPr>
      </w:pPr>
      <w:r w:rsidRPr="00D36115">
        <w:rPr>
          <w:sz w:val="22"/>
          <w:szCs w:val="22"/>
        </w:rPr>
        <w:t>КОНКУРСНАЯ ДОКУМЕНТАЦИЯ</w:t>
      </w:r>
      <w:bookmarkEnd w:id="1"/>
    </w:p>
    <w:p w:rsidR="00200979" w:rsidRPr="00D36115" w:rsidRDefault="00200979" w:rsidP="0070464B">
      <w:pPr>
        <w:pStyle w:val="40"/>
        <w:framePr w:h="490" w:wrap="auto" w:vAnchor="text" w:hAnchor="margin" w:x="-1665" w:y="4385"/>
        <w:shd w:val="clear" w:color="auto" w:fill="auto"/>
        <w:spacing w:line="240" w:lineRule="auto"/>
        <w:ind w:firstLine="709"/>
        <w:jc w:val="center"/>
        <w:rPr>
          <w:rFonts w:cs="Arial Unicode MS"/>
          <w:sz w:val="22"/>
          <w:szCs w:val="22"/>
        </w:rPr>
      </w:pPr>
    </w:p>
    <w:p w:rsidR="00200979" w:rsidRDefault="00200979" w:rsidP="0070464B">
      <w:pPr>
        <w:pStyle w:val="30"/>
        <w:shd w:val="clear" w:color="auto" w:fill="auto"/>
        <w:spacing w:before="0" w:after="0" w:line="240" w:lineRule="auto"/>
        <w:ind w:firstLine="709"/>
        <w:rPr>
          <w:sz w:val="22"/>
          <w:szCs w:val="22"/>
        </w:rPr>
      </w:pPr>
      <w:r w:rsidRPr="00D36115">
        <w:rPr>
          <w:sz w:val="22"/>
          <w:szCs w:val="22"/>
        </w:rPr>
        <w:t xml:space="preserve">о проведении конкурса на право заключения </w:t>
      </w:r>
      <w:r>
        <w:rPr>
          <w:sz w:val="22"/>
          <w:szCs w:val="22"/>
        </w:rPr>
        <w:t>концессионного соглашения</w:t>
      </w:r>
    </w:p>
    <w:p w:rsidR="00200979" w:rsidRPr="00D36115" w:rsidRDefault="00200979" w:rsidP="0070464B">
      <w:pPr>
        <w:pStyle w:val="30"/>
        <w:shd w:val="clear" w:color="auto" w:fill="auto"/>
        <w:spacing w:before="0" w:after="0" w:line="240" w:lineRule="auto"/>
        <w:ind w:firstLine="709"/>
        <w:rPr>
          <w:sz w:val="22"/>
          <w:szCs w:val="22"/>
        </w:rPr>
      </w:pPr>
      <w:r w:rsidRPr="00D36115">
        <w:rPr>
          <w:sz w:val="22"/>
          <w:szCs w:val="22"/>
        </w:rPr>
        <w:t xml:space="preserve">объектов </w:t>
      </w:r>
      <w:r w:rsidR="0070464B">
        <w:rPr>
          <w:sz w:val="22"/>
          <w:szCs w:val="22"/>
        </w:rPr>
        <w:t>водо</w:t>
      </w:r>
      <w:r w:rsidRPr="00D36115">
        <w:rPr>
          <w:sz w:val="22"/>
          <w:szCs w:val="22"/>
        </w:rPr>
        <w:t>снабжения</w:t>
      </w:r>
    </w:p>
    <w:p w:rsidR="0070464B" w:rsidRDefault="0070464B" w:rsidP="0070464B">
      <w:pPr>
        <w:spacing w:after="0" w:line="240" w:lineRule="auto"/>
        <w:ind w:firstLine="709"/>
        <w:jc w:val="both"/>
        <w:rPr>
          <w:rStyle w:val="22"/>
          <w:rFonts w:eastAsiaTheme="minorHAnsi"/>
          <w:b w:val="0"/>
          <w:bCs w:val="0"/>
          <w:sz w:val="22"/>
          <w:szCs w:val="22"/>
          <w:lang w:eastAsia="en-US"/>
        </w:rPr>
      </w:pPr>
      <w:bookmarkStart w:id="2" w:name="bookmark3"/>
      <w:r>
        <w:rPr>
          <w:rStyle w:val="22"/>
          <w:sz w:val="22"/>
          <w:szCs w:val="22"/>
        </w:rPr>
        <w:br w:type="page"/>
      </w:r>
    </w:p>
    <w:bookmarkEnd w:id="2"/>
    <w:p w:rsidR="0070464B" w:rsidRPr="00D36115" w:rsidRDefault="0070464B" w:rsidP="0070464B">
      <w:pPr>
        <w:pStyle w:val="210"/>
        <w:keepNext/>
        <w:keepLines/>
        <w:shd w:val="clear" w:color="auto" w:fill="auto"/>
        <w:spacing w:after="0" w:line="310" w:lineRule="exact"/>
        <w:ind w:right="-3"/>
        <w:rPr>
          <w:rFonts w:cs="Arial Unicode MS"/>
          <w:sz w:val="22"/>
          <w:szCs w:val="22"/>
        </w:rPr>
      </w:pPr>
      <w:r w:rsidRPr="00D36115">
        <w:rPr>
          <w:rStyle w:val="22"/>
          <w:sz w:val="22"/>
          <w:szCs w:val="22"/>
        </w:rPr>
        <w:lastRenderedPageBreak/>
        <w:t>Содержание конкурсной документации:</w:t>
      </w:r>
    </w:p>
    <w:p w:rsidR="0070464B" w:rsidRPr="00D36115" w:rsidRDefault="0070464B" w:rsidP="0070464B">
      <w:pPr>
        <w:pStyle w:val="60"/>
        <w:keepNext/>
        <w:keepLines/>
        <w:shd w:val="clear" w:color="auto" w:fill="auto"/>
        <w:spacing w:before="0" w:after="263" w:line="230" w:lineRule="exact"/>
        <w:ind w:right="-3"/>
        <w:jc w:val="both"/>
        <w:rPr>
          <w:sz w:val="22"/>
          <w:szCs w:val="22"/>
        </w:rPr>
      </w:pPr>
      <w:r w:rsidRPr="00D36115">
        <w:rPr>
          <w:sz w:val="22"/>
          <w:szCs w:val="22"/>
        </w:rPr>
        <w:t>Раздел № 1: Основная часть</w:t>
      </w:r>
    </w:p>
    <w:p w:rsidR="0070464B" w:rsidRPr="00D36115" w:rsidRDefault="0070464B" w:rsidP="0070464B">
      <w:pPr>
        <w:pStyle w:val="a4"/>
        <w:shd w:val="clear" w:color="auto" w:fill="auto"/>
        <w:tabs>
          <w:tab w:val="left" w:pos="255"/>
        </w:tabs>
        <w:spacing w:after="0" w:line="298" w:lineRule="exact"/>
        <w:ind w:right="-3"/>
        <w:jc w:val="both"/>
      </w:pPr>
      <w:r>
        <w:t>1</w:t>
      </w:r>
      <w:r w:rsidRPr="00D36115">
        <w:t>Общие положения.</w:t>
      </w:r>
    </w:p>
    <w:p w:rsidR="0070464B" w:rsidRPr="00D36115" w:rsidRDefault="0070464B" w:rsidP="0070464B">
      <w:pPr>
        <w:pStyle w:val="a4"/>
        <w:numPr>
          <w:ilvl w:val="2"/>
          <w:numId w:val="3"/>
        </w:numPr>
        <w:shd w:val="clear" w:color="auto" w:fill="auto"/>
        <w:tabs>
          <w:tab w:val="left" w:pos="346"/>
        </w:tabs>
        <w:spacing w:after="0" w:line="298" w:lineRule="exact"/>
        <w:ind w:right="-3"/>
        <w:jc w:val="both"/>
      </w:pPr>
      <w:r w:rsidRPr="00D36115">
        <w:t>Требования к содержанию, форме и составу заявки на участие в конкурсе и инструкция по ее заполнению.</w:t>
      </w:r>
    </w:p>
    <w:p w:rsidR="0070464B" w:rsidRPr="00D36115" w:rsidRDefault="0070464B" w:rsidP="0070464B">
      <w:pPr>
        <w:pStyle w:val="a4"/>
        <w:numPr>
          <w:ilvl w:val="2"/>
          <w:numId w:val="3"/>
        </w:numPr>
        <w:shd w:val="clear" w:color="auto" w:fill="auto"/>
        <w:tabs>
          <w:tab w:val="left" w:pos="279"/>
        </w:tabs>
        <w:spacing w:after="0" w:line="298" w:lineRule="exact"/>
        <w:ind w:right="-3"/>
        <w:jc w:val="both"/>
      </w:pPr>
      <w:r w:rsidRPr="00D36115">
        <w:t xml:space="preserve">Форма, срок и порядок оплаты по </w:t>
      </w:r>
      <w:r>
        <w:t>Концессионному соглашению</w:t>
      </w:r>
      <w:r w:rsidRPr="00D36115">
        <w:t>.</w:t>
      </w:r>
    </w:p>
    <w:p w:rsidR="0070464B" w:rsidRPr="00D36115" w:rsidRDefault="0070464B" w:rsidP="0070464B">
      <w:pPr>
        <w:pStyle w:val="a4"/>
        <w:numPr>
          <w:ilvl w:val="2"/>
          <w:numId w:val="3"/>
        </w:numPr>
        <w:shd w:val="clear" w:color="auto" w:fill="auto"/>
        <w:tabs>
          <w:tab w:val="left" w:pos="274"/>
        </w:tabs>
        <w:spacing w:after="0" w:line="298" w:lineRule="exact"/>
        <w:ind w:right="-3"/>
        <w:jc w:val="both"/>
        <w:rPr>
          <w:rFonts w:cs="Arial Unicode MS"/>
        </w:rPr>
      </w:pPr>
      <w:r w:rsidRPr="00D36115">
        <w:t xml:space="preserve">Порядок пересмотра цены </w:t>
      </w:r>
      <w:r>
        <w:t>Концессионного соглашения.</w:t>
      </w:r>
    </w:p>
    <w:p w:rsidR="0070464B" w:rsidRPr="00D36115" w:rsidRDefault="0070464B" w:rsidP="0070464B">
      <w:pPr>
        <w:pStyle w:val="a4"/>
        <w:numPr>
          <w:ilvl w:val="2"/>
          <w:numId w:val="3"/>
        </w:numPr>
        <w:shd w:val="clear" w:color="auto" w:fill="auto"/>
        <w:tabs>
          <w:tab w:val="left" w:pos="409"/>
        </w:tabs>
        <w:spacing w:after="0" w:line="298" w:lineRule="exact"/>
        <w:ind w:right="-3"/>
        <w:jc w:val="both"/>
      </w:pPr>
      <w:r w:rsidRPr="00D36115">
        <w:t xml:space="preserve">Порядок передачи прав на имущество, созданное участником конкурса в рамках исполнения , </w:t>
      </w:r>
      <w:r>
        <w:t>Концессионного соглашения</w:t>
      </w:r>
      <w:r w:rsidRPr="00D36115">
        <w:t xml:space="preserve"> заключенного по результатам </w:t>
      </w:r>
      <w:r>
        <w:t xml:space="preserve"> </w:t>
      </w:r>
      <w:r w:rsidRPr="00D36115">
        <w:t xml:space="preserve">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w:t>
      </w:r>
      <w:r>
        <w:t>права на которое передаются по Концессионного соглашения</w:t>
      </w:r>
      <w:r w:rsidRPr="00D36115">
        <w:t xml:space="preserve">, в случае если создание и передача такого имущества предусмотрены </w:t>
      </w:r>
      <w:r>
        <w:t>Концессионным соглашением</w:t>
      </w:r>
      <w:r w:rsidRPr="00D36115">
        <w:t>.</w:t>
      </w:r>
    </w:p>
    <w:p w:rsidR="0070464B" w:rsidRPr="00D36115" w:rsidRDefault="0070464B" w:rsidP="0070464B">
      <w:pPr>
        <w:pStyle w:val="a4"/>
        <w:numPr>
          <w:ilvl w:val="2"/>
          <w:numId w:val="3"/>
        </w:numPr>
        <w:shd w:val="clear" w:color="auto" w:fill="auto"/>
        <w:tabs>
          <w:tab w:val="left" w:pos="327"/>
        </w:tabs>
        <w:spacing w:after="0" w:line="298" w:lineRule="exact"/>
        <w:ind w:right="-3"/>
        <w:jc w:val="both"/>
      </w:pPr>
      <w:r w:rsidRPr="00D36115">
        <w:t>Порядок, место, дата начала, дата и время окончания ср</w:t>
      </w:r>
      <w:r>
        <w:t xml:space="preserve">ока подачи заявок на участие в </w:t>
      </w:r>
      <w:r w:rsidRPr="00D36115">
        <w:t>конкурсе.</w:t>
      </w:r>
    </w:p>
    <w:p w:rsidR="0070464B" w:rsidRPr="00D36115" w:rsidRDefault="0070464B" w:rsidP="0070464B">
      <w:pPr>
        <w:pStyle w:val="a4"/>
        <w:numPr>
          <w:ilvl w:val="2"/>
          <w:numId w:val="3"/>
        </w:numPr>
        <w:shd w:val="clear" w:color="auto" w:fill="auto"/>
        <w:tabs>
          <w:tab w:val="left" w:pos="270"/>
        </w:tabs>
        <w:spacing w:after="0" w:line="298" w:lineRule="exact"/>
        <w:ind w:right="-3"/>
        <w:jc w:val="both"/>
      </w:pPr>
      <w:r w:rsidRPr="00D36115">
        <w:t>Требования к участникам  конкурса.</w:t>
      </w:r>
    </w:p>
    <w:p w:rsidR="0070464B" w:rsidRPr="00D36115" w:rsidRDefault="0070464B" w:rsidP="0070464B">
      <w:pPr>
        <w:pStyle w:val="a4"/>
        <w:numPr>
          <w:ilvl w:val="2"/>
          <w:numId w:val="3"/>
        </w:numPr>
        <w:shd w:val="clear" w:color="auto" w:fill="auto"/>
        <w:tabs>
          <w:tab w:val="left" w:pos="366"/>
        </w:tabs>
        <w:spacing w:after="0" w:line="298" w:lineRule="exact"/>
        <w:ind w:right="-3"/>
        <w:jc w:val="both"/>
      </w:pPr>
      <w:r w:rsidRPr="00D36115">
        <w:t>Порядок и срок отзыва заявок на участие в  конкурсе, порядок внесения изменений в такие заявки.</w:t>
      </w:r>
    </w:p>
    <w:p w:rsidR="0070464B" w:rsidRPr="00D36115" w:rsidRDefault="0070464B" w:rsidP="0070464B">
      <w:pPr>
        <w:pStyle w:val="a4"/>
        <w:numPr>
          <w:ilvl w:val="2"/>
          <w:numId w:val="3"/>
        </w:numPr>
        <w:shd w:val="clear" w:color="auto" w:fill="auto"/>
        <w:tabs>
          <w:tab w:val="left" w:pos="342"/>
        </w:tabs>
        <w:spacing w:after="0" w:line="298" w:lineRule="exact"/>
        <w:ind w:right="-3"/>
        <w:jc w:val="both"/>
      </w:pPr>
      <w:r w:rsidRPr="00D36115">
        <w:t>Формы, порядок, даты начала и окончания срока предоставления заявителям разъяснений положений конкурсной документации.</w:t>
      </w:r>
    </w:p>
    <w:p w:rsidR="0070464B" w:rsidRPr="00D36115" w:rsidRDefault="0070464B" w:rsidP="0070464B">
      <w:pPr>
        <w:pStyle w:val="a4"/>
        <w:numPr>
          <w:ilvl w:val="2"/>
          <w:numId w:val="3"/>
        </w:numPr>
        <w:shd w:val="clear" w:color="auto" w:fill="auto"/>
        <w:tabs>
          <w:tab w:val="left" w:pos="457"/>
        </w:tabs>
        <w:spacing w:after="0" w:line="298" w:lineRule="exact"/>
        <w:ind w:right="-3"/>
        <w:jc w:val="both"/>
      </w:pPr>
      <w:r w:rsidRPr="00D36115">
        <w:t>Место, порядок, дата и время вскрытия конвертов с заявками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Порядок рассмотрения заявок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Критерии оценки заявок на участие в  конкурсе.</w:t>
      </w:r>
    </w:p>
    <w:p w:rsidR="0070464B" w:rsidRPr="00D36115" w:rsidRDefault="0070464B" w:rsidP="0070464B">
      <w:pPr>
        <w:pStyle w:val="a4"/>
        <w:numPr>
          <w:ilvl w:val="2"/>
          <w:numId w:val="3"/>
        </w:numPr>
        <w:shd w:val="clear" w:color="auto" w:fill="auto"/>
        <w:tabs>
          <w:tab w:val="left" w:pos="375"/>
        </w:tabs>
        <w:spacing w:after="0" w:line="298" w:lineRule="exact"/>
        <w:ind w:right="-3"/>
        <w:jc w:val="both"/>
      </w:pPr>
      <w:r w:rsidRPr="00D36115">
        <w:t>Порядок оценки и сопоставления заявок на участие в  конкурсе.</w:t>
      </w:r>
    </w:p>
    <w:p w:rsidR="0070464B" w:rsidRPr="00D36115" w:rsidRDefault="0070464B" w:rsidP="0070464B">
      <w:pPr>
        <w:pStyle w:val="a4"/>
        <w:numPr>
          <w:ilvl w:val="2"/>
          <w:numId w:val="3"/>
        </w:numPr>
        <w:shd w:val="clear" w:color="auto" w:fill="auto"/>
        <w:tabs>
          <w:tab w:val="left" w:pos="486"/>
        </w:tabs>
        <w:spacing w:after="0" w:line="298" w:lineRule="exact"/>
        <w:ind w:right="-3"/>
        <w:jc w:val="both"/>
      </w:pPr>
      <w:r w:rsidRPr="00D36115">
        <w:t>Требование о внесении задатка, размер задатка, срок и порядок внесения задатка, реквизиты счета для перечисления задатка.</w:t>
      </w:r>
    </w:p>
    <w:p w:rsidR="0070464B" w:rsidRPr="00D36115" w:rsidRDefault="0070464B" w:rsidP="0070464B">
      <w:pPr>
        <w:pStyle w:val="a4"/>
        <w:numPr>
          <w:ilvl w:val="2"/>
          <w:numId w:val="3"/>
        </w:numPr>
        <w:shd w:val="clear" w:color="auto" w:fill="auto"/>
        <w:tabs>
          <w:tab w:val="left" w:pos="370"/>
        </w:tabs>
        <w:spacing w:after="0" w:line="298" w:lineRule="exact"/>
        <w:ind w:right="-3"/>
        <w:jc w:val="both"/>
      </w:pPr>
      <w:r w:rsidRPr="00D36115">
        <w:t xml:space="preserve">Размер обеспечения исполнения </w:t>
      </w:r>
      <w:r>
        <w:t>Концессионного соглашения</w:t>
      </w:r>
      <w:r w:rsidRPr="00D36115">
        <w:t>, срок и порядок его предоставления.</w:t>
      </w:r>
    </w:p>
    <w:p w:rsidR="0070464B" w:rsidRPr="00D36115" w:rsidRDefault="0070464B" w:rsidP="0070464B">
      <w:pPr>
        <w:pStyle w:val="a4"/>
        <w:numPr>
          <w:ilvl w:val="2"/>
          <w:numId w:val="3"/>
        </w:numPr>
        <w:shd w:val="clear" w:color="auto" w:fill="auto"/>
        <w:tabs>
          <w:tab w:val="left" w:pos="452"/>
        </w:tabs>
        <w:spacing w:after="0" w:line="298" w:lineRule="exact"/>
        <w:ind w:right="-3"/>
        <w:jc w:val="both"/>
      </w:pPr>
      <w:r w:rsidRPr="00D36115">
        <w:t xml:space="preserve">Срок в течение, которого победитель конкурса должен подписать проект </w:t>
      </w:r>
      <w:r>
        <w:t>Концессионного соглашения</w:t>
      </w:r>
      <w:r w:rsidRPr="00D36115">
        <w:t>.</w:t>
      </w:r>
    </w:p>
    <w:p w:rsidR="0070464B" w:rsidRPr="00D36115" w:rsidRDefault="0070464B" w:rsidP="0070464B">
      <w:pPr>
        <w:pStyle w:val="a4"/>
        <w:numPr>
          <w:ilvl w:val="2"/>
          <w:numId w:val="3"/>
        </w:numPr>
        <w:shd w:val="clear" w:color="auto" w:fill="auto"/>
        <w:tabs>
          <w:tab w:val="left" w:pos="529"/>
        </w:tabs>
        <w:spacing w:after="0" w:line="298" w:lineRule="exact"/>
        <w:ind w:right="-3"/>
        <w:jc w:val="both"/>
      </w:pPr>
      <w:r w:rsidRPr="00D36115">
        <w:t xml:space="preserve">Дата, время, график проведения осмотра имущества, права на которое передаются по </w:t>
      </w:r>
      <w:r>
        <w:t>Концессионному соглашению.</w:t>
      </w:r>
    </w:p>
    <w:p w:rsidR="0070464B" w:rsidRPr="00D36115" w:rsidRDefault="0070464B" w:rsidP="0070464B">
      <w:pPr>
        <w:pStyle w:val="a4"/>
        <w:numPr>
          <w:ilvl w:val="2"/>
          <w:numId w:val="3"/>
        </w:numPr>
        <w:shd w:val="clear" w:color="auto" w:fill="auto"/>
        <w:tabs>
          <w:tab w:val="left" w:pos="375"/>
        </w:tabs>
        <w:spacing w:after="236" w:line="298" w:lineRule="exact"/>
        <w:ind w:right="-3"/>
        <w:jc w:val="both"/>
      </w:pPr>
      <w:r w:rsidRPr="00D36115">
        <w:t>Дополнительные условия.</w:t>
      </w:r>
    </w:p>
    <w:p w:rsidR="0070464B" w:rsidRPr="00D36115" w:rsidRDefault="0070464B" w:rsidP="0070464B">
      <w:pPr>
        <w:pStyle w:val="60"/>
        <w:keepNext/>
        <w:keepLines/>
        <w:shd w:val="clear" w:color="auto" w:fill="auto"/>
        <w:spacing w:before="0" w:after="244" w:line="302" w:lineRule="exact"/>
        <w:ind w:right="-3"/>
        <w:jc w:val="both"/>
        <w:rPr>
          <w:sz w:val="22"/>
          <w:szCs w:val="22"/>
        </w:rPr>
      </w:pPr>
      <w:bookmarkStart w:id="3" w:name="bookmark5"/>
      <w:r w:rsidRPr="00D36115">
        <w:rPr>
          <w:sz w:val="22"/>
          <w:szCs w:val="22"/>
        </w:rPr>
        <w:t>Раздел № 2:Формы документов, представляемых претендентами для участия в  конкурсе.</w:t>
      </w:r>
      <w:bookmarkEnd w:id="3"/>
    </w:p>
    <w:p w:rsidR="0070464B" w:rsidRPr="00D36115" w:rsidRDefault="0070464B" w:rsidP="0070464B">
      <w:pPr>
        <w:pStyle w:val="a4"/>
        <w:numPr>
          <w:ilvl w:val="3"/>
          <w:numId w:val="3"/>
        </w:numPr>
        <w:shd w:val="clear" w:color="auto" w:fill="auto"/>
        <w:tabs>
          <w:tab w:val="left" w:pos="250"/>
        </w:tabs>
        <w:spacing w:after="0" w:line="298" w:lineRule="exact"/>
        <w:ind w:right="-3"/>
        <w:jc w:val="both"/>
      </w:pPr>
      <w:r w:rsidRPr="00D36115">
        <w:t>Приме</w:t>
      </w:r>
      <w:r>
        <w:t xml:space="preserve">рная форма заявки на участие в </w:t>
      </w:r>
      <w:r w:rsidRPr="00D36115">
        <w:t xml:space="preserve"> конкурсе.</w:t>
      </w:r>
    </w:p>
    <w:p w:rsidR="0070464B" w:rsidRPr="00D36115" w:rsidRDefault="0070464B" w:rsidP="0070464B">
      <w:pPr>
        <w:pStyle w:val="a4"/>
        <w:numPr>
          <w:ilvl w:val="3"/>
          <w:numId w:val="3"/>
        </w:numPr>
        <w:shd w:val="clear" w:color="auto" w:fill="auto"/>
        <w:tabs>
          <w:tab w:val="left" w:pos="279"/>
        </w:tabs>
        <w:spacing w:after="0" w:line="298" w:lineRule="exact"/>
        <w:ind w:right="-3"/>
        <w:jc w:val="left"/>
      </w:pPr>
      <w:r w:rsidRPr="00D36115">
        <w:t>Форма описи документов, представляемых вместе с заявкой на участие в конкурсе.</w:t>
      </w:r>
    </w:p>
    <w:p w:rsidR="0070464B" w:rsidRDefault="0070464B" w:rsidP="0070464B">
      <w:pPr>
        <w:pStyle w:val="a4"/>
        <w:numPr>
          <w:ilvl w:val="3"/>
          <w:numId w:val="3"/>
        </w:numPr>
        <w:shd w:val="clear" w:color="auto" w:fill="auto"/>
        <w:tabs>
          <w:tab w:val="left" w:pos="274"/>
        </w:tabs>
        <w:spacing w:after="294" w:line="298" w:lineRule="exact"/>
        <w:ind w:right="-3"/>
        <w:jc w:val="both"/>
        <w:rPr>
          <w:rFonts w:cs="Arial Unicode MS"/>
        </w:rPr>
      </w:pPr>
      <w:r w:rsidRPr="00D36115">
        <w:t>Форма конкурсного предложения участника конкурса.</w:t>
      </w:r>
    </w:p>
    <w:p w:rsidR="0070464B" w:rsidRDefault="0070464B" w:rsidP="0070464B">
      <w:pPr>
        <w:pStyle w:val="a4"/>
        <w:shd w:val="clear" w:color="auto" w:fill="auto"/>
        <w:tabs>
          <w:tab w:val="left" w:pos="274"/>
        </w:tabs>
        <w:spacing w:after="294" w:line="298" w:lineRule="exact"/>
        <w:ind w:right="-3"/>
        <w:jc w:val="both"/>
        <w:rPr>
          <w:rFonts w:cs="Arial Unicode MS"/>
          <w:b/>
          <w:bCs/>
        </w:rPr>
      </w:pPr>
      <w:r w:rsidRPr="00316B13">
        <w:rPr>
          <w:b/>
          <w:bCs/>
        </w:rPr>
        <w:t>Раздел №3:  Проект</w:t>
      </w:r>
      <w:r>
        <w:rPr>
          <w:b/>
          <w:bCs/>
        </w:rPr>
        <w:t xml:space="preserve"> </w:t>
      </w:r>
      <w:r w:rsidRPr="00316B13">
        <w:rPr>
          <w:b/>
          <w:bCs/>
        </w:rPr>
        <w:t xml:space="preserve"> договора о задатке</w:t>
      </w:r>
    </w:p>
    <w:p w:rsidR="0070464B" w:rsidRPr="00D36115" w:rsidRDefault="0070464B" w:rsidP="0070464B">
      <w:pPr>
        <w:pStyle w:val="60"/>
        <w:keepNext/>
        <w:keepLines/>
        <w:shd w:val="clear" w:color="auto" w:fill="auto"/>
        <w:spacing w:before="0" w:after="254" w:line="230" w:lineRule="exact"/>
        <w:ind w:right="-3"/>
        <w:jc w:val="both"/>
        <w:rPr>
          <w:rFonts w:cs="Arial Unicode MS"/>
          <w:sz w:val="22"/>
          <w:szCs w:val="22"/>
        </w:rPr>
      </w:pPr>
      <w:bookmarkStart w:id="4" w:name="bookmark6"/>
      <w:r w:rsidRPr="00D36115">
        <w:rPr>
          <w:sz w:val="22"/>
          <w:szCs w:val="22"/>
        </w:rPr>
        <w:t xml:space="preserve">Раздел № </w:t>
      </w:r>
      <w:r>
        <w:rPr>
          <w:sz w:val="22"/>
          <w:szCs w:val="22"/>
        </w:rPr>
        <w:t>4</w:t>
      </w:r>
      <w:r w:rsidRPr="00D36115">
        <w:rPr>
          <w:sz w:val="22"/>
          <w:szCs w:val="22"/>
        </w:rPr>
        <w:t xml:space="preserve">: Проект </w:t>
      </w:r>
      <w:r>
        <w:rPr>
          <w:sz w:val="22"/>
          <w:szCs w:val="22"/>
        </w:rPr>
        <w:t>концессионного соглашения</w:t>
      </w:r>
      <w:bookmarkEnd w:id="4"/>
    </w:p>
    <w:p w:rsidR="00200979" w:rsidRDefault="0070464B" w:rsidP="0070464B">
      <w:pPr>
        <w:pStyle w:val="60"/>
        <w:keepNext/>
        <w:keepLines/>
        <w:shd w:val="clear" w:color="auto" w:fill="auto"/>
        <w:spacing w:before="0" w:after="0" w:line="240" w:lineRule="auto"/>
        <w:ind w:firstLine="709"/>
        <w:jc w:val="both"/>
        <w:outlineLvl w:val="9"/>
        <w:rPr>
          <w:rFonts w:cs="Arial Unicode MS"/>
        </w:rPr>
      </w:pPr>
      <w:bookmarkStart w:id="5" w:name="bookmark7"/>
      <w:r w:rsidRPr="00D36115">
        <w:t xml:space="preserve">Раздел № </w:t>
      </w:r>
      <w:r>
        <w:t>5</w:t>
      </w:r>
      <w:r w:rsidRPr="00D36115">
        <w:t xml:space="preserve">: Место расположения, описание и технические характеристики муниципального имущества, права на которое передаются по </w:t>
      </w:r>
      <w:r>
        <w:t>Концессионному соглашению</w:t>
      </w:r>
      <w:r w:rsidRPr="00D36115">
        <w:t>.</w:t>
      </w:r>
      <w:bookmarkEnd w:id="5"/>
      <w:r w:rsidR="00200979" w:rsidRPr="00D36115">
        <w:br w:type="page"/>
      </w:r>
      <w:bookmarkStart w:id="6" w:name="bookmark8"/>
    </w:p>
    <w:p w:rsidR="00200979" w:rsidRDefault="00200979" w:rsidP="000B7AE3">
      <w:pPr>
        <w:pStyle w:val="60"/>
        <w:keepNext/>
        <w:keepLines/>
        <w:shd w:val="clear" w:color="auto" w:fill="auto"/>
        <w:spacing w:before="0" w:after="0" w:line="240" w:lineRule="auto"/>
        <w:ind w:firstLine="709"/>
        <w:jc w:val="center"/>
        <w:outlineLvl w:val="9"/>
        <w:rPr>
          <w:rFonts w:cs="Arial Unicode MS"/>
        </w:rPr>
      </w:pPr>
      <w:r w:rsidRPr="00D36115">
        <w:lastRenderedPageBreak/>
        <w:t>РАЗДЕЛ № 1</w:t>
      </w:r>
    </w:p>
    <w:p w:rsidR="00200979" w:rsidRPr="00D36115" w:rsidRDefault="00200979" w:rsidP="000B7AE3">
      <w:pPr>
        <w:pStyle w:val="60"/>
        <w:keepNext/>
        <w:keepLines/>
        <w:shd w:val="clear" w:color="auto" w:fill="auto"/>
        <w:spacing w:before="0" w:after="0" w:line="240" w:lineRule="auto"/>
        <w:ind w:firstLine="709"/>
        <w:jc w:val="center"/>
        <w:outlineLvl w:val="9"/>
      </w:pPr>
      <w:r w:rsidRPr="00D36115">
        <w:t>Основная часть</w:t>
      </w:r>
      <w:bookmarkEnd w:id="6"/>
    </w:p>
    <w:p w:rsidR="00200979" w:rsidRPr="00D36115" w:rsidRDefault="00200979" w:rsidP="0070464B">
      <w:pPr>
        <w:pStyle w:val="30"/>
        <w:numPr>
          <w:ilvl w:val="4"/>
          <w:numId w:val="3"/>
        </w:numPr>
        <w:shd w:val="clear" w:color="auto" w:fill="auto"/>
        <w:tabs>
          <w:tab w:val="left" w:pos="810"/>
        </w:tabs>
        <w:spacing w:before="0" w:after="0" w:line="240" w:lineRule="auto"/>
        <w:ind w:firstLine="709"/>
        <w:jc w:val="both"/>
        <w:rPr>
          <w:sz w:val="22"/>
          <w:szCs w:val="22"/>
        </w:rPr>
      </w:pPr>
      <w:r w:rsidRPr="00D36115">
        <w:rPr>
          <w:sz w:val="22"/>
          <w:szCs w:val="22"/>
        </w:rPr>
        <w:t>Общие положения</w:t>
      </w:r>
    </w:p>
    <w:p w:rsidR="00200979" w:rsidRPr="00D36115" w:rsidRDefault="00200979" w:rsidP="0070464B">
      <w:pPr>
        <w:pStyle w:val="a4"/>
        <w:numPr>
          <w:ilvl w:val="5"/>
          <w:numId w:val="3"/>
        </w:numPr>
        <w:shd w:val="clear" w:color="auto" w:fill="auto"/>
        <w:tabs>
          <w:tab w:val="left" w:pos="1014"/>
        </w:tabs>
        <w:spacing w:after="0" w:line="240" w:lineRule="auto"/>
        <w:ind w:firstLine="709"/>
        <w:jc w:val="both"/>
      </w:pPr>
      <w:r w:rsidRPr="00D36115">
        <w:t xml:space="preserve">Настоящая конкурсная документация определяет порядок проведения, условия участия, порядок расчетов при проведении конкурса на право заключения </w:t>
      </w:r>
      <w:r>
        <w:t>концессионного соглашения</w:t>
      </w:r>
      <w:r w:rsidRPr="00D36115">
        <w:t xml:space="preserve">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w:t>
      </w:r>
      <w:r>
        <w:t>концессионного соглашения,</w:t>
      </w:r>
      <w:r w:rsidRPr="00D36115">
        <w:t xml:space="preserve">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200979" w:rsidRPr="00D36115" w:rsidRDefault="00200979" w:rsidP="0070464B">
      <w:pPr>
        <w:pStyle w:val="a4"/>
        <w:numPr>
          <w:ilvl w:val="5"/>
          <w:numId w:val="3"/>
        </w:numPr>
        <w:shd w:val="clear" w:color="auto" w:fill="auto"/>
        <w:tabs>
          <w:tab w:val="left" w:pos="1191"/>
        </w:tabs>
        <w:spacing w:after="0" w:line="240" w:lineRule="auto"/>
        <w:ind w:firstLine="709"/>
        <w:jc w:val="both"/>
      </w:pPr>
      <w:r w:rsidRPr="00D36115">
        <w:t>Предметом</w:t>
      </w:r>
      <w:r w:rsidR="0070464B">
        <w:t xml:space="preserve"> </w:t>
      </w:r>
      <w:r w:rsidRPr="00D36115">
        <w:t>конкурса является муниципальное имущество, выставл</w:t>
      </w:r>
      <w:r>
        <w:t>енное на</w:t>
      </w:r>
      <w:r w:rsidR="0070464B">
        <w:t xml:space="preserve"> </w:t>
      </w:r>
      <w:r>
        <w:t>конкурс для передачи по концессионному соглашению</w:t>
      </w:r>
      <w:r w:rsidRPr="00D36115">
        <w:t xml:space="preserve"> для выполнения функций </w:t>
      </w:r>
      <w:r w:rsidR="0070464B">
        <w:t>водо</w:t>
      </w:r>
      <w:r w:rsidRPr="00D36115">
        <w:t xml:space="preserve">снабжения </w:t>
      </w:r>
      <w:r>
        <w:t>жителей с.</w:t>
      </w:r>
      <w:r w:rsidR="0070464B">
        <w:t xml:space="preserve"> </w:t>
      </w:r>
      <w:r>
        <w:t>Ново</w:t>
      </w:r>
      <w:r w:rsidR="0070464B">
        <w:t>зыряново</w:t>
      </w:r>
      <w:r w:rsidR="002C7D8C">
        <w:t>, с. Старокопылово, п. Широкий Луг</w:t>
      </w:r>
      <w:r>
        <w:t xml:space="preserve"> Заринского</w:t>
      </w:r>
      <w:r w:rsidR="0070464B">
        <w:t xml:space="preserve"> </w:t>
      </w:r>
      <w:r>
        <w:t>района Алтайского края</w:t>
      </w:r>
      <w:r w:rsidRPr="00D36115">
        <w:t>.</w:t>
      </w:r>
    </w:p>
    <w:p w:rsidR="00200979" w:rsidRPr="00D36115" w:rsidRDefault="00200979" w:rsidP="0070464B">
      <w:pPr>
        <w:pStyle w:val="a4"/>
        <w:shd w:val="clear" w:color="auto" w:fill="auto"/>
        <w:spacing w:after="0" w:line="240" w:lineRule="auto"/>
        <w:ind w:firstLine="709"/>
        <w:jc w:val="both"/>
      </w:pPr>
      <w:r w:rsidRPr="00D36115">
        <w:t>Электронная форма участия в конкурсе не предусмотрена.</w:t>
      </w:r>
    </w:p>
    <w:p w:rsidR="00200979" w:rsidRPr="00D36115" w:rsidRDefault="00200979" w:rsidP="0070464B">
      <w:pPr>
        <w:pStyle w:val="a4"/>
        <w:numPr>
          <w:ilvl w:val="5"/>
          <w:numId w:val="3"/>
        </w:numPr>
        <w:shd w:val="clear" w:color="auto" w:fill="auto"/>
        <w:tabs>
          <w:tab w:val="left" w:pos="1042"/>
        </w:tabs>
        <w:spacing w:after="0" w:line="240" w:lineRule="auto"/>
        <w:ind w:firstLine="709"/>
        <w:jc w:val="both"/>
      </w:pPr>
      <w:r w:rsidRPr="00D36115">
        <w:t xml:space="preserve">Организатор открытого конкурса - </w:t>
      </w:r>
      <w:r w:rsidR="0070464B">
        <w:t>а</w:t>
      </w:r>
      <w:r w:rsidRPr="00D36115">
        <w:t xml:space="preserve">дминистрация </w:t>
      </w:r>
      <w:r>
        <w:t>Ново</w:t>
      </w:r>
      <w:r w:rsidR="0070464B">
        <w:t>зыряновского</w:t>
      </w:r>
      <w:r>
        <w:t xml:space="preserve"> сельсовета Заринского</w:t>
      </w:r>
      <w:r w:rsidRPr="00D36115">
        <w:t xml:space="preserve"> района Алтайского края. Место нахождения: Алтайский край, </w:t>
      </w:r>
      <w:proofErr w:type="spellStart"/>
      <w:r>
        <w:t>Заринский</w:t>
      </w:r>
      <w:proofErr w:type="spellEnd"/>
      <w:r>
        <w:t xml:space="preserve"> район, с.</w:t>
      </w:r>
      <w:r w:rsidR="0070464B">
        <w:t xml:space="preserve"> </w:t>
      </w:r>
      <w:r>
        <w:t>Ново</w:t>
      </w:r>
      <w:r w:rsidR="0070464B">
        <w:t>зыряново</w:t>
      </w:r>
      <w:r>
        <w:t>, ул.</w:t>
      </w:r>
      <w:r w:rsidR="0070464B">
        <w:t xml:space="preserve"> Юбилейная</w:t>
      </w:r>
      <w:r>
        <w:t xml:space="preserve">, </w:t>
      </w:r>
      <w:r w:rsidR="0070464B">
        <w:t>д. 1</w:t>
      </w:r>
      <w:r w:rsidRPr="00D36115">
        <w:t>. Почтовый адрес: 65</w:t>
      </w:r>
      <w:r>
        <w:t>91</w:t>
      </w:r>
      <w:r w:rsidR="0070464B">
        <w:t>13</w:t>
      </w:r>
      <w:r w:rsidRPr="00D36115">
        <w:t xml:space="preserve">, Алтайский край, </w:t>
      </w:r>
      <w:proofErr w:type="spellStart"/>
      <w:r>
        <w:t>Заринский</w:t>
      </w:r>
      <w:proofErr w:type="spellEnd"/>
      <w:r>
        <w:t xml:space="preserve"> район, </w:t>
      </w:r>
      <w:r w:rsidR="0070464B">
        <w:t>с. Новозыряново, ул. Юбилейная, д. 1</w:t>
      </w:r>
      <w:r w:rsidRPr="00D36115">
        <w:t>.</w:t>
      </w:r>
    </w:p>
    <w:p w:rsidR="00200979" w:rsidRPr="006A29D6" w:rsidRDefault="00200979" w:rsidP="0070464B">
      <w:pPr>
        <w:pStyle w:val="a4"/>
        <w:shd w:val="clear" w:color="auto" w:fill="auto"/>
        <w:spacing w:after="0" w:line="240" w:lineRule="auto"/>
        <w:ind w:firstLine="709"/>
        <w:jc w:val="both"/>
        <w:rPr>
          <w:lang w:val="en-US"/>
        </w:rPr>
      </w:pPr>
      <w:r w:rsidRPr="00D36115">
        <w:rPr>
          <w:lang w:val="en-US" w:eastAsia="en-US"/>
        </w:rPr>
        <w:t>E</w:t>
      </w:r>
      <w:r w:rsidRPr="006A29D6">
        <w:rPr>
          <w:lang w:val="en-US" w:eastAsia="en-US"/>
        </w:rPr>
        <w:t>-</w:t>
      </w:r>
      <w:r w:rsidRPr="00D36115">
        <w:rPr>
          <w:lang w:val="en-US" w:eastAsia="en-US"/>
        </w:rPr>
        <w:t>mail</w:t>
      </w:r>
      <w:r w:rsidRPr="006A29D6">
        <w:rPr>
          <w:lang w:val="en-US" w:eastAsia="en-US"/>
        </w:rPr>
        <w:t>:</w:t>
      </w:r>
      <w:r w:rsidR="0070464B">
        <w:rPr>
          <w:lang w:val="en-US" w:eastAsia="en-US"/>
        </w:rPr>
        <w:t xml:space="preserve"> </w:t>
      </w:r>
      <w:hyperlink r:id="rId8" w:history="1">
        <w:r w:rsidR="002C7D8C" w:rsidRPr="002C7D8C">
          <w:rPr>
            <w:rStyle w:val="a3"/>
            <w:color w:val="auto"/>
            <w:shd w:val="clear" w:color="auto" w:fill="FFFFFF"/>
            <w:lang w:val="en-US"/>
          </w:rPr>
          <w:t>adnzslsv@mail.ru</w:t>
        </w:r>
      </w:hyperlink>
      <w:r w:rsidRPr="006A29D6">
        <w:rPr>
          <w:u w:val="single"/>
          <w:lang w:val="en-US" w:eastAsia="en-US"/>
        </w:rPr>
        <w:t xml:space="preserve">, </w:t>
      </w:r>
      <w:r w:rsidRPr="006A29D6">
        <w:rPr>
          <w:u w:val="single"/>
        </w:rPr>
        <w:t>тел</w:t>
      </w:r>
      <w:r w:rsidRPr="006A29D6">
        <w:rPr>
          <w:u w:val="single"/>
          <w:lang w:val="en-US"/>
        </w:rPr>
        <w:t xml:space="preserve">. 8(38595) </w:t>
      </w:r>
      <w:r w:rsidR="002C7D8C" w:rsidRPr="002C7D8C">
        <w:rPr>
          <w:u w:val="single"/>
          <w:lang w:val="en-US"/>
        </w:rPr>
        <w:t>23-3-21</w:t>
      </w:r>
      <w:r w:rsidRPr="006A29D6">
        <w:rPr>
          <w:lang w:val="en-US"/>
        </w:rPr>
        <w:t>.</w:t>
      </w:r>
    </w:p>
    <w:p w:rsidR="00200979" w:rsidRPr="00D36115" w:rsidRDefault="00200979" w:rsidP="0070464B">
      <w:pPr>
        <w:pStyle w:val="a4"/>
        <w:numPr>
          <w:ilvl w:val="5"/>
          <w:numId w:val="3"/>
        </w:numPr>
        <w:shd w:val="clear" w:color="auto" w:fill="auto"/>
        <w:tabs>
          <w:tab w:val="left" w:pos="990"/>
        </w:tabs>
        <w:spacing w:after="0" w:line="240" w:lineRule="auto"/>
        <w:ind w:firstLine="709"/>
        <w:jc w:val="both"/>
      </w:pPr>
      <w:r w:rsidRPr="00D36115">
        <w:t xml:space="preserve">Условия настоящего конкурса, порядок и условия заключения </w:t>
      </w:r>
      <w:r>
        <w:t>концессионного соглашения</w:t>
      </w:r>
      <w:r w:rsidRPr="00D36115">
        <w:t xml:space="preserve"> с участником конкурса являются условиями публичной оферты, а подача заявки на участие в конкурсе является акцептом такой оферты.</w:t>
      </w:r>
    </w:p>
    <w:p w:rsidR="00200979" w:rsidRPr="00D36115" w:rsidRDefault="00200979" w:rsidP="0070464B">
      <w:pPr>
        <w:pStyle w:val="a4"/>
        <w:numPr>
          <w:ilvl w:val="5"/>
          <w:numId w:val="3"/>
        </w:numPr>
        <w:shd w:val="clear" w:color="auto" w:fill="auto"/>
        <w:tabs>
          <w:tab w:val="left" w:pos="1062"/>
        </w:tabs>
        <w:spacing w:after="0" w:line="240" w:lineRule="auto"/>
        <w:ind w:firstLine="709"/>
        <w:jc w:val="both"/>
      </w:pPr>
      <w:r w:rsidRPr="00D36115">
        <w:t xml:space="preserve">Право заключения </w:t>
      </w:r>
      <w:r>
        <w:t>концессионного соглашения</w:t>
      </w:r>
      <w:r w:rsidRPr="00D36115">
        <w:t xml:space="preserve"> передается участнику, предложившему в ходе</w:t>
      </w:r>
      <w:r w:rsidR="0070464B">
        <w:t xml:space="preserve"> </w:t>
      </w:r>
      <w:r w:rsidRPr="00D36115">
        <w:t>конкурса наилучшие условия, определенные настоящей конкурсной документацией.</w:t>
      </w:r>
    </w:p>
    <w:p w:rsidR="00200979" w:rsidRPr="00B5281A" w:rsidRDefault="00200979" w:rsidP="00B5281A">
      <w:pPr>
        <w:pStyle w:val="a4"/>
        <w:numPr>
          <w:ilvl w:val="5"/>
          <w:numId w:val="3"/>
        </w:numPr>
        <w:shd w:val="clear" w:color="auto" w:fill="auto"/>
        <w:tabs>
          <w:tab w:val="left" w:pos="1071"/>
        </w:tabs>
        <w:spacing w:after="0" w:line="240" w:lineRule="auto"/>
        <w:ind w:firstLine="709"/>
        <w:jc w:val="both"/>
        <w:rPr>
          <w:color w:val="FF0000"/>
        </w:rPr>
      </w:pPr>
      <w:r w:rsidRPr="00DF474F">
        <w:t>Минимальная оплата за пользование объектами концессионного соглашения составляет</w:t>
      </w:r>
      <w:r w:rsidR="0070464B" w:rsidRPr="00DF474F">
        <w:t xml:space="preserve"> </w:t>
      </w:r>
      <w:r w:rsidR="00DF474F" w:rsidRPr="00DF474F">
        <w:t>10</w:t>
      </w:r>
      <w:r w:rsidRPr="00DF474F">
        <w:t xml:space="preserve"> </w:t>
      </w:r>
      <w:r w:rsidR="00DF474F" w:rsidRPr="00DF474F">
        <w:t>0</w:t>
      </w:r>
      <w:r w:rsidRPr="00DF474F">
        <w:t>00 (де</w:t>
      </w:r>
      <w:r w:rsidR="00DF474F" w:rsidRPr="00DF474F">
        <w:t xml:space="preserve">сять </w:t>
      </w:r>
      <w:r w:rsidRPr="00DF474F">
        <w:t xml:space="preserve">тысяч) рублей </w:t>
      </w:r>
      <w:r w:rsidR="00DF474F" w:rsidRPr="00B5281A">
        <w:rPr>
          <w:bCs/>
        </w:rPr>
        <w:t>за год (</w:t>
      </w:r>
      <w:r w:rsidRPr="00B5281A">
        <w:rPr>
          <w:bCs/>
        </w:rPr>
        <w:t>без</w:t>
      </w:r>
      <w:r w:rsidRPr="00DF474F">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200979" w:rsidRDefault="00200979" w:rsidP="0070464B">
      <w:pPr>
        <w:pStyle w:val="a4"/>
        <w:shd w:val="clear" w:color="auto" w:fill="auto"/>
        <w:spacing w:after="0" w:line="240" w:lineRule="auto"/>
        <w:ind w:firstLine="709"/>
        <w:jc w:val="both"/>
      </w:pPr>
      <w:r w:rsidRPr="002C7D8C">
        <w:t>Срок</w:t>
      </w:r>
      <w:r w:rsidR="0070464B" w:rsidRPr="002C7D8C">
        <w:t xml:space="preserve"> </w:t>
      </w:r>
      <w:r w:rsidRPr="002C7D8C">
        <w:t>концессионного соглашения 10 лет.</w:t>
      </w:r>
    </w:p>
    <w:p w:rsidR="000B7AE3" w:rsidRPr="002C7D8C" w:rsidRDefault="000B7AE3" w:rsidP="0070464B">
      <w:pPr>
        <w:pStyle w:val="a4"/>
        <w:shd w:val="clear" w:color="auto" w:fill="auto"/>
        <w:spacing w:after="0" w:line="240" w:lineRule="auto"/>
        <w:ind w:firstLine="709"/>
        <w:jc w:val="both"/>
      </w:pPr>
    </w:p>
    <w:p w:rsidR="00200979" w:rsidRPr="00B5281A" w:rsidRDefault="00200979" w:rsidP="002C7D8C">
      <w:pPr>
        <w:pStyle w:val="30"/>
        <w:numPr>
          <w:ilvl w:val="4"/>
          <w:numId w:val="3"/>
        </w:numPr>
        <w:shd w:val="clear" w:color="auto" w:fill="auto"/>
        <w:tabs>
          <w:tab w:val="left" w:pos="858"/>
        </w:tabs>
        <w:spacing w:before="0" w:after="0" w:line="240" w:lineRule="auto"/>
        <w:ind w:firstLine="709"/>
        <w:rPr>
          <w:sz w:val="22"/>
          <w:szCs w:val="22"/>
        </w:rPr>
      </w:pPr>
      <w:r w:rsidRPr="00B5281A">
        <w:rPr>
          <w:sz w:val="22"/>
          <w:szCs w:val="22"/>
        </w:rPr>
        <w:t>Требования к содержанию, форме и составу заявки на участие в</w:t>
      </w:r>
      <w:r w:rsidR="00B5281A">
        <w:rPr>
          <w:sz w:val="22"/>
          <w:szCs w:val="22"/>
        </w:rPr>
        <w:t xml:space="preserve"> </w:t>
      </w:r>
      <w:r w:rsidRPr="00B5281A">
        <w:rPr>
          <w:sz w:val="22"/>
          <w:szCs w:val="22"/>
        </w:rPr>
        <w:t>конкурсе и инструкция по ее заполнению.</w:t>
      </w:r>
    </w:p>
    <w:p w:rsidR="00200979" w:rsidRPr="00D36115" w:rsidRDefault="002C7D8C" w:rsidP="002C7D8C">
      <w:pPr>
        <w:pStyle w:val="a4"/>
        <w:shd w:val="clear" w:color="auto" w:fill="auto"/>
        <w:tabs>
          <w:tab w:val="left" w:pos="1007"/>
          <w:tab w:val="left" w:leader="underscore" w:pos="6825"/>
        </w:tabs>
        <w:spacing w:after="0" w:line="240" w:lineRule="auto"/>
        <w:ind w:firstLine="1009"/>
        <w:jc w:val="both"/>
      </w:pPr>
      <w:r>
        <w:t xml:space="preserve">2. </w:t>
      </w:r>
      <w:r w:rsidR="00200979" w:rsidRPr="00D36115">
        <w:t>Заявка на участие в</w:t>
      </w:r>
      <w:r w:rsidR="0070464B">
        <w:t xml:space="preserve"> </w:t>
      </w:r>
      <w:r w:rsidR="00200979" w:rsidRPr="00D36115">
        <w:t>конкурсе подается с</w:t>
      </w:r>
      <w:r w:rsidR="00200979">
        <w:t xml:space="preserve"> </w:t>
      </w:r>
      <w:r w:rsidRPr="00FC3611">
        <w:rPr>
          <w:bCs/>
          <w:sz w:val="20"/>
          <w:szCs w:val="20"/>
        </w:rPr>
        <w:t>15 апреля 2019 года по 27 мая 2019 года</w:t>
      </w:r>
      <w:r>
        <w:rPr>
          <w:bCs/>
          <w:i/>
          <w:color w:val="FF0000"/>
          <w:sz w:val="20"/>
          <w:szCs w:val="20"/>
        </w:rPr>
        <w:t xml:space="preserve"> </w:t>
      </w:r>
      <w:r w:rsidR="00200979" w:rsidRPr="00D36115">
        <w:t>в письменной форме в запечатанном конверте. При этом на конверте указывается наименование</w:t>
      </w:r>
      <w:r w:rsidR="0070464B">
        <w:t xml:space="preserve"> </w:t>
      </w:r>
      <w:r w:rsidR="00200979" w:rsidRPr="00D36115">
        <w:t>конкурса</w:t>
      </w:r>
      <w:r w:rsidR="00200979">
        <w:t xml:space="preserve"> (лота)</w:t>
      </w:r>
      <w:r w:rsidR="00200979" w:rsidRPr="00D36115">
        <w:t>, на участие в котором подается данная заявка</w:t>
      </w:r>
      <w:r>
        <w:t>.</w:t>
      </w:r>
    </w:p>
    <w:p w:rsidR="00200979" w:rsidRPr="00D36115" w:rsidRDefault="00200979" w:rsidP="0070464B">
      <w:pPr>
        <w:pStyle w:val="a4"/>
        <w:numPr>
          <w:ilvl w:val="5"/>
          <w:numId w:val="3"/>
        </w:numPr>
        <w:shd w:val="clear" w:color="auto" w:fill="auto"/>
        <w:tabs>
          <w:tab w:val="left" w:pos="1062"/>
        </w:tabs>
        <w:spacing w:after="0" w:line="240" w:lineRule="auto"/>
        <w:ind w:firstLine="709"/>
        <w:jc w:val="both"/>
      </w:pPr>
      <w:r w:rsidRPr="00D36115">
        <w:t>Заявка на участие в</w:t>
      </w:r>
      <w:r w:rsidR="0070464B">
        <w:t xml:space="preserve"> </w:t>
      </w:r>
      <w:r w:rsidRPr="00D36115">
        <w:t>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200979" w:rsidRPr="00D36115" w:rsidRDefault="00200979" w:rsidP="0070464B">
      <w:pPr>
        <w:pStyle w:val="a4"/>
        <w:numPr>
          <w:ilvl w:val="5"/>
          <w:numId w:val="3"/>
        </w:numPr>
        <w:shd w:val="clear" w:color="auto" w:fill="auto"/>
        <w:tabs>
          <w:tab w:val="left" w:pos="985"/>
        </w:tabs>
        <w:spacing w:after="0" w:line="240" w:lineRule="auto"/>
        <w:ind w:firstLine="709"/>
        <w:jc w:val="both"/>
      </w:pPr>
      <w:r w:rsidRPr="00D36115">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200979" w:rsidRPr="00D36115" w:rsidRDefault="00200979" w:rsidP="0070464B">
      <w:pPr>
        <w:pStyle w:val="52"/>
        <w:framePr w:h="413" w:wrap="auto" w:hAnchor="margin" w:x="-1070" w:y="5494"/>
        <w:shd w:val="clear" w:color="auto" w:fill="auto"/>
        <w:spacing w:line="240" w:lineRule="auto"/>
        <w:ind w:firstLine="709"/>
        <w:jc w:val="both"/>
        <w:rPr>
          <w:rFonts w:cs="Arial Unicode MS"/>
          <w:sz w:val="22"/>
          <w:szCs w:val="22"/>
        </w:rPr>
      </w:pPr>
    </w:p>
    <w:p w:rsidR="00200979" w:rsidRPr="00D36115" w:rsidRDefault="00200979" w:rsidP="0070464B">
      <w:pPr>
        <w:pStyle w:val="a4"/>
        <w:numPr>
          <w:ilvl w:val="5"/>
          <w:numId w:val="3"/>
        </w:numPr>
        <w:shd w:val="clear" w:color="auto" w:fill="auto"/>
        <w:tabs>
          <w:tab w:val="left" w:pos="998"/>
        </w:tabs>
        <w:spacing w:after="0" w:line="240" w:lineRule="auto"/>
        <w:ind w:firstLine="709"/>
        <w:jc w:val="both"/>
      </w:pPr>
      <w:r w:rsidRPr="00D36115">
        <w:t xml:space="preserve">Заявка на участие в </w:t>
      </w:r>
      <w:r>
        <w:t>к</w:t>
      </w:r>
      <w:r w:rsidRPr="00D36115">
        <w:t>онкурсе должна содержать:</w:t>
      </w:r>
    </w:p>
    <w:p w:rsidR="00200979" w:rsidRPr="00D36115" w:rsidRDefault="00200979" w:rsidP="0070464B">
      <w:pPr>
        <w:pStyle w:val="a4"/>
        <w:numPr>
          <w:ilvl w:val="6"/>
          <w:numId w:val="3"/>
        </w:numPr>
        <w:shd w:val="clear" w:color="auto" w:fill="auto"/>
        <w:tabs>
          <w:tab w:val="left" w:pos="795"/>
        </w:tabs>
        <w:spacing w:after="0" w:line="240" w:lineRule="auto"/>
        <w:ind w:firstLine="709"/>
        <w:jc w:val="both"/>
      </w:pPr>
      <w:r w:rsidRPr="00D36115">
        <w:t>сведения и документы о заявителе, подавшем такую заявку:</w:t>
      </w:r>
    </w:p>
    <w:p w:rsidR="00200979" w:rsidRPr="00D36115" w:rsidRDefault="002C7D8C" w:rsidP="0070464B">
      <w:pPr>
        <w:pStyle w:val="a4"/>
        <w:shd w:val="clear" w:color="auto" w:fill="auto"/>
        <w:tabs>
          <w:tab w:val="left" w:pos="836"/>
        </w:tabs>
        <w:spacing w:after="0" w:line="240" w:lineRule="auto"/>
        <w:ind w:firstLine="709"/>
        <w:jc w:val="both"/>
      </w:pPr>
      <w:r>
        <w:t xml:space="preserve">а) </w:t>
      </w:r>
      <w:r w:rsidR="00200979" w:rsidRPr="00D36115">
        <w:t>фирменное наименование (наименование), сведения об организационно-право</w:t>
      </w:r>
      <w:r w:rsidR="00200979">
        <w:t>вой</w:t>
      </w:r>
      <w:r w:rsidR="00200979" w:rsidRPr="00D36115">
        <w:t xml:space="preserve">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
    <w:p w:rsidR="00200979" w:rsidRPr="00D36115" w:rsidRDefault="002C7D8C" w:rsidP="0070464B">
      <w:pPr>
        <w:pStyle w:val="a4"/>
        <w:shd w:val="clear" w:color="auto" w:fill="auto"/>
        <w:tabs>
          <w:tab w:val="left" w:pos="850"/>
        </w:tabs>
        <w:spacing w:after="0" w:line="240" w:lineRule="auto"/>
        <w:ind w:firstLine="709"/>
        <w:jc w:val="both"/>
      </w:pPr>
      <w:r>
        <w:t xml:space="preserve">б) </w:t>
      </w:r>
      <w:r w:rsidR="00200979" w:rsidRPr="00D36115">
        <w:t xml:space="preserve">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w:t>
      </w:r>
      <w:r w:rsidR="00200979" w:rsidRPr="00D36115">
        <w:lastRenderedPageBreak/>
        <w:t>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200979" w:rsidRPr="00D36115" w:rsidRDefault="00200979" w:rsidP="0070464B">
      <w:pPr>
        <w:pStyle w:val="a4"/>
        <w:shd w:val="clear" w:color="auto" w:fill="auto"/>
        <w:tabs>
          <w:tab w:val="left" w:pos="889"/>
        </w:tabs>
        <w:spacing w:after="0" w:line="240" w:lineRule="auto"/>
        <w:ind w:firstLine="709"/>
        <w:jc w:val="both"/>
      </w:pPr>
      <w:r w:rsidRPr="00D36115">
        <w:t>в)</w:t>
      </w:r>
      <w:r w:rsidRPr="00D36115">
        <w:tab/>
      </w:r>
      <w:r w:rsidR="002C7D8C">
        <w:t xml:space="preserve"> </w:t>
      </w:r>
      <w:r w:rsidRPr="00D36115">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200979" w:rsidRPr="00D36115" w:rsidRDefault="002C7D8C" w:rsidP="0070464B">
      <w:pPr>
        <w:pStyle w:val="a4"/>
        <w:shd w:val="clear" w:color="auto" w:fill="auto"/>
        <w:tabs>
          <w:tab w:val="left" w:pos="795"/>
        </w:tabs>
        <w:spacing w:after="0" w:line="240" w:lineRule="auto"/>
        <w:ind w:firstLine="709"/>
        <w:jc w:val="both"/>
      </w:pPr>
      <w:r>
        <w:t xml:space="preserve">г) </w:t>
      </w:r>
      <w:r w:rsidR="00200979" w:rsidRPr="00D36115">
        <w:t>копии учредительных документов заявителя:</w:t>
      </w:r>
    </w:p>
    <w:p w:rsidR="00200979" w:rsidRDefault="00200979" w:rsidP="0070464B">
      <w:pPr>
        <w:pStyle w:val="a4"/>
        <w:numPr>
          <w:ilvl w:val="0"/>
          <w:numId w:val="4"/>
        </w:numPr>
        <w:shd w:val="clear" w:color="auto" w:fill="auto"/>
        <w:tabs>
          <w:tab w:val="left" w:pos="846"/>
        </w:tabs>
        <w:spacing w:after="0" w:line="240" w:lineRule="auto"/>
        <w:ind w:firstLine="709"/>
        <w:jc w:val="both"/>
      </w:pPr>
      <w:r w:rsidRPr="00D36115">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200979" w:rsidRPr="00D36115" w:rsidRDefault="002C7D8C" w:rsidP="002C7D8C">
      <w:pPr>
        <w:pStyle w:val="a4"/>
        <w:shd w:val="clear" w:color="auto" w:fill="auto"/>
        <w:tabs>
          <w:tab w:val="left" w:pos="726"/>
          <w:tab w:val="left" w:pos="9634"/>
        </w:tabs>
        <w:spacing w:after="0" w:line="240" w:lineRule="auto"/>
        <w:jc w:val="both"/>
      </w:pPr>
      <w:r>
        <w:tab/>
        <w:t>- д</w:t>
      </w:r>
      <w:r w:rsidR="00200979" w:rsidRPr="00D36115">
        <w:t>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200979" w:rsidRPr="00D36115" w:rsidRDefault="002C7D8C" w:rsidP="0070464B">
      <w:pPr>
        <w:pStyle w:val="a4"/>
        <w:shd w:val="clear" w:color="auto" w:fill="auto"/>
        <w:tabs>
          <w:tab w:val="left" w:pos="874"/>
        </w:tabs>
        <w:spacing w:after="0" w:line="240" w:lineRule="auto"/>
        <w:ind w:firstLine="709"/>
        <w:jc w:val="both"/>
      </w:pPr>
      <w:proofErr w:type="spellStart"/>
      <w:r>
        <w:t>д</w:t>
      </w:r>
      <w:proofErr w:type="spellEnd"/>
      <w:r>
        <w:t xml:space="preserve">) </w:t>
      </w:r>
      <w:r w:rsidR="00200979" w:rsidRPr="00D36115">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200979">
        <w:t>д</w:t>
      </w:r>
      <w:r w:rsidR="00200979" w:rsidRPr="00D36115">
        <w:t>оговора, внесение задатка или обеспечение исполнения договора являются крупной сделкой;</w:t>
      </w:r>
    </w:p>
    <w:p w:rsidR="00200979" w:rsidRPr="00D36115" w:rsidRDefault="00200979" w:rsidP="0070464B">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rsidRPr="00D36115">
        <w:t>е)</w:t>
      </w:r>
      <w:r w:rsidR="002C7D8C">
        <w:t xml:space="preserve"> </w:t>
      </w:r>
      <w:r w:rsidRPr="00D36115">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D36115">
        <w:tab/>
      </w:r>
    </w:p>
    <w:p w:rsidR="00200979" w:rsidRDefault="00200979" w:rsidP="0070464B">
      <w:pPr>
        <w:pStyle w:val="a4"/>
        <w:numPr>
          <w:ilvl w:val="1"/>
          <w:numId w:val="4"/>
        </w:numPr>
        <w:shd w:val="clear" w:color="auto" w:fill="auto"/>
        <w:tabs>
          <w:tab w:val="left" w:pos="860"/>
        </w:tabs>
        <w:spacing w:after="0" w:line="240" w:lineRule="auto"/>
        <w:ind w:firstLine="709"/>
        <w:jc w:val="both"/>
        <w:rPr>
          <w:rFonts w:cs="Arial Unicode MS"/>
        </w:rPr>
      </w:pPr>
      <w:r w:rsidRPr="00D36115">
        <w:t xml:space="preserve">предложения об условиях исполнения </w:t>
      </w:r>
      <w:r>
        <w:t>концессионного соглашения</w:t>
      </w:r>
      <w:r w:rsidRPr="00D36115">
        <w:t>, которые являются критериями, оценки заявок на участие в конкурсе.</w:t>
      </w:r>
    </w:p>
    <w:p w:rsidR="00200979" w:rsidRDefault="00200979" w:rsidP="0070464B">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200979" w:rsidRPr="00D36115" w:rsidRDefault="00200979" w:rsidP="0070464B">
      <w:pPr>
        <w:pStyle w:val="a4"/>
        <w:shd w:val="clear" w:color="auto" w:fill="auto"/>
        <w:tabs>
          <w:tab w:val="left" w:pos="860"/>
        </w:tabs>
        <w:spacing w:after="0" w:line="240" w:lineRule="auto"/>
        <w:ind w:firstLine="709"/>
        <w:jc w:val="both"/>
      </w:pPr>
      <w:r>
        <w:rPr>
          <w:rFonts w:cs="Arial Unicode MS"/>
        </w:rPr>
        <w:tab/>
      </w:r>
      <w:r w:rsidRPr="00D36115">
        <w:t>2.5. Предложение оформляется на русском языке в письменной форме в двух экземплярах, каждый из которых удо</w:t>
      </w:r>
      <w:r>
        <w:t xml:space="preserve">стоверяется подписью участника </w:t>
      </w:r>
      <w:r w:rsidRPr="00D36115">
        <w:t>конкурса, и представляется в конкурсную комиссию в установленном конкурсной документацией порядке вместе с заявкой. Для каждого критерия</w:t>
      </w:r>
      <w:r w:rsidR="0070464B">
        <w:t xml:space="preserve"> </w:t>
      </w:r>
      <w:r w:rsidRPr="00D36115">
        <w:t>конкурса указывается значение предлагаемого участником открытого конкурса условия в виде числа.</w:t>
      </w:r>
    </w:p>
    <w:p w:rsidR="00200979" w:rsidRPr="00D36115" w:rsidRDefault="00200979" w:rsidP="002C7D8C">
      <w:pPr>
        <w:pStyle w:val="30"/>
        <w:shd w:val="clear" w:color="auto" w:fill="auto"/>
        <w:spacing w:before="0" w:after="0" w:line="240" w:lineRule="auto"/>
        <w:ind w:firstLine="709"/>
        <w:rPr>
          <w:sz w:val="22"/>
          <w:szCs w:val="22"/>
        </w:rPr>
      </w:pPr>
      <w:r w:rsidRPr="00D36115">
        <w:rPr>
          <w:sz w:val="22"/>
          <w:szCs w:val="22"/>
        </w:rPr>
        <w:t>3. Ф</w:t>
      </w:r>
      <w:r>
        <w:rPr>
          <w:sz w:val="22"/>
          <w:szCs w:val="22"/>
        </w:rPr>
        <w:t>орма, срок и порядок оплаты по соглашению</w:t>
      </w:r>
      <w:r w:rsidRPr="00D36115">
        <w:rPr>
          <w:sz w:val="22"/>
          <w:szCs w:val="22"/>
        </w:rPr>
        <w:t>.</w:t>
      </w:r>
    </w:p>
    <w:p w:rsidR="00200979" w:rsidRDefault="00200979" w:rsidP="0070464B">
      <w:pPr>
        <w:pStyle w:val="a4"/>
        <w:shd w:val="clear" w:color="auto" w:fill="auto"/>
        <w:spacing w:after="0" w:line="240" w:lineRule="auto"/>
        <w:ind w:firstLine="709"/>
        <w:jc w:val="both"/>
        <w:rPr>
          <w:rFonts w:cs="Arial Unicode MS"/>
        </w:rPr>
      </w:pPr>
      <w:r w:rsidRPr="00D36115">
        <w:t xml:space="preserve">3.1. Срок действия </w:t>
      </w:r>
      <w:r>
        <w:t>концессионного соглашения</w:t>
      </w:r>
      <w:r w:rsidRPr="00D36115">
        <w:t xml:space="preserve">: </w:t>
      </w:r>
      <w:r>
        <w:t>10</w:t>
      </w:r>
      <w:r w:rsidR="0070464B">
        <w:t xml:space="preserve"> </w:t>
      </w:r>
      <w:r w:rsidRPr="00D36115">
        <w:t xml:space="preserve">лет с момента заключения. </w:t>
      </w:r>
    </w:p>
    <w:p w:rsidR="00200979" w:rsidRPr="002C7D8C" w:rsidRDefault="00200979" w:rsidP="0070464B">
      <w:pPr>
        <w:spacing w:after="0" w:line="240" w:lineRule="auto"/>
        <w:ind w:firstLine="709"/>
        <w:jc w:val="both"/>
        <w:rPr>
          <w:rFonts w:ascii="Times New Roman" w:hAnsi="Times New Roman" w:cs="Times New Roman"/>
        </w:rPr>
      </w:pPr>
      <w:r w:rsidRPr="002C7D8C">
        <w:rPr>
          <w:rFonts w:ascii="Times New Roman" w:hAnsi="Times New Roman" w:cs="Times New Roman"/>
        </w:rPr>
        <w:t>3.2 Годовая оплата производится Концессионером</w:t>
      </w:r>
      <w:r w:rsidR="0070464B" w:rsidRPr="002C7D8C">
        <w:rPr>
          <w:rFonts w:ascii="Times New Roman" w:hAnsi="Times New Roman" w:cs="Times New Roman"/>
        </w:rPr>
        <w:t xml:space="preserve"> </w:t>
      </w:r>
      <w:r w:rsidRPr="002C7D8C">
        <w:rPr>
          <w:rFonts w:ascii="Times New Roman" w:hAnsi="Times New Roman" w:cs="Times New Roman"/>
        </w:rPr>
        <w:t>по следующим реквизитам:</w:t>
      </w:r>
      <w:r w:rsidR="0070464B" w:rsidRPr="002C7D8C">
        <w:rPr>
          <w:rFonts w:ascii="Times New Roman" w:hAnsi="Times New Roman" w:cs="Times New Roman"/>
        </w:rPr>
        <w:t xml:space="preserve"> </w:t>
      </w:r>
      <w:r w:rsidRPr="002C7D8C">
        <w:rPr>
          <w:rFonts w:ascii="Times New Roman" w:hAnsi="Times New Roman" w:cs="Times New Roman"/>
        </w:rPr>
        <w:t>УФК по Алтайскому краю ( Администрация Ново</w:t>
      </w:r>
      <w:r w:rsidR="002C7D8C" w:rsidRPr="002C7D8C">
        <w:rPr>
          <w:rFonts w:ascii="Times New Roman" w:hAnsi="Times New Roman" w:cs="Times New Roman"/>
        </w:rPr>
        <w:t>зыряновского</w:t>
      </w:r>
      <w:r w:rsidRPr="002C7D8C">
        <w:rPr>
          <w:rFonts w:ascii="Times New Roman" w:hAnsi="Times New Roman" w:cs="Times New Roman"/>
        </w:rPr>
        <w:t xml:space="preserve"> сельсовета Заринского района Алтайского края), ИНН </w:t>
      </w:r>
      <w:r w:rsidR="002C7D8C" w:rsidRPr="002C7D8C">
        <w:rPr>
          <w:rFonts w:ascii="Times New Roman" w:hAnsi="Times New Roman" w:cs="Times New Roman"/>
        </w:rPr>
        <w:t>2244002133</w:t>
      </w:r>
      <w:r w:rsidRPr="002C7D8C">
        <w:rPr>
          <w:rFonts w:ascii="Times New Roman" w:hAnsi="Times New Roman" w:cs="Times New Roman"/>
        </w:rPr>
        <w:t>, КПП 224401001, код ОКТМО 0161346</w:t>
      </w:r>
      <w:r w:rsidR="002C7D8C" w:rsidRPr="002C7D8C">
        <w:rPr>
          <w:rFonts w:ascii="Times New Roman" w:hAnsi="Times New Roman" w:cs="Times New Roman"/>
        </w:rPr>
        <w:t>1</w:t>
      </w:r>
      <w:r w:rsidRPr="002C7D8C">
        <w:rPr>
          <w:rFonts w:ascii="Times New Roman" w:hAnsi="Times New Roman" w:cs="Times New Roman"/>
        </w:rPr>
        <w:t xml:space="preserve">, счет № </w:t>
      </w:r>
      <w:r w:rsidR="002C7D8C" w:rsidRPr="002C7D8C">
        <w:rPr>
          <w:rFonts w:ascii="Times New Roman" w:hAnsi="Times New Roman" w:cs="Times New Roman"/>
        </w:rPr>
        <w:t>40101810350041010001</w:t>
      </w:r>
      <w:r w:rsidRPr="002C7D8C">
        <w:rPr>
          <w:rFonts w:ascii="Times New Roman" w:hAnsi="Times New Roman" w:cs="Times New Roman"/>
        </w:rPr>
        <w:t>, банк получателя:</w:t>
      </w:r>
      <w:r w:rsidR="0070464B" w:rsidRPr="002C7D8C">
        <w:rPr>
          <w:rFonts w:ascii="Times New Roman" w:hAnsi="Times New Roman" w:cs="Times New Roman"/>
        </w:rPr>
        <w:t xml:space="preserve"> </w:t>
      </w:r>
      <w:r w:rsidRPr="002C7D8C">
        <w:rPr>
          <w:rFonts w:ascii="Times New Roman" w:hAnsi="Times New Roman" w:cs="Times New Roman"/>
        </w:rPr>
        <w:t xml:space="preserve">Отделение Барнаул г. Барнаул, БИК 040173001. </w:t>
      </w:r>
    </w:p>
    <w:p w:rsidR="00200979" w:rsidRPr="00D36115" w:rsidRDefault="00200979" w:rsidP="002C7D8C">
      <w:pPr>
        <w:pStyle w:val="30"/>
        <w:shd w:val="clear" w:color="auto" w:fill="auto"/>
        <w:spacing w:before="0" w:after="0" w:line="240" w:lineRule="auto"/>
        <w:ind w:firstLine="709"/>
        <w:rPr>
          <w:rFonts w:cs="Arial Unicode MS"/>
          <w:sz w:val="22"/>
          <w:szCs w:val="22"/>
        </w:rPr>
      </w:pPr>
      <w:r w:rsidRPr="00D36115">
        <w:rPr>
          <w:sz w:val="22"/>
          <w:szCs w:val="22"/>
        </w:rPr>
        <w:t xml:space="preserve">4. Порядок пересмотра цены </w:t>
      </w:r>
      <w:r>
        <w:rPr>
          <w:sz w:val="22"/>
          <w:szCs w:val="22"/>
        </w:rPr>
        <w:t>концессионного соглашения.</w:t>
      </w:r>
    </w:p>
    <w:p w:rsidR="00200979" w:rsidRPr="00D36115" w:rsidRDefault="00200979" w:rsidP="0070464B">
      <w:pPr>
        <w:pStyle w:val="a4"/>
        <w:shd w:val="clear" w:color="auto" w:fill="auto"/>
        <w:spacing w:after="0" w:line="240" w:lineRule="auto"/>
        <w:ind w:firstLine="709"/>
        <w:jc w:val="both"/>
      </w:pPr>
      <w:r w:rsidRPr="00D36115">
        <w:t xml:space="preserve">4.1. Цена заключенного </w:t>
      </w:r>
      <w:r>
        <w:t xml:space="preserve">концессионного соглашения </w:t>
      </w:r>
      <w:r w:rsidRPr="00D36115">
        <w:t xml:space="preserve">не может быть пересмотрена сторонами в сторону </w:t>
      </w:r>
      <w:r>
        <w:t>увеличения или уменьшения</w:t>
      </w:r>
      <w:r w:rsidRPr="00D36115">
        <w:t>.</w:t>
      </w:r>
    </w:p>
    <w:p w:rsidR="00200979" w:rsidRPr="00D36115" w:rsidRDefault="00200979" w:rsidP="002C7D8C">
      <w:pPr>
        <w:pStyle w:val="30"/>
        <w:numPr>
          <w:ilvl w:val="2"/>
          <w:numId w:val="4"/>
        </w:numPr>
        <w:shd w:val="clear" w:color="auto" w:fill="auto"/>
        <w:tabs>
          <w:tab w:val="left" w:pos="1009"/>
        </w:tabs>
        <w:spacing w:before="0" w:after="0" w:line="240" w:lineRule="auto"/>
        <w:ind w:firstLine="709"/>
        <w:rPr>
          <w:sz w:val="22"/>
          <w:szCs w:val="22"/>
        </w:rPr>
      </w:pPr>
      <w:r w:rsidRPr="00D36115">
        <w:rPr>
          <w:sz w:val="22"/>
          <w:szCs w:val="22"/>
        </w:rPr>
        <w:t>Порядок передачи прав на имущество, созданное участником</w:t>
      </w:r>
      <w:r w:rsidR="0070464B">
        <w:rPr>
          <w:sz w:val="22"/>
          <w:szCs w:val="22"/>
        </w:rPr>
        <w:t xml:space="preserve"> </w:t>
      </w:r>
      <w:r w:rsidRPr="00D36115">
        <w:rPr>
          <w:sz w:val="22"/>
          <w:szCs w:val="22"/>
        </w:rPr>
        <w:t xml:space="preserve">конкурса в рамках исполнения </w:t>
      </w:r>
      <w:r>
        <w:rPr>
          <w:sz w:val="22"/>
          <w:szCs w:val="22"/>
        </w:rPr>
        <w:t>концессионного соглашения</w:t>
      </w:r>
      <w:r w:rsidRPr="00D36115">
        <w:rPr>
          <w:sz w:val="22"/>
          <w:szCs w:val="22"/>
        </w:rPr>
        <w:t xml:space="preserve">,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w:t>
      </w:r>
      <w:r>
        <w:rPr>
          <w:sz w:val="22"/>
          <w:szCs w:val="22"/>
        </w:rPr>
        <w:t>соглашению</w:t>
      </w:r>
      <w:r w:rsidRPr="00D36115">
        <w:rPr>
          <w:sz w:val="22"/>
          <w:szCs w:val="22"/>
        </w:rPr>
        <w:t xml:space="preserve">, в случае если создание и передача такого имущества предусмотрены </w:t>
      </w:r>
      <w:r>
        <w:rPr>
          <w:sz w:val="22"/>
          <w:szCs w:val="22"/>
        </w:rPr>
        <w:t>концессионным соглашением</w:t>
      </w:r>
      <w:r w:rsidRPr="00D36115">
        <w:rPr>
          <w:sz w:val="22"/>
          <w:szCs w:val="22"/>
        </w:rPr>
        <w:t>.</w:t>
      </w:r>
    </w:p>
    <w:p w:rsidR="00200979" w:rsidRDefault="00200979" w:rsidP="00B5281A">
      <w:pPr>
        <w:pStyle w:val="a4"/>
        <w:numPr>
          <w:ilvl w:val="3"/>
          <w:numId w:val="4"/>
        </w:numPr>
        <w:shd w:val="clear" w:color="auto" w:fill="auto"/>
        <w:spacing w:after="0" w:line="240" w:lineRule="auto"/>
        <w:ind w:firstLine="709"/>
        <w:jc w:val="both"/>
      </w:pPr>
      <w:r w:rsidRPr="00D36115">
        <w:t>Если</w:t>
      </w:r>
      <w:r>
        <w:t xml:space="preserve"> Концессионером</w:t>
      </w:r>
      <w:r w:rsidRPr="00D36115">
        <w:t xml:space="preserve">, в период срока действия </w:t>
      </w:r>
      <w:r>
        <w:t>Концессионного соглашения</w:t>
      </w:r>
      <w:r w:rsidR="0070464B">
        <w:t xml:space="preserve"> </w:t>
      </w:r>
      <w:r w:rsidRPr="00D36115">
        <w:t xml:space="preserve">с согласия </w:t>
      </w:r>
      <w:proofErr w:type="spellStart"/>
      <w:r>
        <w:t>Концедента</w:t>
      </w:r>
      <w:proofErr w:type="spellEnd"/>
      <w:r w:rsidRPr="00D36115">
        <w:t>, введено в строй новое оборудование, включенное в общепроизводственный цикл, либо произведены работы по улучшению переданного имущества, помимо выполненных в соответст</w:t>
      </w:r>
      <w:r>
        <w:t>вии с п. 2.5. проекта Концессионного соглашения</w:t>
      </w:r>
      <w:r w:rsidRPr="00D36115">
        <w:t xml:space="preserve"> то отделимые улучшения являются собственностью </w:t>
      </w:r>
      <w:r>
        <w:t>Концессионера</w:t>
      </w:r>
      <w:r w:rsidRPr="00D36115">
        <w:t>.</w:t>
      </w:r>
    </w:p>
    <w:p w:rsidR="00B5281A" w:rsidRPr="00D36115" w:rsidRDefault="00B5281A" w:rsidP="00B5281A">
      <w:pPr>
        <w:pStyle w:val="a4"/>
        <w:shd w:val="clear" w:color="auto" w:fill="auto"/>
        <w:spacing w:after="0" w:line="240" w:lineRule="auto"/>
        <w:ind w:left="709"/>
        <w:jc w:val="both"/>
      </w:pPr>
    </w:p>
    <w:p w:rsidR="00200979" w:rsidRPr="00D36115" w:rsidRDefault="00200979" w:rsidP="002C7D8C">
      <w:pPr>
        <w:pStyle w:val="30"/>
        <w:numPr>
          <w:ilvl w:val="2"/>
          <w:numId w:val="4"/>
        </w:numPr>
        <w:shd w:val="clear" w:color="auto" w:fill="auto"/>
        <w:tabs>
          <w:tab w:val="left" w:pos="939"/>
        </w:tabs>
        <w:spacing w:before="0" w:after="0" w:line="240" w:lineRule="auto"/>
        <w:ind w:firstLine="709"/>
        <w:rPr>
          <w:sz w:val="22"/>
          <w:szCs w:val="22"/>
        </w:rPr>
      </w:pPr>
      <w:r w:rsidRPr="00D36115">
        <w:rPr>
          <w:sz w:val="22"/>
          <w:szCs w:val="22"/>
        </w:rPr>
        <w:lastRenderedPageBreak/>
        <w:t>Порядок, место, дата начала, дата и время окончания срока подачи заявок</w:t>
      </w:r>
    </w:p>
    <w:p w:rsidR="00200979" w:rsidRPr="00D36115" w:rsidRDefault="00200979" w:rsidP="002C7D8C">
      <w:pPr>
        <w:pStyle w:val="30"/>
        <w:shd w:val="clear" w:color="auto" w:fill="auto"/>
        <w:spacing w:before="0" w:after="0" w:line="240" w:lineRule="auto"/>
        <w:ind w:firstLine="709"/>
        <w:rPr>
          <w:sz w:val="22"/>
          <w:szCs w:val="22"/>
        </w:rPr>
      </w:pPr>
      <w:r>
        <w:rPr>
          <w:sz w:val="22"/>
          <w:szCs w:val="22"/>
        </w:rPr>
        <w:t>на участие в</w:t>
      </w:r>
      <w:r w:rsidR="0070464B">
        <w:rPr>
          <w:sz w:val="22"/>
          <w:szCs w:val="22"/>
        </w:rPr>
        <w:t xml:space="preserve"> </w:t>
      </w:r>
      <w:r w:rsidRPr="00D36115">
        <w:rPr>
          <w:sz w:val="22"/>
          <w:szCs w:val="22"/>
        </w:rPr>
        <w:t>конкурсе.</w:t>
      </w:r>
    </w:p>
    <w:p w:rsidR="00200979" w:rsidRPr="00D36115" w:rsidRDefault="0070464B" w:rsidP="0070464B">
      <w:pPr>
        <w:pStyle w:val="a4"/>
        <w:shd w:val="clear" w:color="auto" w:fill="auto"/>
        <w:tabs>
          <w:tab w:val="left" w:pos="1042"/>
        </w:tabs>
        <w:spacing w:after="0" w:line="240" w:lineRule="auto"/>
        <w:ind w:firstLine="709"/>
        <w:jc w:val="both"/>
      </w:pPr>
      <w:r>
        <w:t xml:space="preserve">   </w:t>
      </w:r>
      <w:r w:rsidR="00200979">
        <w:t>6.1.</w:t>
      </w:r>
      <w:r w:rsidR="003B6DC6">
        <w:t xml:space="preserve"> </w:t>
      </w:r>
      <w:r w:rsidR="00200979" w:rsidRPr="00D36115">
        <w:t>Заявки, оформленные в соответствии с требованиями, установленными в конкурсной документации, предоставляются по а</w:t>
      </w:r>
      <w:r w:rsidR="00200979">
        <w:t xml:space="preserve">дресу: </w:t>
      </w:r>
      <w:r w:rsidR="003B6DC6" w:rsidRPr="00D36115">
        <w:t>65</w:t>
      </w:r>
      <w:r w:rsidR="003B6DC6">
        <w:t>9113</w:t>
      </w:r>
      <w:r w:rsidR="003B6DC6" w:rsidRPr="00D36115">
        <w:t xml:space="preserve">, Алтайский край, </w:t>
      </w:r>
      <w:proofErr w:type="spellStart"/>
      <w:r w:rsidR="003B6DC6">
        <w:t>Заринский</w:t>
      </w:r>
      <w:proofErr w:type="spellEnd"/>
      <w:r w:rsidR="003B6DC6">
        <w:t xml:space="preserve"> район, с. Новозыряново, ул. Юбилейная, д. 1</w:t>
      </w:r>
      <w:r w:rsidR="00200979" w:rsidRPr="00D36115">
        <w:t>.</w:t>
      </w:r>
    </w:p>
    <w:p w:rsidR="00200979" w:rsidRPr="00A018C9" w:rsidRDefault="00200979" w:rsidP="0070464B">
      <w:pPr>
        <w:pStyle w:val="a4"/>
        <w:shd w:val="clear" w:color="auto" w:fill="auto"/>
        <w:spacing w:after="0" w:line="240" w:lineRule="auto"/>
        <w:ind w:firstLine="709"/>
        <w:jc w:val="both"/>
      </w:pPr>
      <w:r w:rsidRPr="00D36115">
        <w:rPr>
          <w:lang w:val="en-US" w:eastAsia="en-US"/>
        </w:rPr>
        <w:t>E</w:t>
      </w:r>
      <w:r w:rsidRPr="00A018C9">
        <w:rPr>
          <w:lang w:eastAsia="en-US"/>
        </w:rPr>
        <w:t>-</w:t>
      </w:r>
      <w:r w:rsidRPr="00D36115">
        <w:rPr>
          <w:lang w:val="en-US" w:eastAsia="en-US"/>
        </w:rPr>
        <w:t>mail</w:t>
      </w:r>
      <w:r w:rsidRPr="00A018C9">
        <w:rPr>
          <w:lang w:eastAsia="en-US"/>
        </w:rPr>
        <w:t>:</w:t>
      </w:r>
      <w:r w:rsidRPr="00A018C9">
        <w:rPr>
          <w:sz w:val="26"/>
          <w:szCs w:val="26"/>
        </w:rPr>
        <w:t xml:space="preserve"> </w:t>
      </w:r>
      <w:hyperlink r:id="rId9" w:history="1">
        <w:r w:rsidR="003B6DC6" w:rsidRPr="002C7D8C">
          <w:rPr>
            <w:rStyle w:val="a3"/>
            <w:color w:val="auto"/>
            <w:shd w:val="clear" w:color="auto" w:fill="FFFFFF"/>
            <w:lang w:val="en-US"/>
          </w:rPr>
          <w:t>adnzslsv</w:t>
        </w:r>
        <w:r w:rsidR="003B6DC6" w:rsidRPr="00A018C9">
          <w:rPr>
            <w:rStyle w:val="a3"/>
            <w:color w:val="auto"/>
            <w:shd w:val="clear" w:color="auto" w:fill="FFFFFF"/>
          </w:rPr>
          <w:t>@</w:t>
        </w:r>
        <w:r w:rsidR="003B6DC6" w:rsidRPr="002C7D8C">
          <w:rPr>
            <w:rStyle w:val="a3"/>
            <w:color w:val="auto"/>
            <w:shd w:val="clear" w:color="auto" w:fill="FFFFFF"/>
            <w:lang w:val="en-US"/>
          </w:rPr>
          <w:t>mail</w:t>
        </w:r>
        <w:r w:rsidR="003B6DC6" w:rsidRPr="00A018C9">
          <w:rPr>
            <w:rStyle w:val="a3"/>
            <w:color w:val="auto"/>
            <w:shd w:val="clear" w:color="auto" w:fill="FFFFFF"/>
          </w:rPr>
          <w:t>.</w:t>
        </w:r>
        <w:r w:rsidR="003B6DC6" w:rsidRPr="002C7D8C">
          <w:rPr>
            <w:rStyle w:val="a3"/>
            <w:color w:val="auto"/>
            <w:shd w:val="clear" w:color="auto" w:fill="FFFFFF"/>
            <w:lang w:val="en-US"/>
          </w:rPr>
          <w:t>ru</w:t>
        </w:r>
      </w:hyperlink>
      <w:r w:rsidR="003B6DC6" w:rsidRPr="00A018C9">
        <w:rPr>
          <w:u w:val="single"/>
          <w:lang w:eastAsia="en-US"/>
        </w:rPr>
        <w:t xml:space="preserve">, </w:t>
      </w:r>
      <w:r w:rsidR="003B6DC6" w:rsidRPr="006A29D6">
        <w:rPr>
          <w:u w:val="single"/>
        </w:rPr>
        <w:t>тел</w:t>
      </w:r>
      <w:r w:rsidR="003B6DC6" w:rsidRPr="00A018C9">
        <w:rPr>
          <w:u w:val="single"/>
        </w:rPr>
        <w:t>. 8(38595) 23-3-21</w:t>
      </w:r>
      <w:r w:rsidRPr="00A018C9">
        <w:t>.</w:t>
      </w:r>
    </w:p>
    <w:p w:rsidR="00200979" w:rsidRPr="00D36115" w:rsidRDefault="0070464B" w:rsidP="0070464B">
      <w:pPr>
        <w:pStyle w:val="a4"/>
        <w:shd w:val="clear" w:color="auto" w:fill="auto"/>
        <w:tabs>
          <w:tab w:val="left" w:pos="999"/>
        </w:tabs>
        <w:spacing w:after="0" w:line="240" w:lineRule="auto"/>
        <w:ind w:firstLine="709"/>
        <w:jc w:val="both"/>
      </w:pPr>
      <w:r w:rsidRPr="00A018C9">
        <w:t xml:space="preserve">  </w:t>
      </w:r>
      <w:r w:rsidR="00200979" w:rsidRPr="00A018C9">
        <w:t xml:space="preserve"> </w:t>
      </w:r>
      <w:r w:rsidR="00200979">
        <w:t>6.2.</w:t>
      </w:r>
      <w:r w:rsidR="003B6DC6">
        <w:t xml:space="preserve"> </w:t>
      </w:r>
      <w:r w:rsidR="00200979" w:rsidRPr="00D36115">
        <w:t>Датой начала срока подачи заявок на участие в</w:t>
      </w:r>
      <w:r>
        <w:t xml:space="preserve"> </w:t>
      </w:r>
      <w:r w:rsidR="00200979" w:rsidRPr="00D36115">
        <w:t xml:space="preserve">конкурсе является </w:t>
      </w:r>
      <w:r w:rsidR="00200979">
        <w:t>1</w:t>
      </w:r>
      <w:r w:rsidR="003B6DC6">
        <w:t>5 апреля</w:t>
      </w:r>
      <w:r>
        <w:t xml:space="preserve"> </w:t>
      </w:r>
      <w:r w:rsidR="00200979" w:rsidRPr="00D36115">
        <w:t>201</w:t>
      </w:r>
      <w:r w:rsidR="003B6DC6">
        <w:t>9</w:t>
      </w:r>
      <w:r w:rsidR="00200979" w:rsidRPr="00D36115">
        <w:t xml:space="preserve"> года, (день, следующий за днем размещения </w:t>
      </w:r>
      <w:r w:rsidR="003B6DC6" w:rsidRPr="003B6DC6">
        <w:t xml:space="preserve">на официальном сайте на </w:t>
      </w:r>
      <w:r w:rsidR="003B6DC6" w:rsidRPr="003B6DC6">
        <w:rPr>
          <w:lang w:val="en-US"/>
        </w:rPr>
        <w:t>Web</w:t>
      </w:r>
      <w:r w:rsidR="003B6DC6" w:rsidRPr="003B6DC6">
        <w:t>-странице администрации Новозыряновского сельсовета официального сайта Администрации Заринского района</w:t>
      </w:r>
      <w:r w:rsidR="003B6DC6" w:rsidRPr="00D36115">
        <w:t xml:space="preserve"> </w:t>
      </w:r>
      <w:r w:rsidR="00200979" w:rsidRPr="00D36115">
        <w:t>извещения о проведении открытого конкурса).</w:t>
      </w:r>
    </w:p>
    <w:p w:rsidR="00200979" w:rsidRPr="00D36115" w:rsidRDefault="0070464B" w:rsidP="003B6DC6">
      <w:pPr>
        <w:pStyle w:val="a4"/>
        <w:shd w:val="clear" w:color="auto" w:fill="auto"/>
        <w:tabs>
          <w:tab w:val="left" w:pos="1107"/>
        </w:tabs>
        <w:spacing w:after="0" w:line="240" w:lineRule="auto"/>
        <w:ind w:firstLine="709"/>
        <w:jc w:val="both"/>
      </w:pPr>
      <w:r>
        <w:t xml:space="preserve">  </w:t>
      </w:r>
      <w:r w:rsidR="00200979">
        <w:t xml:space="preserve"> 6.3.</w:t>
      </w:r>
      <w:r w:rsidR="00200979" w:rsidRPr="00D36115">
        <w:t>Дата и время окончания срока подачи заявок на участие в</w:t>
      </w:r>
      <w:r>
        <w:t xml:space="preserve"> </w:t>
      </w:r>
      <w:r w:rsidR="00200979" w:rsidRPr="00D36115">
        <w:t>конкурсе</w:t>
      </w:r>
      <w:r w:rsidR="003B6DC6">
        <w:t>: 27</w:t>
      </w:r>
      <w:r w:rsidR="00200979">
        <w:t xml:space="preserve"> </w:t>
      </w:r>
      <w:r w:rsidR="003B6DC6">
        <w:t>мая</w:t>
      </w:r>
      <w:r>
        <w:t xml:space="preserve"> </w:t>
      </w:r>
      <w:r w:rsidR="00200979" w:rsidRPr="00D36115">
        <w:t>201</w:t>
      </w:r>
      <w:r w:rsidR="003B6DC6">
        <w:t>9</w:t>
      </w:r>
      <w:r w:rsidR="00200979">
        <w:t xml:space="preserve"> года.</w:t>
      </w:r>
    </w:p>
    <w:p w:rsidR="00200979" w:rsidRPr="00D36115" w:rsidRDefault="00200979" w:rsidP="00693299">
      <w:pPr>
        <w:pStyle w:val="30"/>
        <w:shd w:val="clear" w:color="auto" w:fill="auto"/>
        <w:spacing w:before="0" w:after="0" w:line="240" w:lineRule="auto"/>
        <w:ind w:firstLine="709"/>
        <w:rPr>
          <w:sz w:val="22"/>
          <w:szCs w:val="22"/>
        </w:rPr>
      </w:pPr>
      <w:r w:rsidRPr="00D36115">
        <w:rPr>
          <w:sz w:val="22"/>
          <w:szCs w:val="22"/>
        </w:rPr>
        <w:t>7. Требования к участникам</w:t>
      </w:r>
      <w:r w:rsidR="0070464B">
        <w:rPr>
          <w:sz w:val="22"/>
          <w:szCs w:val="22"/>
        </w:rPr>
        <w:t xml:space="preserve"> </w:t>
      </w:r>
      <w:r w:rsidRPr="00D36115">
        <w:rPr>
          <w:sz w:val="22"/>
          <w:szCs w:val="22"/>
        </w:rPr>
        <w:t>конкурса.</w:t>
      </w:r>
    </w:p>
    <w:p w:rsidR="00200979" w:rsidRPr="00D36115" w:rsidRDefault="00200979" w:rsidP="0070464B">
      <w:pPr>
        <w:pStyle w:val="a4"/>
        <w:numPr>
          <w:ilvl w:val="0"/>
          <w:numId w:val="5"/>
        </w:numPr>
        <w:shd w:val="clear" w:color="auto" w:fill="auto"/>
        <w:tabs>
          <w:tab w:val="left" w:pos="1311"/>
        </w:tabs>
        <w:spacing w:after="0" w:line="240" w:lineRule="auto"/>
        <w:ind w:firstLine="709"/>
        <w:jc w:val="both"/>
      </w:pPr>
      <w:r w:rsidRPr="00D36115">
        <w:t>Участники конкурса должны соответствовать требованиям, установленным законодательством Российской Федерации к таким участникам.</w:t>
      </w:r>
    </w:p>
    <w:p w:rsidR="00200979" w:rsidRPr="00D36115" w:rsidRDefault="00200979" w:rsidP="0070464B">
      <w:pPr>
        <w:pStyle w:val="a4"/>
        <w:numPr>
          <w:ilvl w:val="0"/>
          <w:numId w:val="5"/>
        </w:numPr>
        <w:shd w:val="clear" w:color="auto" w:fill="auto"/>
        <w:tabs>
          <w:tab w:val="left" w:pos="1302"/>
        </w:tabs>
        <w:spacing w:after="0" w:line="240" w:lineRule="auto"/>
        <w:ind w:firstLine="709"/>
        <w:jc w:val="both"/>
      </w:pPr>
      <w:r w:rsidRPr="00D36115">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w:t>
      </w:r>
      <w:r>
        <w:t>ль, претендующее на заключение Концессионного соглашения</w:t>
      </w:r>
      <w:r w:rsidR="0070464B">
        <w:t xml:space="preserve"> </w:t>
      </w:r>
      <w:r w:rsidRPr="00D36115">
        <w:t>и подавшее заявку на участие в конкурсе или аукционе (далее - заявитель).</w:t>
      </w:r>
    </w:p>
    <w:p w:rsidR="00200979" w:rsidRPr="00D36115" w:rsidRDefault="00200979" w:rsidP="0070464B">
      <w:pPr>
        <w:pStyle w:val="a4"/>
        <w:numPr>
          <w:ilvl w:val="0"/>
          <w:numId w:val="5"/>
        </w:numPr>
        <w:shd w:val="clear" w:color="auto" w:fill="auto"/>
        <w:tabs>
          <w:tab w:val="left" w:pos="1263"/>
        </w:tabs>
        <w:spacing w:after="0" w:line="240" w:lineRule="auto"/>
        <w:ind w:firstLine="709"/>
        <w:jc w:val="both"/>
      </w:pPr>
      <w:r w:rsidRPr="00D36115">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200979" w:rsidRPr="00D36115" w:rsidRDefault="00200979" w:rsidP="0070464B">
      <w:pPr>
        <w:pStyle w:val="a4"/>
        <w:numPr>
          <w:ilvl w:val="0"/>
          <w:numId w:val="5"/>
        </w:numPr>
        <w:shd w:val="clear" w:color="auto" w:fill="auto"/>
        <w:tabs>
          <w:tab w:val="left" w:pos="980"/>
        </w:tabs>
        <w:spacing w:after="0" w:line="240" w:lineRule="auto"/>
        <w:ind w:firstLine="709"/>
        <w:jc w:val="both"/>
      </w:pPr>
      <w:r w:rsidRPr="00D36115">
        <w:t>Заявитель не допускается конкурсной комиссией к участию в</w:t>
      </w:r>
      <w:r w:rsidR="0070464B">
        <w:t xml:space="preserve"> </w:t>
      </w:r>
      <w:r w:rsidRPr="00D36115">
        <w:t>конкурсе в случаях:</w:t>
      </w:r>
    </w:p>
    <w:p w:rsidR="00200979" w:rsidRPr="00D36115" w:rsidRDefault="00200979" w:rsidP="0070464B">
      <w:pPr>
        <w:pStyle w:val="a4"/>
        <w:numPr>
          <w:ilvl w:val="1"/>
          <w:numId w:val="5"/>
        </w:numPr>
        <w:shd w:val="clear" w:color="auto" w:fill="auto"/>
        <w:tabs>
          <w:tab w:val="left" w:pos="874"/>
        </w:tabs>
        <w:spacing w:after="0" w:line="240" w:lineRule="auto"/>
        <w:ind w:firstLine="709"/>
        <w:jc w:val="both"/>
      </w:pPr>
      <w:r w:rsidRPr="00D36115">
        <w:t>непредставления документов, определенных пунктом 2, либо наличия в таких документах недостоверных сведений;</w:t>
      </w:r>
    </w:p>
    <w:p w:rsidR="00200979" w:rsidRPr="00D36115" w:rsidRDefault="00200979" w:rsidP="0070464B">
      <w:pPr>
        <w:pStyle w:val="a4"/>
        <w:numPr>
          <w:ilvl w:val="1"/>
          <w:numId w:val="5"/>
        </w:numPr>
        <w:shd w:val="clear" w:color="auto" w:fill="auto"/>
        <w:tabs>
          <w:tab w:val="left" w:pos="985"/>
        </w:tabs>
        <w:spacing w:after="0" w:line="240" w:lineRule="auto"/>
        <w:ind w:firstLine="709"/>
        <w:jc w:val="both"/>
      </w:pPr>
      <w:r w:rsidRPr="00D36115">
        <w:t>несоответствия требованиям, указанным законодательством РФ к таким участникам;</w:t>
      </w:r>
    </w:p>
    <w:p w:rsidR="00200979" w:rsidRPr="00D36115" w:rsidRDefault="00200979" w:rsidP="0070464B">
      <w:pPr>
        <w:pStyle w:val="a4"/>
        <w:numPr>
          <w:ilvl w:val="1"/>
          <w:numId w:val="5"/>
        </w:numPr>
        <w:shd w:val="clear" w:color="auto" w:fill="auto"/>
        <w:tabs>
          <w:tab w:val="left" w:pos="846"/>
        </w:tabs>
        <w:spacing w:after="0" w:line="240" w:lineRule="auto"/>
        <w:ind w:firstLine="709"/>
        <w:jc w:val="both"/>
      </w:pPr>
      <w:r w:rsidRPr="00D36115">
        <w:t>несоответствия заявки на участие в</w:t>
      </w:r>
      <w:r w:rsidR="0070464B">
        <w:t xml:space="preserve"> </w:t>
      </w:r>
      <w:r w:rsidRPr="00D36115">
        <w:t>конкурсе требованиям конкурсной документации, в том числе наличия в таких заявках предложения о цене</w:t>
      </w:r>
      <w:r w:rsidR="0070464B">
        <w:t xml:space="preserve"> </w:t>
      </w:r>
      <w:r w:rsidRPr="00D36115">
        <w:t>ниже начальной (минимальной) цены</w:t>
      </w:r>
      <w:r>
        <w:t xml:space="preserve"> Концессионного соглашения </w:t>
      </w:r>
      <w:r w:rsidRPr="00D36115">
        <w:t>;</w:t>
      </w:r>
    </w:p>
    <w:p w:rsidR="00200979" w:rsidRPr="00D36115" w:rsidRDefault="00200979" w:rsidP="0070464B">
      <w:pPr>
        <w:pStyle w:val="a4"/>
        <w:numPr>
          <w:ilvl w:val="1"/>
          <w:numId w:val="5"/>
        </w:numPr>
        <w:shd w:val="clear" w:color="auto" w:fill="auto"/>
        <w:tabs>
          <w:tab w:val="left" w:pos="884"/>
        </w:tabs>
        <w:spacing w:after="0" w:line="240" w:lineRule="auto"/>
        <w:ind w:firstLine="709"/>
        <w:jc w:val="both"/>
      </w:pPr>
      <w:r w:rsidRPr="00D36115">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00979" w:rsidRPr="00D36115" w:rsidRDefault="00200979" w:rsidP="0070464B">
      <w:pPr>
        <w:pStyle w:val="a4"/>
        <w:numPr>
          <w:ilvl w:val="1"/>
          <w:numId w:val="5"/>
        </w:numPr>
        <w:shd w:val="clear" w:color="auto" w:fill="auto"/>
        <w:tabs>
          <w:tab w:val="left" w:pos="951"/>
        </w:tabs>
        <w:spacing w:after="0" w:line="240" w:lineRule="auto"/>
        <w:ind w:firstLine="709"/>
        <w:jc w:val="both"/>
      </w:pPr>
      <w:r w:rsidRPr="00D36115">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0070464B">
        <w:t xml:space="preserve"> </w:t>
      </w:r>
      <w:r w:rsidRPr="00D36115">
        <w:t>конкурсе.</w:t>
      </w:r>
    </w:p>
    <w:p w:rsidR="00200979" w:rsidRPr="00D36115" w:rsidRDefault="00200979" w:rsidP="0070464B">
      <w:pPr>
        <w:pStyle w:val="a4"/>
        <w:numPr>
          <w:ilvl w:val="0"/>
          <w:numId w:val="5"/>
        </w:numPr>
        <w:shd w:val="clear" w:color="auto" w:fill="auto"/>
        <w:tabs>
          <w:tab w:val="left" w:pos="1081"/>
        </w:tabs>
        <w:spacing w:after="0" w:line="240" w:lineRule="auto"/>
        <w:ind w:firstLine="709"/>
        <w:jc w:val="both"/>
      </w:pPr>
      <w:r w:rsidRPr="00D36115">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w:t>
      </w:r>
      <w:r w:rsidR="0070464B">
        <w:t xml:space="preserve"> </w:t>
      </w:r>
      <w:r w:rsidRPr="00D36115">
        <w:t>конкурса от участия в</w:t>
      </w:r>
      <w:r w:rsidR="0070464B">
        <w:t xml:space="preserve"> </w:t>
      </w:r>
      <w:r w:rsidRPr="00D36115">
        <w:t>конкурсе на любом этапе их проведения.</w:t>
      </w:r>
    </w:p>
    <w:p w:rsidR="00200979" w:rsidRPr="00D36115" w:rsidRDefault="00200979" w:rsidP="0070464B">
      <w:pPr>
        <w:pStyle w:val="a4"/>
        <w:numPr>
          <w:ilvl w:val="0"/>
          <w:numId w:val="5"/>
        </w:numPr>
        <w:shd w:val="clear" w:color="auto" w:fill="auto"/>
        <w:tabs>
          <w:tab w:val="left" w:pos="993"/>
        </w:tabs>
        <w:spacing w:after="0" w:line="240" w:lineRule="auto"/>
        <w:ind w:firstLine="709"/>
        <w:jc w:val="both"/>
      </w:pPr>
      <w:r w:rsidRPr="00D36115">
        <w:t>Претендент на участие в</w:t>
      </w:r>
      <w:r w:rsidR="0070464B">
        <w:t xml:space="preserve"> </w:t>
      </w:r>
      <w:r w:rsidRPr="00D36115">
        <w:t>конкурсе имеет право:</w:t>
      </w:r>
    </w:p>
    <w:p w:rsidR="00200979" w:rsidRPr="00D36115" w:rsidRDefault="003B6DC6" w:rsidP="003B6DC6">
      <w:pPr>
        <w:pStyle w:val="a4"/>
        <w:shd w:val="clear" w:color="auto" w:fill="auto"/>
        <w:tabs>
          <w:tab w:val="left" w:pos="692"/>
        </w:tabs>
        <w:spacing w:after="0" w:line="240" w:lineRule="auto"/>
        <w:ind w:left="709"/>
        <w:jc w:val="both"/>
      </w:pPr>
      <w:r>
        <w:t xml:space="preserve">- </w:t>
      </w:r>
      <w:r w:rsidR="00200979" w:rsidRPr="00D36115">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200979" w:rsidRPr="00D36115" w:rsidRDefault="003B6DC6" w:rsidP="003B6DC6">
      <w:pPr>
        <w:pStyle w:val="a4"/>
        <w:shd w:val="clear" w:color="auto" w:fill="auto"/>
        <w:tabs>
          <w:tab w:val="left" w:pos="714"/>
        </w:tabs>
        <w:spacing w:after="0" w:line="240" w:lineRule="auto"/>
        <w:ind w:left="709"/>
        <w:jc w:val="both"/>
      </w:pPr>
      <w:r>
        <w:t xml:space="preserve">- </w:t>
      </w:r>
      <w:r w:rsidR="00200979" w:rsidRPr="00D36115">
        <w:t>получать копию конкурсной документации;</w:t>
      </w:r>
    </w:p>
    <w:p w:rsidR="00200979" w:rsidRPr="00D36115" w:rsidRDefault="003B6DC6" w:rsidP="003B6DC6">
      <w:pPr>
        <w:pStyle w:val="a4"/>
        <w:shd w:val="clear" w:color="auto" w:fill="auto"/>
        <w:tabs>
          <w:tab w:val="left" w:pos="702"/>
        </w:tabs>
        <w:spacing w:after="0" w:line="240" w:lineRule="auto"/>
        <w:ind w:left="709"/>
        <w:jc w:val="both"/>
      </w:pPr>
      <w:r>
        <w:t xml:space="preserve">- </w:t>
      </w:r>
      <w:r w:rsidR="00200979" w:rsidRPr="00D36115">
        <w:t>получать от конкурсной комиссии разъяснения по условиям и порядку проведения</w:t>
      </w:r>
      <w:r w:rsidR="0070464B">
        <w:t xml:space="preserve"> </w:t>
      </w:r>
      <w:r w:rsidR="00200979" w:rsidRPr="00D36115">
        <w:t>конкурса.</w:t>
      </w:r>
    </w:p>
    <w:p w:rsidR="00200979" w:rsidRPr="00D36115" w:rsidRDefault="00200979" w:rsidP="0070464B">
      <w:pPr>
        <w:pStyle w:val="a4"/>
        <w:numPr>
          <w:ilvl w:val="0"/>
          <w:numId w:val="5"/>
        </w:numPr>
        <w:shd w:val="clear" w:color="auto" w:fill="auto"/>
        <w:tabs>
          <w:tab w:val="left" w:pos="993"/>
        </w:tabs>
        <w:spacing w:after="0" w:line="240" w:lineRule="auto"/>
        <w:ind w:firstLine="709"/>
        <w:jc w:val="both"/>
      </w:pPr>
      <w:r w:rsidRPr="00D36115">
        <w:t>Участник</w:t>
      </w:r>
      <w:r w:rsidR="0070464B">
        <w:t xml:space="preserve"> </w:t>
      </w:r>
      <w:r w:rsidRPr="00D36115">
        <w:t>конкурса имеет право:</w:t>
      </w:r>
    </w:p>
    <w:p w:rsidR="00200979" w:rsidRPr="00D36115" w:rsidRDefault="003B6DC6" w:rsidP="003B6DC6">
      <w:pPr>
        <w:pStyle w:val="a4"/>
        <w:shd w:val="clear" w:color="auto" w:fill="auto"/>
        <w:tabs>
          <w:tab w:val="left" w:pos="706"/>
        </w:tabs>
        <w:spacing w:after="0" w:line="240" w:lineRule="auto"/>
        <w:ind w:left="709"/>
        <w:jc w:val="both"/>
      </w:pPr>
      <w:r>
        <w:t xml:space="preserve">- </w:t>
      </w:r>
      <w:r w:rsidR="00200979" w:rsidRPr="00D36115">
        <w:t>до проведения</w:t>
      </w:r>
      <w:r w:rsidR="0070464B">
        <w:t xml:space="preserve"> </w:t>
      </w:r>
      <w:r w:rsidR="00200979" w:rsidRPr="00D36115">
        <w:t>конкурса убедиться в соответствии реального состояния объекта заявленному состоянию в конкурсной документации;</w:t>
      </w:r>
    </w:p>
    <w:p w:rsidR="00200979" w:rsidRPr="00D36115" w:rsidRDefault="003B6DC6" w:rsidP="003B6DC6">
      <w:pPr>
        <w:pStyle w:val="a4"/>
        <w:shd w:val="clear" w:color="auto" w:fill="auto"/>
        <w:tabs>
          <w:tab w:val="left" w:pos="750"/>
        </w:tabs>
        <w:spacing w:after="0" w:line="240" w:lineRule="auto"/>
        <w:ind w:left="709"/>
        <w:jc w:val="both"/>
      </w:pPr>
      <w:r>
        <w:t xml:space="preserve">- </w:t>
      </w:r>
      <w:r w:rsidR="00200979" w:rsidRPr="00D36115">
        <w:t>участвовать в</w:t>
      </w:r>
      <w:r w:rsidR="0070464B">
        <w:t xml:space="preserve"> </w:t>
      </w:r>
      <w:r w:rsidR="00200979" w:rsidRPr="00D36115">
        <w:t>конкурсе самостоятельно или через своих доверенных представителей;</w:t>
      </w:r>
    </w:p>
    <w:p w:rsidR="00200979" w:rsidRPr="00D36115" w:rsidRDefault="003B6DC6" w:rsidP="003B6DC6">
      <w:pPr>
        <w:pStyle w:val="a4"/>
        <w:shd w:val="clear" w:color="auto" w:fill="auto"/>
        <w:tabs>
          <w:tab w:val="left" w:pos="692"/>
        </w:tabs>
        <w:spacing w:after="0" w:line="240" w:lineRule="auto"/>
        <w:ind w:left="709"/>
        <w:jc w:val="both"/>
      </w:pPr>
      <w:r>
        <w:t xml:space="preserve">- </w:t>
      </w:r>
      <w:r w:rsidR="00200979" w:rsidRPr="00D36115">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200979" w:rsidRPr="00D36115" w:rsidRDefault="003B6DC6" w:rsidP="003B6DC6">
      <w:pPr>
        <w:pStyle w:val="a4"/>
        <w:shd w:val="clear" w:color="auto" w:fill="auto"/>
        <w:tabs>
          <w:tab w:val="left" w:pos="714"/>
        </w:tabs>
        <w:spacing w:after="0" w:line="240" w:lineRule="auto"/>
        <w:ind w:left="709"/>
        <w:jc w:val="both"/>
      </w:pPr>
      <w:r>
        <w:t xml:space="preserve">- </w:t>
      </w:r>
      <w:r w:rsidR="00200979" w:rsidRPr="00D36115">
        <w:t>получать копии конкурсной документации;</w:t>
      </w:r>
    </w:p>
    <w:p w:rsidR="00200979" w:rsidRPr="00D36115" w:rsidRDefault="00200979" w:rsidP="0070464B">
      <w:pPr>
        <w:pStyle w:val="a4"/>
        <w:numPr>
          <w:ilvl w:val="0"/>
          <w:numId w:val="6"/>
        </w:numPr>
        <w:shd w:val="clear" w:color="auto" w:fill="auto"/>
        <w:tabs>
          <w:tab w:val="left" w:pos="793"/>
        </w:tabs>
        <w:spacing w:after="0" w:line="240" w:lineRule="auto"/>
        <w:ind w:firstLine="709"/>
        <w:jc w:val="both"/>
      </w:pPr>
      <w:r w:rsidRPr="00D36115">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200979" w:rsidRPr="00D36115" w:rsidRDefault="00200979" w:rsidP="00693299">
      <w:pPr>
        <w:pStyle w:val="7"/>
        <w:keepNext/>
        <w:keepLines/>
        <w:shd w:val="clear" w:color="auto" w:fill="auto"/>
        <w:spacing w:before="0" w:line="240" w:lineRule="auto"/>
        <w:ind w:firstLine="709"/>
        <w:jc w:val="center"/>
        <w:outlineLvl w:val="9"/>
        <w:rPr>
          <w:sz w:val="22"/>
          <w:szCs w:val="22"/>
        </w:rPr>
      </w:pPr>
      <w:bookmarkStart w:id="7" w:name="bookmark9"/>
      <w:r w:rsidRPr="00D36115">
        <w:rPr>
          <w:sz w:val="22"/>
          <w:szCs w:val="22"/>
        </w:rPr>
        <w:t>8. Порядок и срок отзыва заявок на участие в</w:t>
      </w:r>
      <w:r>
        <w:rPr>
          <w:sz w:val="22"/>
          <w:szCs w:val="22"/>
        </w:rPr>
        <w:t xml:space="preserve"> </w:t>
      </w:r>
      <w:r w:rsidRPr="00D36115">
        <w:rPr>
          <w:sz w:val="22"/>
          <w:szCs w:val="22"/>
        </w:rPr>
        <w:t>конкурсе, порядок внесения изменений в такие заявки.</w:t>
      </w:r>
      <w:bookmarkEnd w:id="7"/>
    </w:p>
    <w:p w:rsidR="00200979" w:rsidRPr="00D36115" w:rsidRDefault="00200979" w:rsidP="0070464B">
      <w:pPr>
        <w:pStyle w:val="a4"/>
        <w:shd w:val="clear" w:color="auto" w:fill="auto"/>
        <w:spacing w:after="0" w:line="240" w:lineRule="auto"/>
        <w:ind w:firstLine="709"/>
        <w:jc w:val="both"/>
      </w:pPr>
      <w:r w:rsidRPr="00D36115">
        <w:t>8.1. Заявитель вправе изменить или отозвать заявку на участие в открытом конкурсе</w:t>
      </w:r>
    </w:p>
    <w:p w:rsidR="00693299" w:rsidRDefault="00200979" w:rsidP="00693299">
      <w:pPr>
        <w:pStyle w:val="a4"/>
        <w:shd w:val="clear" w:color="auto" w:fill="auto"/>
        <w:tabs>
          <w:tab w:val="left" w:leader="underscore" w:pos="3735"/>
        </w:tabs>
        <w:spacing w:after="0" w:line="240" w:lineRule="auto"/>
        <w:ind w:firstLine="709"/>
        <w:jc w:val="both"/>
      </w:pPr>
      <w:r w:rsidRPr="00D36115">
        <w:t>в любое время до</w:t>
      </w:r>
      <w:r>
        <w:t xml:space="preserve"> </w:t>
      </w:r>
      <w:r w:rsidR="00693299">
        <w:t>27</w:t>
      </w:r>
      <w:r>
        <w:t>.</w:t>
      </w:r>
      <w:r w:rsidR="00693299">
        <w:t>05</w:t>
      </w:r>
      <w:r>
        <w:t>.</w:t>
      </w:r>
      <w:r w:rsidRPr="00D36115">
        <w:t>201</w:t>
      </w:r>
      <w:r w:rsidR="00693299">
        <w:t>9</w:t>
      </w:r>
      <w:r w:rsidRPr="00D36115">
        <w:t xml:space="preserve"> года (до окончания срока подачи заявок на</w:t>
      </w:r>
      <w:r w:rsidR="00693299">
        <w:t xml:space="preserve"> </w:t>
      </w:r>
      <w:r w:rsidRPr="00D36115">
        <w:t xml:space="preserve">участие в открытом конкурсе, т.е. момента вскрытия конкурсной комиссией конвертов с заявками на участие в открытом </w:t>
      </w:r>
      <w:r w:rsidRPr="00D36115">
        <w:lastRenderedPageBreak/>
        <w:t>конкурсе), направив организатору конкурса письменное уведомление об отзыве заявки на участие в конкурсе.</w:t>
      </w:r>
      <w:bookmarkStart w:id="8" w:name="bookmark10"/>
    </w:p>
    <w:p w:rsidR="00200979" w:rsidRPr="00693299" w:rsidRDefault="00693299" w:rsidP="00693299">
      <w:pPr>
        <w:pStyle w:val="a4"/>
        <w:shd w:val="clear" w:color="auto" w:fill="auto"/>
        <w:tabs>
          <w:tab w:val="left" w:leader="underscore" w:pos="3735"/>
        </w:tabs>
        <w:spacing w:after="0" w:line="240" w:lineRule="auto"/>
        <w:ind w:firstLine="709"/>
        <w:jc w:val="center"/>
        <w:rPr>
          <w:b/>
        </w:rPr>
      </w:pPr>
      <w:r w:rsidRPr="00693299">
        <w:rPr>
          <w:b/>
        </w:rPr>
        <w:t xml:space="preserve">9. </w:t>
      </w:r>
      <w:r w:rsidR="00200979" w:rsidRPr="00693299">
        <w:rPr>
          <w:b/>
        </w:rPr>
        <w:t>Формы, порядок, даты начала и окончания срока предоставления заявителям</w:t>
      </w:r>
      <w:bookmarkEnd w:id="8"/>
    </w:p>
    <w:p w:rsidR="00693299" w:rsidRDefault="00200979" w:rsidP="00693299">
      <w:pPr>
        <w:pStyle w:val="7"/>
        <w:keepNext/>
        <w:keepLines/>
        <w:shd w:val="clear" w:color="auto" w:fill="auto"/>
        <w:spacing w:before="0" w:line="240" w:lineRule="auto"/>
        <w:ind w:firstLine="709"/>
        <w:jc w:val="center"/>
        <w:outlineLvl w:val="9"/>
        <w:rPr>
          <w:sz w:val="22"/>
          <w:szCs w:val="22"/>
        </w:rPr>
      </w:pPr>
      <w:bookmarkStart w:id="9" w:name="bookmark11"/>
      <w:r w:rsidRPr="00693299">
        <w:rPr>
          <w:sz w:val="22"/>
          <w:szCs w:val="22"/>
        </w:rPr>
        <w:t>разъяснений положений конкурсной документации</w:t>
      </w:r>
      <w:bookmarkEnd w:id="9"/>
    </w:p>
    <w:p w:rsidR="00200979" w:rsidRPr="00693299" w:rsidRDefault="00693299" w:rsidP="00693299">
      <w:pPr>
        <w:pStyle w:val="7"/>
        <w:keepNext/>
        <w:keepLines/>
        <w:shd w:val="clear" w:color="auto" w:fill="auto"/>
        <w:spacing w:before="0" w:line="240" w:lineRule="auto"/>
        <w:ind w:firstLine="709"/>
        <w:jc w:val="both"/>
        <w:outlineLvl w:val="9"/>
        <w:rPr>
          <w:b w:val="0"/>
        </w:rPr>
      </w:pPr>
      <w:r>
        <w:rPr>
          <w:b w:val="0"/>
          <w:sz w:val="22"/>
          <w:szCs w:val="22"/>
        </w:rPr>
        <w:t xml:space="preserve">9.1. </w:t>
      </w:r>
      <w:r w:rsidR="00200979" w:rsidRPr="00693299">
        <w:rPr>
          <w:b w:val="0"/>
          <w:sz w:val="22"/>
          <w:szCs w:val="22"/>
        </w:rPr>
        <w:t>Конкурсная документация предоставляется бесплатно в электронной форме на</w:t>
      </w:r>
      <w:r>
        <w:rPr>
          <w:b w:val="0"/>
          <w:sz w:val="22"/>
          <w:szCs w:val="22"/>
        </w:rPr>
        <w:t xml:space="preserve"> </w:t>
      </w:r>
      <w:r w:rsidR="00200979" w:rsidRPr="00693299">
        <w:rPr>
          <w:b w:val="0"/>
          <w:sz w:val="22"/>
          <w:szCs w:val="22"/>
        </w:rPr>
        <w:t>носителе заявителя с 1</w:t>
      </w:r>
      <w:r w:rsidR="00B5281A">
        <w:rPr>
          <w:b w:val="0"/>
          <w:sz w:val="22"/>
          <w:szCs w:val="22"/>
        </w:rPr>
        <w:t>5</w:t>
      </w:r>
      <w:r w:rsidR="00200979" w:rsidRPr="00693299">
        <w:rPr>
          <w:b w:val="0"/>
          <w:sz w:val="22"/>
          <w:szCs w:val="22"/>
        </w:rPr>
        <w:t>.</w:t>
      </w:r>
      <w:r>
        <w:rPr>
          <w:b w:val="0"/>
          <w:sz w:val="22"/>
          <w:szCs w:val="22"/>
        </w:rPr>
        <w:t>04</w:t>
      </w:r>
      <w:r w:rsidR="00200979" w:rsidRPr="00693299">
        <w:rPr>
          <w:b w:val="0"/>
          <w:sz w:val="22"/>
          <w:szCs w:val="22"/>
        </w:rPr>
        <w:t>.201</w:t>
      </w:r>
      <w:r>
        <w:rPr>
          <w:b w:val="0"/>
          <w:sz w:val="22"/>
          <w:szCs w:val="22"/>
        </w:rPr>
        <w:t>9</w:t>
      </w:r>
      <w:r w:rsidR="00200979" w:rsidRPr="00693299">
        <w:rPr>
          <w:b w:val="0"/>
          <w:sz w:val="22"/>
          <w:szCs w:val="22"/>
        </w:rPr>
        <w:t xml:space="preserve"> года (день размещения </w:t>
      </w:r>
      <w:r w:rsidRPr="00693299">
        <w:rPr>
          <w:b w:val="0"/>
          <w:sz w:val="22"/>
          <w:szCs w:val="22"/>
        </w:rPr>
        <w:t xml:space="preserve">на официальном сайте на </w:t>
      </w:r>
      <w:r w:rsidRPr="00693299">
        <w:rPr>
          <w:b w:val="0"/>
          <w:sz w:val="22"/>
          <w:szCs w:val="22"/>
          <w:lang w:val="en-US"/>
        </w:rPr>
        <w:t>Web</w:t>
      </w:r>
      <w:r w:rsidRPr="00693299">
        <w:rPr>
          <w:b w:val="0"/>
          <w:sz w:val="22"/>
          <w:szCs w:val="22"/>
        </w:rPr>
        <w:t>-странице администрации Новозыряновского сельсовета официального сайта Администрации Заринского района</w:t>
      </w:r>
      <w:r w:rsidR="00200979" w:rsidRPr="00693299">
        <w:rPr>
          <w:rStyle w:val="101"/>
          <w:lang w:val="ru-RU"/>
        </w:rPr>
        <w:t xml:space="preserve"> </w:t>
      </w:r>
      <w:r w:rsidR="00200979" w:rsidRPr="00693299">
        <w:rPr>
          <w:b w:val="0"/>
        </w:rPr>
        <w:t>в рабочие дни с 8.00 до 16.00 часов, обед с 13.00 до 13.</w:t>
      </w:r>
      <w:r>
        <w:rPr>
          <w:b w:val="0"/>
        </w:rPr>
        <w:t>00</w:t>
      </w:r>
      <w:r w:rsidR="00200979" w:rsidRPr="00693299">
        <w:rPr>
          <w:b w:val="0"/>
        </w:rPr>
        <w:t xml:space="preserve"> часов</w:t>
      </w:r>
      <w:r>
        <w:rPr>
          <w:b w:val="0"/>
        </w:rPr>
        <w:t>)</w:t>
      </w:r>
      <w:r w:rsidR="00200979" w:rsidRPr="00693299">
        <w:rPr>
          <w:b w:val="0"/>
        </w:rPr>
        <w:t>.</w:t>
      </w:r>
    </w:p>
    <w:p w:rsidR="00200979" w:rsidRPr="00D36115" w:rsidRDefault="00200979" w:rsidP="0070464B">
      <w:pPr>
        <w:pStyle w:val="a4"/>
        <w:shd w:val="clear" w:color="auto" w:fill="auto"/>
        <w:spacing w:after="0" w:line="240" w:lineRule="auto"/>
        <w:ind w:firstLine="709"/>
        <w:jc w:val="both"/>
      </w:pPr>
      <w:r w:rsidRPr="00D36115">
        <w:t>Любое заинтересованное лицо вправе направить запрос организатору конкурса в письменной форме по адресу:</w:t>
      </w:r>
      <w:r w:rsidRPr="004C2D87">
        <w:t xml:space="preserve"> </w:t>
      </w:r>
      <w:r w:rsidR="00693299">
        <w:t xml:space="preserve">659113, Алтайский край, </w:t>
      </w:r>
      <w:proofErr w:type="spellStart"/>
      <w:r w:rsidR="00693299">
        <w:t>Заринский</w:t>
      </w:r>
      <w:proofErr w:type="spellEnd"/>
      <w:r w:rsidR="00693299">
        <w:t xml:space="preserve"> район, с. Новозыряново, ул. Юбилейная, д. 1</w:t>
      </w:r>
      <w:r w:rsidRPr="00D36115">
        <w:t xml:space="preserve">, в том числе в форме электронного документа </w:t>
      </w:r>
      <w:r w:rsidR="00693299">
        <w:rPr>
          <w:lang w:val="en-US" w:eastAsia="en-US"/>
        </w:rPr>
        <w:t>E</w:t>
      </w:r>
      <w:r w:rsidR="00693299" w:rsidRPr="00693299">
        <w:rPr>
          <w:lang w:eastAsia="en-US"/>
        </w:rPr>
        <w:t>-</w:t>
      </w:r>
      <w:r w:rsidR="00693299">
        <w:rPr>
          <w:lang w:val="en-US" w:eastAsia="en-US"/>
        </w:rPr>
        <w:t>mail</w:t>
      </w:r>
      <w:r w:rsidR="00693299" w:rsidRPr="00693299">
        <w:rPr>
          <w:lang w:eastAsia="en-US"/>
        </w:rPr>
        <w:t xml:space="preserve">: </w:t>
      </w:r>
      <w:hyperlink r:id="rId10" w:history="1">
        <w:r w:rsidR="00693299" w:rsidRPr="00693299">
          <w:rPr>
            <w:rStyle w:val="a3"/>
            <w:color w:val="auto"/>
            <w:u w:val="none"/>
            <w:shd w:val="clear" w:color="auto" w:fill="FFFFFF"/>
            <w:lang w:val="en-US"/>
          </w:rPr>
          <w:t>adnzslsv</w:t>
        </w:r>
        <w:r w:rsidR="00693299" w:rsidRPr="00693299">
          <w:rPr>
            <w:rStyle w:val="a3"/>
            <w:color w:val="auto"/>
            <w:u w:val="none"/>
            <w:shd w:val="clear" w:color="auto" w:fill="FFFFFF"/>
          </w:rPr>
          <w:t>@</w:t>
        </w:r>
        <w:r w:rsidR="00693299" w:rsidRPr="00693299">
          <w:rPr>
            <w:rStyle w:val="a3"/>
            <w:color w:val="auto"/>
            <w:u w:val="none"/>
            <w:shd w:val="clear" w:color="auto" w:fill="FFFFFF"/>
            <w:lang w:val="en-US"/>
          </w:rPr>
          <w:t>mail</w:t>
        </w:r>
        <w:r w:rsidR="00693299" w:rsidRPr="00693299">
          <w:rPr>
            <w:rStyle w:val="a3"/>
            <w:color w:val="auto"/>
            <w:u w:val="none"/>
            <w:shd w:val="clear" w:color="auto" w:fill="FFFFFF"/>
          </w:rPr>
          <w:t>.</w:t>
        </w:r>
        <w:r w:rsidR="00693299" w:rsidRPr="00693299">
          <w:rPr>
            <w:rStyle w:val="a3"/>
            <w:color w:val="auto"/>
            <w:u w:val="none"/>
            <w:shd w:val="clear" w:color="auto" w:fill="FFFFFF"/>
            <w:lang w:val="en-US"/>
          </w:rPr>
          <w:t>ru</w:t>
        </w:r>
      </w:hyperlink>
      <w:r w:rsidR="00693299" w:rsidRPr="00693299">
        <w:rPr>
          <w:lang w:eastAsia="en-US"/>
        </w:rPr>
        <w:t xml:space="preserve">, </w:t>
      </w:r>
      <w:r w:rsidRPr="00D36115">
        <w:t>о разъяснении положений конкурсной документации.</w:t>
      </w:r>
    </w:p>
    <w:p w:rsidR="00693299" w:rsidRDefault="00200979" w:rsidP="00693299">
      <w:pPr>
        <w:pStyle w:val="a4"/>
        <w:shd w:val="clear" w:color="auto" w:fill="auto"/>
        <w:spacing w:after="0" w:line="240" w:lineRule="auto"/>
        <w:ind w:firstLine="709"/>
        <w:jc w:val="both"/>
      </w:pPr>
      <w:r w:rsidRPr="00D36115">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w:t>
      </w:r>
      <w:r w:rsidRPr="00B5281A">
        <w:t>нему до 2</w:t>
      </w:r>
      <w:r w:rsidR="00B5281A">
        <w:t>5</w:t>
      </w:r>
      <w:r w:rsidRPr="00B5281A">
        <w:t>.</w:t>
      </w:r>
      <w:r w:rsidR="00E51726" w:rsidRPr="00B5281A">
        <w:t>05</w:t>
      </w:r>
      <w:r w:rsidRPr="00B5281A">
        <w:t>.201</w:t>
      </w:r>
      <w:r w:rsidR="00E51726" w:rsidRPr="00B5281A">
        <w:t>9</w:t>
      </w:r>
      <w:r w:rsidRPr="00B5281A">
        <w:t xml:space="preserve"> года </w:t>
      </w:r>
      <w:r w:rsidRPr="00D36115">
        <w:t>включительно (не позднее чем за три рабочих дня до даты окончания срока подачи заявок на участие в</w:t>
      </w:r>
      <w:r w:rsidR="0070464B">
        <w:t xml:space="preserve"> </w:t>
      </w:r>
      <w:r w:rsidRPr="00D36115">
        <w:t>конкурсе).</w:t>
      </w:r>
    </w:p>
    <w:p w:rsidR="00200979" w:rsidRDefault="00693299" w:rsidP="00693299">
      <w:pPr>
        <w:pStyle w:val="a4"/>
        <w:shd w:val="clear" w:color="auto" w:fill="auto"/>
        <w:spacing w:after="0" w:line="240" w:lineRule="auto"/>
        <w:ind w:firstLine="709"/>
        <w:jc w:val="both"/>
      </w:pPr>
      <w:r>
        <w:t xml:space="preserve">9.2. </w:t>
      </w:r>
      <w:r w:rsidR="00200979" w:rsidRPr="00D36115">
        <w:t>Организатор конкурса по собственной инициативе или в соответствии с запросом заинтересованного лица вправе принять решение о внесении изменений в</w:t>
      </w:r>
      <w:r w:rsidR="00200979">
        <w:t xml:space="preserve"> </w:t>
      </w:r>
      <w:r w:rsidR="00200979" w:rsidRPr="00D36115">
        <w:t>конкурсную документацию до</w:t>
      </w:r>
      <w:r w:rsidR="00200979">
        <w:t xml:space="preserve"> 2</w:t>
      </w:r>
      <w:r>
        <w:t>3</w:t>
      </w:r>
      <w:r w:rsidR="00200979">
        <w:t>.</w:t>
      </w:r>
      <w:r>
        <w:t>05</w:t>
      </w:r>
      <w:r w:rsidR="00200979">
        <w:t>.2</w:t>
      </w:r>
      <w:r w:rsidR="00200979" w:rsidRPr="00D36115">
        <w:t>01</w:t>
      </w:r>
      <w:r>
        <w:t>9</w:t>
      </w:r>
      <w:r w:rsidR="00200979" w:rsidRPr="00D36115">
        <w:t xml:space="preserve"> года (не позднее, чем за пять дней до</w:t>
      </w:r>
      <w:r w:rsidR="00200979">
        <w:t xml:space="preserve"> </w:t>
      </w:r>
      <w:r w:rsidR="00200979" w:rsidRPr="00D36115">
        <w:t>даты окончания срока подачи заявок на участие в</w:t>
      </w:r>
      <w:r w:rsidR="0070464B">
        <w:t xml:space="preserve"> </w:t>
      </w:r>
      <w:r w:rsidR="00200979" w:rsidRPr="00D36115">
        <w:t>конкурсе). Изменение предмета конкурса не допускается.</w:t>
      </w:r>
    </w:p>
    <w:p w:rsidR="00693299" w:rsidRPr="00D36115" w:rsidRDefault="00693299" w:rsidP="00693299">
      <w:pPr>
        <w:pStyle w:val="a4"/>
        <w:shd w:val="clear" w:color="auto" w:fill="auto"/>
        <w:spacing w:after="0" w:line="240" w:lineRule="auto"/>
        <w:ind w:firstLine="709"/>
        <w:jc w:val="both"/>
      </w:pPr>
    </w:p>
    <w:p w:rsidR="00200979" w:rsidRPr="00D36115" w:rsidRDefault="00693299" w:rsidP="00693299">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w:t>
      </w:r>
      <w:r w:rsidR="00200979" w:rsidRPr="00D36115">
        <w:rPr>
          <w:sz w:val="22"/>
          <w:szCs w:val="22"/>
        </w:rPr>
        <w:t>Место, порядок, дата и время вскрытия конвертов с заявками на участие в конкурсе</w:t>
      </w:r>
      <w:bookmarkEnd w:id="10"/>
    </w:p>
    <w:p w:rsidR="00200979" w:rsidRPr="00D36115" w:rsidRDefault="00693299" w:rsidP="00693299">
      <w:pPr>
        <w:pStyle w:val="a4"/>
        <w:shd w:val="clear" w:color="auto" w:fill="auto"/>
        <w:tabs>
          <w:tab w:val="left" w:pos="1074"/>
          <w:tab w:val="left" w:leader="underscore" w:pos="9354"/>
        </w:tabs>
        <w:spacing w:after="0" w:line="240" w:lineRule="auto"/>
        <w:jc w:val="both"/>
      </w:pPr>
      <w:r>
        <w:tab/>
        <w:t xml:space="preserve">10.1. </w:t>
      </w:r>
      <w:r w:rsidR="00200979" w:rsidRPr="00D36115">
        <w:t>Вскрытие конвертов с заявками на участие в</w:t>
      </w:r>
      <w:r w:rsidR="0070464B">
        <w:t xml:space="preserve"> </w:t>
      </w:r>
      <w:r w:rsidR="00200979" w:rsidRPr="00D36115">
        <w:t>конкурсе состоится</w:t>
      </w:r>
      <w:r w:rsidR="00200979">
        <w:t xml:space="preserve"> </w:t>
      </w:r>
      <w:r w:rsidR="00E51726">
        <w:t>27</w:t>
      </w:r>
      <w:r w:rsidR="00200979">
        <w:t>.</w:t>
      </w:r>
      <w:r w:rsidR="00E51726">
        <w:t>05</w:t>
      </w:r>
      <w:r w:rsidR="00200979">
        <w:t>.</w:t>
      </w:r>
      <w:r w:rsidR="00200979" w:rsidRPr="00D36115">
        <w:t>201</w:t>
      </w:r>
      <w:r w:rsidR="00E51726">
        <w:t>9</w:t>
      </w:r>
      <w:r w:rsidR="00200979" w:rsidRPr="00D36115">
        <w:t xml:space="preserve"> года в 1</w:t>
      </w:r>
      <w:r w:rsidR="00200979">
        <w:t>4</w:t>
      </w:r>
      <w:r w:rsidR="00200979" w:rsidRPr="00D36115">
        <w:t xml:space="preserve">.00 часов по адресу: </w:t>
      </w:r>
      <w:r w:rsidR="00E51726">
        <w:t xml:space="preserve">659113, Алтайский край, </w:t>
      </w:r>
      <w:proofErr w:type="spellStart"/>
      <w:r w:rsidR="00E51726">
        <w:t>Заринский</w:t>
      </w:r>
      <w:proofErr w:type="spellEnd"/>
      <w:r w:rsidR="00E51726">
        <w:t xml:space="preserve"> район, с. Новозыряново, ул. Юбилейная, д. 1</w:t>
      </w:r>
      <w:r w:rsidR="00200979">
        <w:t xml:space="preserve">. </w:t>
      </w:r>
      <w:r w:rsidR="00200979" w:rsidRPr="00D36115">
        <w:t>При вскрытии конвертов с заявками на участие в конкурсе объявляются и заносятся в протокол вскрытия конвертов с заявками на участие в</w:t>
      </w:r>
      <w:r w:rsidR="0070464B">
        <w:t xml:space="preserve"> </w:t>
      </w:r>
      <w:r w:rsidR="00200979" w:rsidRPr="00D36115">
        <w:t xml:space="preserve">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w:t>
      </w:r>
      <w:r w:rsidR="00200979">
        <w:t>Концессионного соглашения</w:t>
      </w:r>
      <w:r w:rsidR="00200979" w:rsidRPr="00D36115">
        <w:t>, указанные в такой заявке и являющиеся критерием оценки заявок на участие в</w:t>
      </w:r>
      <w:r w:rsidR="0070464B">
        <w:t xml:space="preserve"> </w:t>
      </w:r>
      <w:r w:rsidR="00200979" w:rsidRPr="00D36115">
        <w:t>конкурсе. В случае если по окончании срока подачи заявок на участие в</w:t>
      </w:r>
      <w:r w:rsidR="0070464B">
        <w:t xml:space="preserve"> </w:t>
      </w:r>
      <w:r w:rsidR="00200979" w:rsidRPr="00D36115">
        <w:t>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200979" w:rsidRPr="00D36115" w:rsidRDefault="00200979" w:rsidP="0070464B">
      <w:pPr>
        <w:pStyle w:val="a4"/>
        <w:shd w:val="clear" w:color="auto" w:fill="auto"/>
        <w:tabs>
          <w:tab w:val="left" w:leader="underscore" w:pos="1537"/>
          <w:tab w:val="left" w:leader="underscore" w:pos="1638"/>
        </w:tabs>
        <w:spacing w:after="0" w:line="240" w:lineRule="auto"/>
        <w:ind w:firstLine="709"/>
        <w:jc w:val="both"/>
      </w:pPr>
      <w:r w:rsidRPr="00D36115">
        <w:t>10.</w:t>
      </w:r>
      <w:r w:rsidR="00E51726">
        <w:t>2</w:t>
      </w:r>
      <w:r w:rsidRPr="00D36115">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rsidRPr="00D36115">
        <w:tab/>
      </w:r>
      <w:r w:rsidR="00E51726">
        <w:t>27.05.</w:t>
      </w:r>
      <w:r w:rsidR="00E51726" w:rsidRPr="00D36115">
        <w:t>201</w:t>
      </w:r>
      <w:r w:rsidR="00E51726">
        <w:t>9</w:t>
      </w:r>
      <w:r w:rsidRPr="00D36115">
        <w:t xml:space="preserve">года, </w:t>
      </w:r>
      <w:r w:rsidR="00E51726">
        <w:t>не</w:t>
      </w:r>
      <w:r w:rsidRPr="00D36115">
        <w:t>посредственно после вскрытия конвертов.</w:t>
      </w:r>
    </w:p>
    <w:p w:rsidR="00200979" w:rsidRPr="00D36115" w:rsidRDefault="00200979" w:rsidP="0070464B">
      <w:pPr>
        <w:pStyle w:val="a4"/>
        <w:shd w:val="clear" w:color="auto" w:fill="auto"/>
        <w:spacing w:after="0" w:line="240" w:lineRule="auto"/>
        <w:ind w:firstLine="709"/>
        <w:jc w:val="both"/>
      </w:pPr>
      <w:r w:rsidRPr="00D36115">
        <w:t>Указанный прот</w:t>
      </w:r>
      <w:r>
        <w:t>окол размещается организатором</w:t>
      </w:r>
      <w:r w:rsidR="0070464B">
        <w:t xml:space="preserve"> </w:t>
      </w:r>
      <w:r w:rsidRPr="00D36115">
        <w:t xml:space="preserve">конкурса </w:t>
      </w:r>
      <w:r w:rsidR="00E51726" w:rsidRPr="00E51726">
        <w:t xml:space="preserve">на официальном сайте на </w:t>
      </w:r>
      <w:r w:rsidR="00E51726" w:rsidRPr="00E51726">
        <w:rPr>
          <w:lang w:val="en-US"/>
        </w:rPr>
        <w:t>Web</w:t>
      </w:r>
      <w:r w:rsidR="00E51726" w:rsidRPr="00E51726">
        <w:t>-странице администрации Новозыряновского сельсовета официального сайта Администрации Заринского района</w:t>
      </w:r>
      <w:r w:rsidR="0070464B">
        <w:rPr>
          <w:rStyle w:val="101"/>
          <w:lang w:val="ru-RU"/>
        </w:rPr>
        <w:t xml:space="preserve"> </w:t>
      </w:r>
      <w:r w:rsidR="00E51726">
        <w:t>28</w:t>
      </w:r>
      <w:r>
        <w:t>.</w:t>
      </w:r>
      <w:r w:rsidR="00E51726">
        <w:t>05</w:t>
      </w:r>
      <w:r>
        <w:t>.</w:t>
      </w:r>
      <w:r w:rsidRPr="00D36115">
        <w:t>201</w:t>
      </w:r>
      <w:r w:rsidR="00E51726">
        <w:t>9</w:t>
      </w:r>
      <w:r w:rsidRPr="00D36115">
        <w:t xml:space="preserve"> года (в течение дня, следующего за днем</w:t>
      </w:r>
      <w:r>
        <w:t xml:space="preserve"> </w:t>
      </w:r>
      <w:r w:rsidRPr="00D36115">
        <w:t>его подписания).</w:t>
      </w:r>
    </w:p>
    <w:p w:rsidR="00200979" w:rsidRPr="00D36115" w:rsidRDefault="00200979" w:rsidP="0070464B">
      <w:pPr>
        <w:pStyle w:val="a4"/>
        <w:shd w:val="clear" w:color="auto" w:fill="auto"/>
        <w:spacing w:after="0" w:line="240" w:lineRule="auto"/>
        <w:ind w:firstLine="709"/>
        <w:jc w:val="both"/>
      </w:pPr>
      <w:r w:rsidRPr="00D36115">
        <w:t>10.</w:t>
      </w:r>
      <w:r w:rsidR="00E51726">
        <w:t>3</w:t>
      </w:r>
      <w:r w:rsidRPr="00D36115">
        <w:t>.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w:t>
      </w:r>
      <w:r>
        <w:t xml:space="preserve"> </w:t>
      </w:r>
      <w:r w:rsidRPr="00D36115">
        <w:t>сведения о месте жительства (для физического лица), и в тот же день такие конвер</w:t>
      </w:r>
      <w:r>
        <w:t>ты</w:t>
      </w:r>
      <w:r w:rsidRPr="00D36115">
        <w:t xml:space="preserve"> </w:t>
      </w:r>
      <w:r>
        <w:t xml:space="preserve">и </w:t>
      </w:r>
      <w:r w:rsidRPr="00D36115">
        <w:t>такие заявки возвращаются заявителям.</w:t>
      </w:r>
    </w:p>
    <w:p w:rsidR="00200979" w:rsidRPr="00D36115" w:rsidRDefault="00200979" w:rsidP="0070464B">
      <w:pPr>
        <w:pStyle w:val="a4"/>
        <w:shd w:val="clear" w:color="auto" w:fill="auto"/>
        <w:spacing w:after="0" w:line="240" w:lineRule="auto"/>
        <w:ind w:firstLine="709"/>
        <w:jc w:val="both"/>
      </w:pPr>
      <w:r w:rsidRPr="00D36115">
        <w:t>10.</w:t>
      </w:r>
      <w:r w:rsidR="00E51726">
        <w:t>4</w:t>
      </w:r>
      <w:r w:rsidRPr="00D36115">
        <w:t xml:space="preserve">. В случае, если конкурс объявлен </w:t>
      </w:r>
      <w:r>
        <w:t>не состоявшимся (подано меньше 2-у</w:t>
      </w:r>
      <w:r w:rsidRPr="00D36115">
        <w:t>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200979" w:rsidRPr="00D36115" w:rsidRDefault="00200979" w:rsidP="0070464B">
      <w:pPr>
        <w:pStyle w:val="a4"/>
        <w:shd w:val="clear" w:color="auto" w:fill="auto"/>
        <w:spacing w:after="0" w:line="240" w:lineRule="auto"/>
        <w:ind w:firstLine="709"/>
        <w:jc w:val="both"/>
      </w:pPr>
      <w:r w:rsidRPr="00D36115">
        <w:t xml:space="preserve">В случае,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w:t>
      </w:r>
      <w:r>
        <w:t>концессионного соглашения</w:t>
      </w:r>
      <w:r w:rsidR="0070464B">
        <w:t xml:space="preserve"> </w:t>
      </w:r>
      <w:r w:rsidRPr="00D36115">
        <w:t>с таким заявителем.</w:t>
      </w:r>
    </w:p>
    <w:p w:rsidR="00200979" w:rsidRPr="00D36115" w:rsidRDefault="00200979" w:rsidP="00E51726">
      <w:pPr>
        <w:pStyle w:val="7"/>
        <w:keepNext/>
        <w:keepLines/>
        <w:shd w:val="clear" w:color="auto" w:fill="auto"/>
        <w:spacing w:before="0" w:line="240" w:lineRule="auto"/>
        <w:ind w:firstLine="709"/>
        <w:jc w:val="center"/>
        <w:outlineLvl w:val="9"/>
        <w:rPr>
          <w:sz w:val="22"/>
          <w:szCs w:val="22"/>
        </w:rPr>
      </w:pPr>
      <w:bookmarkStart w:id="11" w:name="bookmark13"/>
      <w:r w:rsidRPr="00D36115">
        <w:rPr>
          <w:sz w:val="22"/>
          <w:szCs w:val="22"/>
        </w:rPr>
        <w:t>11. Порядок рассмотрения заявок на участие в конкурсе.</w:t>
      </w:r>
      <w:bookmarkEnd w:id="11"/>
    </w:p>
    <w:p w:rsidR="00200979" w:rsidRPr="00D36115" w:rsidRDefault="00200979" w:rsidP="0070464B">
      <w:pPr>
        <w:pStyle w:val="a4"/>
        <w:numPr>
          <w:ilvl w:val="0"/>
          <w:numId w:val="7"/>
        </w:numPr>
        <w:shd w:val="clear" w:color="auto" w:fill="auto"/>
        <w:tabs>
          <w:tab w:val="left" w:pos="1187"/>
        </w:tabs>
        <w:spacing w:after="0" w:line="240" w:lineRule="auto"/>
        <w:ind w:firstLine="709"/>
        <w:jc w:val="both"/>
      </w:pPr>
      <w:r w:rsidRPr="00D36115">
        <w:t>Рассмотрение заявок на участие в конкурсе осуществляется в 1</w:t>
      </w:r>
      <w:r>
        <w:t>4</w:t>
      </w:r>
      <w:r w:rsidRPr="00D36115">
        <w:t>.00</w:t>
      </w:r>
      <w:r>
        <w:t xml:space="preserve"> </w:t>
      </w:r>
      <w:r w:rsidRPr="00D36115">
        <w:t>часов</w:t>
      </w:r>
      <w:r w:rsidR="0070464B">
        <w:t xml:space="preserve"> </w:t>
      </w:r>
      <w:r w:rsidR="00E51726">
        <w:t>28</w:t>
      </w:r>
      <w:r>
        <w:t>.</w:t>
      </w:r>
      <w:r w:rsidR="00E51726">
        <w:t>05</w:t>
      </w:r>
      <w:r>
        <w:t>.</w:t>
      </w:r>
      <w:r w:rsidRPr="00D36115">
        <w:t>201</w:t>
      </w:r>
      <w:r w:rsidR="00E51726">
        <w:t>9</w:t>
      </w:r>
      <w:r w:rsidRPr="00D36115">
        <w:t xml:space="preserve"> года на заседании конкурсной комиссии по адресу: </w:t>
      </w:r>
      <w:r w:rsidR="00E51726">
        <w:t xml:space="preserve">659113, Алтайский край, </w:t>
      </w:r>
      <w:proofErr w:type="spellStart"/>
      <w:r w:rsidR="00E51726">
        <w:t>Заринский</w:t>
      </w:r>
      <w:proofErr w:type="spellEnd"/>
      <w:r w:rsidR="00E51726">
        <w:t xml:space="preserve"> район, с. Новозыряново, ул. Юбилейная, д. 1</w:t>
      </w:r>
      <w:r>
        <w:t xml:space="preserve">. </w:t>
      </w:r>
      <w:r w:rsidRPr="00D36115">
        <w:t>Конкурсная комиссия рассматривает заявки на участие в</w:t>
      </w:r>
      <w:r w:rsidR="0070464B">
        <w:t xml:space="preserve"> </w:t>
      </w:r>
      <w:r w:rsidRPr="00D36115">
        <w:t>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200979" w:rsidRPr="00D36115" w:rsidRDefault="00200979" w:rsidP="0070464B">
      <w:pPr>
        <w:pStyle w:val="a4"/>
        <w:numPr>
          <w:ilvl w:val="0"/>
          <w:numId w:val="7"/>
        </w:numPr>
        <w:shd w:val="clear" w:color="auto" w:fill="auto"/>
        <w:tabs>
          <w:tab w:val="left" w:pos="1374"/>
        </w:tabs>
        <w:spacing w:after="0" w:line="240" w:lineRule="auto"/>
        <w:ind w:firstLine="709"/>
        <w:jc w:val="both"/>
      </w:pPr>
      <w:r w:rsidRPr="00D36115">
        <w:lastRenderedPageBreak/>
        <w:t>Срок рассмотрения заявок на участие в конкурсе не может превышать двадцати дней с даты вскрытия конвертов с заявками на участие в конкурсе.</w:t>
      </w:r>
    </w:p>
    <w:p w:rsidR="00200979" w:rsidRPr="00D36115" w:rsidRDefault="00200979" w:rsidP="0070464B">
      <w:pPr>
        <w:pStyle w:val="a4"/>
        <w:numPr>
          <w:ilvl w:val="0"/>
          <w:numId w:val="7"/>
        </w:numPr>
        <w:shd w:val="clear" w:color="auto" w:fill="auto"/>
        <w:tabs>
          <w:tab w:val="left" w:pos="1359"/>
        </w:tabs>
        <w:spacing w:after="0" w:line="240" w:lineRule="auto"/>
        <w:ind w:firstLine="709"/>
        <w:jc w:val="both"/>
      </w:pPr>
      <w:r w:rsidRPr="00D36115">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 участие в конкурсе.</w:t>
      </w:r>
    </w:p>
    <w:p w:rsidR="00200979" w:rsidRPr="00D36115" w:rsidRDefault="00200979" w:rsidP="0070464B">
      <w:pPr>
        <w:pStyle w:val="a4"/>
        <w:numPr>
          <w:ilvl w:val="0"/>
          <w:numId w:val="7"/>
        </w:numPr>
        <w:shd w:val="clear" w:color="auto" w:fill="auto"/>
        <w:tabs>
          <w:tab w:val="left" w:pos="1302"/>
        </w:tabs>
        <w:spacing w:after="0" w:line="240" w:lineRule="auto"/>
        <w:ind w:firstLine="709"/>
        <w:jc w:val="both"/>
      </w:pPr>
      <w:r w:rsidRPr="00D36115">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200979" w:rsidRPr="00D36115" w:rsidRDefault="00200979" w:rsidP="0070464B">
      <w:pPr>
        <w:pStyle w:val="a4"/>
        <w:numPr>
          <w:ilvl w:val="0"/>
          <w:numId w:val="7"/>
        </w:numPr>
        <w:shd w:val="clear" w:color="auto" w:fill="auto"/>
        <w:tabs>
          <w:tab w:val="left" w:pos="1206"/>
        </w:tabs>
        <w:spacing w:after="0" w:line="240" w:lineRule="auto"/>
        <w:ind w:firstLine="709"/>
        <w:jc w:val="both"/>
      </w:pPr>
      <w:r w:rsidRPr="00D36115">
        <w:t>Протокол заседания ведется конкурсной комиссией и подписывается всеми</w:t>
      </w:r>
      <w:r w:rsidR="00E51726">
        <w:t xml:space="preserve"> п</w:t>
      </w:r>
      <w:r w:rsidRPr="00D36115">
        <w:t>рисутствующими на заседании членами конкурсной комиссии</w:t>
      </w:r>
      <w:r>
        <w:t xml:space="preserve"> </w:t>
      </w:r>
      <w:r w:rsidR="00E51726">
        <w:t xml:space="preserve">28.05.2019 </w:t>
      </w:r>
      <w:r w:rsidRPr="00D36115">
        <w:t>года (в день</w:t>
      </w:r>
      <w:r w:rsidR="00E51726">
        <w:t xml:space="preserve"> </w:t>
      </w:r>
      <w:r w:rsidRPr="00D36115">
        <w:t>окончания рассмотрения заявок на участие в конкурсе).</w:t>
      </w:r>
    </w:p>
    <w:p w:rsidR="00200979" w:rsidRPr="00D36115" w:rsidRDefault="00200979" w:rsidP="00E51726">
      <w:pPr>
        <w:pStyle w:val="a4"/>
        <w:shd w:val="clear" w:color="auto" w:fill="auto"/>
        <w:tabs>
          <w:tab w:val="left" w:leader="underscore" w:pos="3971"/>
        </w:tabs>
        <w:spacing w:after="0" w:line="240" w:lineRule="auto"/>
        <w:ind w:firstLine="709"/>
        <w:jc w:val="both"/>
      </w:pPr>
      <w:r w:rsidRPr="00D36115">
        <w:t>Указанный протокол</w:t>
      </w:r>
      <w:r>
        <w:t xml:space="preserve"> </w:t>
      </w:r>
      <w:r w:rsidR="004B17E1">
        <w:t xml:space="preserve"> </w:t>
      </w:r>
      <w:r w:rsidRPr="00D36115">
        <w:t>в день окончания рассмотрения заявок на</w:t>
      </w:r>
      <w:r w:rsidR="00E51726">
        <w:t xml:space="preserve"> </w:t>
      </w:r>
      <w:r w:rsidRPr="00D36115">
        <w:t>участие в конкурсе размещается организатором конкурса на официальном сайте торгов. Заявителям направляются уведомления о принятых</w:t>
      </w:r>
      <w:r>
        <w:t xml:space="preserve"> </w:t>
      </w:r>
      <w:r w:rsidRPr="00D36115">
        <w:t>конкурсной комиссией решениях</w:t>
      </w:r>
      <w:r w:rsidR="0070464B">
        <w:t xml:space="preserve"> </w:t>
      </w:r>
      <w:r w:rsidR="00E51726">
        <w:t xml:space="preserve">29.05.2019 </w:t>
      </w:r>
      <w:r w:rsidRPr="00D36115">
        <w:t>года (не позднее дня, следующего за</w:t>
      </w:r>
      <w:r>
        <w:t xml:space="preserve"> </w:t>
      </w:r>
      <w:r w:rsidRPr="00D36115">
        <w:t>днем подписания указанного протокола).</w:t>
      </w:r>
    </w:p>
    <w:p w:rsidR="00200979" w:rsidRPr="00D36115" w:rsidRDefault="00200979" w:rsidP="0070464B">
      <w:pPr>
        <w:pStyle w:val="a4"/>
        <w:shd w:val="clear" w:color="auto" w:fill="auto"/>
        <w:spacing w:after="0" w:line="240" w:lineRule="auto"/>
        <w:ind w:firstLine="709"/>
        <w:jc w:val="both"/>
      </w:pPr>
      <w:r w:rsidRPr="00D36115">
        <w:t>11.7. Решение об отказе в допуске заявителя к участию в</w:t>
      </w:r>
      <w:r w:rsidR="0070464B">
        <w:t xml:space="preserve"> </w:t>
      </w:r>
      <w:r w:rsidRPr="00D36115">
        <w:t>конкурсе может быть обжаловано в порядке, установленном законодательством РФ.</w:t>
      </w:r>
    </w:p>
    <w:p w:rsidR="00200979" w:rsidRDefault="00200979" w:rsidP="00E51726">
      <w:pPr>
        <w:pStyle w:val="7"/>
        <w:keepNext/>
        <w:keepLines/>
        <w:shd w:val="clear" w:color="auto" w:fill="auto"/>
        <w:spacing w:before="0" w:line="240" w:lineRule="auto"/>
        <w:ind w:firstLine="709"/>
        <w:jc w:val="center"/>
        <w:outlineLvl w:val="9"/>
        <w:rPr>
          <w:sz w:val="22"/>
          <w:szCs w:val="22"/>
        </w:rPr>
      </w:pPr>
      <w:bookmarkStart w:id="12" w:name="bookmark14"/>
      <w:r w:rsidRPr="00D36115">
        <w:rPr>
          <w:sz w:val="22"/>
          <w:szCs w:val="22"/>
        </w:rPr>
        <w:t xml:space="preserve">12. Критерии оценки заявок на участие </w:t>
      </w:r>
      <w:r>
        <w:rPr>
          <w:sz w:val="22"/>
          <w:szCs w:val="22"/>
        </w:rPr>
        <w:t xml:space="preserve">в </w:t>
      </w:r>
      <w:r w:rsidRPr="00D36115">
        <w:rPr>
          <w:sz w:val="22"/>
          <w:szCs w:val="22"/>
        </w:rPr>
        <w:t>конкурсе</w:t>
      </w:r>
      <w:bookmarkEnd w:id="12"/>
    </w:p>
    <w:p w:rsidR="00E51726" w:rsidRPr="00D36115" w:rsidRDefault="00E51726" w:rsidP="00E51726">
      <w:pPr>
        <w:pStyle w:val="7"/>
        <w:keepNext/>
        <w:keepLines/>
        <w:shd w:val="clear" w:color="auto" w:fill="auto"/>
        <w:spacing w:before="0" w:line="240" w:lineRule="auto"/>
        <w:ind w:firstLine="709"/>
        <w:jc w:val="center"/>
        <w:outlineLvl w:val="9"/>
        <w:rPr>
          <w:sz w:val="22"/>
          <w:szCs w:val="22"/>
        </w:rPr>
      </w:pPr>
    </w:p>
    <w:p w:rsidR="00200979" w:rsidRDefault="00200979" w:rsidP="0070464B">
      <w:pPr>
        <w:pStyle w:val="a4"/>
        <w:shd w:val="clear" w:color="auto" w:fill="auto"/>
        <w:spacing w:after="0" w:line="240" w:lineRule="auto"/>
        <w:ind w:firstLine="709"/>
        <w:jc w:val="both"/>
        <w:rPr>
          <w:rFonts w:cs="Arial Unicode MS"/>
        </w:rPr>
      </w:pPr>
      <w:r w:rsidRPr="00D36115">
        <w:t xml:space="preserve">12.1. В качестве критериев конкурса устанавливаются </w:t>
      </w:r>
    </w:p>
    <w:p w:rsidR="00200979" w:rsidRDefault="00200979" w:rsidP="0070464B">
      <w:pPr>
        <w:pStyle w:val="a4"/>
        <w:shd w:val="clear" w:color="auto" w:fill="auto"/>
        <w:spacing w:after="0" w:line="240" w:lineRule="auto"/>
        <w:ind w:firstLine="709"/>
        <w:jc w:val="both"/>
      </w:pPr>
      <w:r>
        <w:t>а)качество описания преимуществ услуги в сравнении с существующими аналогами (конкурентами);</w:t>
      </w:r>
    </w:p>
    <w:p w:rsidR="00200979" w:rsidRDefault="00200979" w:rsidP="0070464B">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200979" w:rsidRDefault="00200979" w:rsidP="0070464B">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200979" w:rsidRPr="00D36115" w:rsidRDefault="00200979" w:rsidP="0070464B">
      <w:pPr>
        <w:pStyle w:val="a4"/>
        <w:shd w:val="clear" w:color="auto" w:fill="auto"/>
        <w:spacing w:after="0" w:line="240" w:lineRule="auto"/>
        <w:ind w:firstLine="709"/>
        <w:jc w:val="both"/>
        <w:rPr>
          <w:rFonts w:cs="Arial Unicode MS"/>
        </w:rPr>
      </w:pPr>
      <w:r>
        <w:t>г) срок окупаемости проекта;</w:t>
      </w:r>
    </w:p>
    <w:p w:rsidR="00200979" w:rsidRDefault="00200979" w:rsidP="00E51726">
      <w:pPr>
        <w:pStyle w:val="7"/>
        <w:keepNext/>
        <w:keepLines/>
        <w:shd w:val="clear" w:color="auto" w:fill="auto"/>
        <w:spacing w:before="0" w:line="240" w:lineRule="auto"/>
        <w:ind w:firstLine="709"/>
        <w:jc w:val="center"/>
        <w:outlineLvl w:val="9"/>
        <w:rPr>
          <w:rFonts w:cs="Arial Unicode MS"/>
        </w:rPr>
      </w:pPr>
      <w:bookmarkStart w:id="13" w:name="bookmark15"/>
      <w:r w:rsidRPr="00D36115">
        <w:rPr>
          <w:sz w:val="22"/>
          <w:szCs w:val="22"/>
        </w:rPr>
        <w:t>13. Порядок оценки и сопоставления заявок на участие в конкурсе</w:t>
      </w:r>
      <w:bookmarkEnd w:id="13"/>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13.1. </w:t>
      </w:r>
      <w:r w:rsidRPr="00A84B6C">
        <w:rPr>
          <w:rFonts w:ascii="Times New Roman" w:hAnsi="Times New Roman" w:cs="Times New Roman"/>
          <w:sz w:val="22"/>
          <w:szCs w:val="22"/>
        </w:rPr>
        <w:t>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xml:space="preserve"> с применением коэффициента дисконтирования (далее - дисконтирование величин):</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w:t>
      </w:r>
      <w:r>
        <w:rPr>
          <w:rFonts w:ascii="Times New Roman" w:hAnsi="Times New Roman" w:cs="Times New Roman"/>
          <w:sz w:val="22"/>
          <w:szCs w:val="22"/>
        </w:rPr>
        <w:t>ждый год срока действия такого концессионного соглашения</w:t>
      </w:r>
      <w:r w:rsidRPr="00A84B6C">
        <w:rPr>
          <w:rFonts w:ascii="Times New Roman" w:hAnsi="Times New Roman" w:cs="Times New Roman"/>
          <w:sz w:val="22"/>
          <w:szCs w:val="22"/>
        </w:rPr>
        <w:t>;</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2) объем финансовой поддержки, необходимой </w:t>
      </w:r>
      <w:r>
        <w:rPr>
          <w:rFonts w:ascii="Times New Roman" w:hAnsi="Times New Roman" w:cs="Times New Roman"/>
          <w:sz w:val="22"/>
          <w:szCs w:val="22"/>
        </w:rPr>
        <w:t>Концессионеру</w:t>
      </w:r>
      <w:r w:rsidRPr="00A84B6C">
        <w:rPr>
          <w:rFonts w:ascii="Times New Roman" w:hAnsi="Times New Roman" w:cs="Times New Roman"/>
          <w:sz w:val="22"/>
          <w:szCs w:val="22"/>
        </w:rPr>
        <w:t xml:space="preserve"> и предоставляемой </w:t>
      </w:r>
      <w:proofErr w:type="spellStart"/>
      <w:r>
        <w:rPr>
          <w:rFonts w:ascii="Times New Roman" w:hAnsi="Times New Roman" w:cs="Times New Roman"/>
          <w:sz w:val="22"/>
          <w:szCs w:val="22"/>
        </w:rPr>
        <w:t>Концедентом</w:t>
      </w:r>
      <w:proofErr w:type="spellEnd"/>
      <w:r w:rsidRPr="00A84B6C">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13.2</w:t>
      </w:r>
      <w:r w:rsidRPr="00A84B6C">
        <w:rPr>
          <w:rFonts w:ascii="Times New Roman" w:hAnsi="Times New Roman" w:cs="Times New Roman"/>
          <w:sz w:val="22"/>
          <w:szCs w:val="22"/>
        </w:rPr>
        <w:t>.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13.3.</w:t>
      </w:r>
      <w:r w:rsidRPr="00A84B6C">
        <w:rPr>
          <w:rFonts w:ascii="Times New Roman" w:hAnsi="Times New Roman" w:cs="Times New Roman"/>
          <w:sz w:val="22"/>
          <w:szCs w:val="22"/>
        </w:rPr>
        <w:t xml:space="preserve">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1"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sidRPr="00A84B6C">
          <w:rPr>
            <w:rFonts w:ascii="Times New Roman" w:hAnsi="Times New Roman" w:cs="Times New Roman"/>
            <w:sz w:val="22"/>
            <w:szCs w:val="22"/>
          </w:rPr>
          <w:t>порядке</w:t>
        </w:r>
      </w:hyperlink>
      <w:r w:rsidRPr="00A84B6C">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3" w:tooltip="Ссылка на текущий документ" w:history="1">
        <w:r w:rsidRPr="00E51726">
          <w:rPr>
            <w:rFonts w:ascii="Times New Roman" w:hAnsi="Times New Roman" w:cs="Times New Roman"/>
            <w:sz w:val="22"/>
            <w:szCs w:val="22"/>
          </w:rPr>
          <w:t>статье 8</w:t>
        </w:r>
      </w:hyperlink>
      <w:r w:rsidRPr="00A84B6C">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200979" w:rsidRPr="00A84B6C" w:rsidRDefault="00200979" w:rsidP="0070464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13.4</w:t>
      </w:r>
      <w:r w:rsidRPr="00A84B6C">
        <w:rPr>
          <w:rFonts w:ascii="Times New Roman" w:hAnsi="Times New Roman" w:cs="Times New Roman"/>
          <w:sz w:val="22"/>
          <w:szCs w:val="22"/>
        </w:rPr>
        <w:t xml:space="preserve">. В случае, если при оценке заявок на участие в конкурсе предполагаемое изменение </w:t>
      </w:r>
      <w:r w:rsidRPr="00A84B6C">
        <w:rPr>
          <w:rFonts w:ascii="Times New Roman" w:hAnsi="Times New Roman" w:cs="Times New Roman"/>
          <w:sz w:val="22"/>
          <w:szCs w:val="22"/>
        </w:rPr>
        <w:lastRenderedPageBreak/>
        <w:t xml:space="preserve">необходимой валовой выручки заявителя, определяемой в соответствии с </w:t>
      </w:r>
      <w:hyperlink w:anchor="Par798" w:tooltip="Ссылка на текущий документ" w:history="1">
        <w:r w:rsidRPr="00E51726">
          <w:rPr>
            <w:rFonts w:ascii="Times New Roman" w:hAnsi="Times New Roman" w:cs="Times New Roman"/>
            <w:sz w:val="22"/>
            <w:szCs w:val="22"/>
          </w:rPr>
          <w:t>частью 22</w:t>
        </w:r>
      </w:hyperlink>
      <w:r w:rsidRPr="00E51726">
        <w:rPr>
          <w:rFonts w:ascii="Times New Roman" w:hAnsi="Times New Roman" w:cs="Times New Roman"/>
          <w:sz w:val="22"/>
          <w:szCs w:val="22"/>
        </w:rPr>
        <w:t xml:space="preserve"> </w:t>
      </w:r>
      <w:r w:rsidRPr="00A84B6C">
        <w:rPr>
          <w:rFonts w:ascii="Times New Roman" w:hAnsi="Times New Roman" w:cs="Times New Roman"/>
          <w:sz w:val="22"/>
          <w:szCs w:val="22"/>
        </w:rPr>
        <w:t>настоящей статьи на каждый год предполагаемого срока действия</w:t>
      </w:r>
      <w:r w:rsidRPr="006C6DE1">
        <w:rPr>
          <w:rFonts w:ascii="Times New Roman" w:hAnsi="Times New Roman" w:cs="Times New Roman"/>
          <w:sz w:val="22"/>
          <w:szCs w:val="22"/>
        </w:rPr>
        <w:t xml:space="preserve">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200979" w:rsidRPr="00A84B6C" w:rsidRDefault="00200979" w:rsidP="0070464B">
      <w:pPr>
        <w:pStyle w:val="ConsPlusNormal"/>
        <w:ind w:firstLine="709"/>
        <w:jc w:val="both"/>
        <w:rPr>
          <w:rFonts w:ascii="Times New Roman" w:hAnsi="Times New Roman" w:cs="Times New Roman"/>
          <w:sz w:val="22"/>
          <w:szCs w:val="22"/>
        </w:rPr>
      </w:pPr>
      <w:bookmarkStart w:id="14" w:name="Par798"/>
      <w:bookmarkEnd w:id="14"/>
      <w:r w:rsidRPr="00A84B6C">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2"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E51726">
          <w:rPr>
            <w:rFonts w:ascii="Times New Roman" w:hAnsi="Times New Roman" w:cs="Times New Roman"/>
            <w:sz w:val="22"/>
            <w:szCs w:val="22"/>
          </w:rPr>
          <w:t>методическими указаниями</w:t>
        </w:r>
      </w:hyperlink>
      <w:r w:rsidRPr="00A84B6C">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 xml:space="preserve"> с применением коэффициента дисконтирования (далее - дисконтирование величин):</w:t>
      </w:r>
    </w:p>
    <w:p w:rsidR="00200979" w:rsidRPr="00A84B6C"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w:t>
      </w:r>
      <w:r>
        <w:rPr>
          <w:rFonts w:ascii="Times New Roman" w:hAnsi="Times New Roman" w:cs="Times New Roman"/>
          <w:sz w:val="22"/>
          <w:szCs w:val="22"/>
        </w:rPr>
        <w:t>концессионного соглашения</w:t>
      </w:r>
      <w:r w:rsidRPr="00A84B6C">
        <w:rPr>
          <w:rFonts w:ascii="Times New Roman" w:hAnsi="Times New Roman" w:cs="Times New Roman"/>
          <w:sz w:val="22"/>
          <w:szCs w:val="22"/>
        </w:rPr>
        <w:t>;</w:t>
      </w:r>
    </w:p>
    <w:p w:rsidR="00200979" w:rsidRPr="00AA6E66" w:rsidRDefault="00200979" w:rsidP="0070464B">
      <w:pPr>
        <w:pStyle w:val="ConsPlusNormal"/>
        <w:ind w:firstLine="709"/>
        <w:jc w:val="both"/>
        <w:rPr>
          <w:rFonts w:ascii="Times New Roman" w:hAnsi="Times New Roman" w:cs="Times New Roman"/>
          <w:sz w:val="22"/>
          <w:szCs w:val="22"/>
        </w:rPr>
      </w:pPr>
      <w:r w:rsidRPr="00A84B6C">
        <w:rPr>
          <w:rFonts w:ascii="Times New Roman" w:hAnsi="Times New Roman" w:cs="Times New Roman"/>
          <w:sz w:val="22"/>
          <w:szCs w:val="22"/>
        </w:rPr>
        <w:t xml:space="preserve">2) объем финансовой поддержки, необходимой </w:t>
      </w:r>
      <w:r>
        <w:rPr>
          <w:rFonts w:ascii="Times New Roman" w:hAnsi="Times New Roman" w:cs="Times New Roman"/>
          <w:sz w:val="22"/>
          <w:szCs w:val="22"/>
        </w:rPr>
        <w:t xml:space="preserve">Концессионеру </w:t>
      </w:r>
      <w:r w:rsidRPr="00A84B6C">
        <w:rPr>
          <w:rFonts w:ascii="Times New Roman" w:hAnsi="Times New Roman" w:cs="Times New Roman"/>
          <w:sz w:val="22"/>
          <w:szCs w:val="22"/>
        </w:rPr>
        <w:t xml:space="preserve">и предоставляемой </w:t>
      </w:r>
      <w:proofErr w:type="spellStart"/>
      <w:r>
        <w:rPr>
          <w:rFonts w:ascii="Times New Roman" w:hAnsi="Times New Roman" w:cs="Times New Roman"/>
          <w:sz w:val="22"/>
          <w:szCs w:val="22"/>
        </w:rPr>
        <w:t>Концедентом</w:t>
      </w:r>
      <w:proofErr w:type="spellEnd"/>
      <w:r w:rsidRPr="00A84B6C">
        <w:rPr>
          <w:rFonts w:ascii="Times New Roman" w:hAnsi="Times New Roman" w:cs="Times New Roman"/>
          <w:sz w:val="22"/>
          <w:szCs w:val="22"/>
        </w:rPr>
        <w:t xml:space="preserve"> в</w:t>
      </w:r>
      <w:r w:rsidRPr="00AA6E66">
        <w:rPr>
          <w:rFonts w:ascii="Times New Roman" w:hAnsi="Times New Roman" w:cs="Times New Roman"/>
          <w:sz w:val="22"/>
          <w:szCs w:val="22"/>
        </w:rPr>
        <w:t xml:space="preserve">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w:t>
      </w:r>
      <w:r>
        <w:rPr>
          <w:rFonts w:ascii="Times New Roman" w:hAnsi="Times New Roman" w:cs="Times New Roman"/>
          <w:sz w:val="22"/>
          <w:szCs w:val="22"/>
        </w:rPr>
        <w:t xml:space="preserve"> концессионного соглашения</w:t>
      </w:r>
      <w:r w:rsidRPr="00AA6E66">
        <w:rPr>
          <w:rFonts w:ascii="Times New Roman" w:hAnsi="Times New Roman" w:cs="Times New Roman"/>
          <w:sz w:val="22"/>
          <w:szCs w:val="22"/>
        </w:rPr>
        <w:t>.</w:t>
      </w:r>
    </w:p>
    <w:p w:rsidR="00200979" w:rsidRPr="00D36115" w:rsidRDefault="00E51726" w:rsidP="0070464B">
      <w:pPr>
        <w:pStyle w:val="a4"/>
        <w:numPr>
          <w:ilvl w:val="0"/>
          <w:numId w:val="8"/>
        </w:numPr>
        <w:shd w:val="clear" w:color="auto" w:fill="auto"/>
        <w:tabs>
          <w:tab w:val="left" w:pos="1100"/>
        </w:tabs>
        <w:spacing w:after="0" w:line="240" w:lineRule="auto"/>
        <w:ind w:firstLine="709"/>
        <w:jc w:val="both"/>
      </w:pPr>
      <w:r>
        <w:rPr>
          <w:color w:val="0D0D0D" w:themeColor="text1" w:themeTint="F2"/>
        </w:rPr>
        <w:t>П</w:t>
      </w:r>
      <w:r w:rsidR="00200979" w:rsidRPr="009874B5">
        <w:rPr>
          <w:color w:val="0D0D0D" w:themeColor="text1" w:themeTint="F2"/>
        </w:rPr>
        <w:t>о критериям осуществляется в целях выявления лучших условий исполнения Концессионного соглашения</w:t>
      </w:r>
      <w:r w:rsidR="0070464B">
        <w:rPr>
          <w:color w:val="0D0D0D" w:themeColor="text1" w:themeTint="F2"/>
        </w:rPr>
        <w:t xml:space="preserve"> </w:t>
      </w:r>
      <w:r w:rsidR="00200979" w:rsidRPr="009874B5">
        <w:rPr>
          <w:color w:val="0D0D0D" w:themeColor="text1" w:themeTint="F2"/>
        </w:rPr>
        <w:t>в соответствии с критериями и в порядке, которые установлены</w:t>
      </w:r>
      <w:r w:rsidR="00200979" w:rsidRPr="00D36115">
        <w:t xml:space="preserve"> конкурсной документацией.</w:t>
      </w:r>
    </w:p>
    <w:p w:rsidR="00200979" w:rsidRPr="00D36115" w:rsidRDefault="00200979" w:rsidP="0070464B">
      <w:pPr>
        <w:pStyle w:val="a4"/>
        <w:shd w:val="clear" w:color="auto" w:fill="auto"/>
        <w:spacing w:after="0" w:line="240" w:lineRule="auto"/>
        <w:ind w:firstLine="709"/>
        <w:jc w:val="both"/>
      </w:pPr>
      <w:r w:rsidRPr="00D36115">
        <w:t>Для критерия конкурса установлено увеличение его начального значения, величина, рассчитываемая по содержащемуся в заявке на участие в</w:t>
      </w:r>
      <w:r w:rsidR="0070464B">
        <w:t xml:space="preserve"> </w:t>
      </w:r>
      <w:r w:rsidRPr="00D36115">
        <w:t>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w:t>
      </w:r>
      <w:r w:rsidR="0070464B">
        <w:t xml:space="preserve"> </w:t>
      </w:r>
      <w:r w:rsidRPr="00D36115">
        <w:t>конкурсе, условия и наименьшего из значений содержащихся во всех заявках на участие в</w:t>
      </w:r>
      <w:r w:rsidR="0070464B">
        <w:t xml:space="preserve"> </w:t>
      </w:r>
      <w:r w:rsidRPr="00D36115">
        <w:t>конкурсе условий к разности наибольшего из значений содержащихся во всех заявках на участие в</w:t>
      </w:r>
      <w:r w:rsidR="0070464B">
        <w:t xml:space="preserve"> </w:t>
      </w:r>
      <w:r w:rsidRPr="00D36115">
        <w:t>конкурсе условий и наименьшего из значений содержащихся во всех заявках на участие в конкурсе условий.</w:t>
      </w:r>
    </w:p>
    <w:p w:rsidR="00200979" w:rsidRPr="00D36115" w:rsidRDefault="00200979" w:rsidP="0070464B">
      <w:pPr>
        <w:pStyle w:val="a4"/>
        <w:numPr>
          <w:ilvl w:val="0"/>
          <w:numId w:val="8"/>
        </w:numPr>
        <w:shd w:val="clear" w:color="auto" w:fill="auto"/>
        <w:tabs>
          <w:tab w:val="left" w:pos="1196"/>
        </w:tabs>
        <w:spacing w:after="0" w:line="240" w:lineRule="auto"/>
        <w:ind w:firstLine="709"/>
        <w:jc w:val="both"/>
      </w:pPr>
      <w:r w:rsidRPr="00D36115">
        <w:t>На основании результатов оценки и сопоставления заявок на участие в конкурсе конкурсной комиссией каждой заявке на участие в</w:t>
      </w:r>
      <w:r w:rsidR="0070464B">
        <w:t xml:space="preserve"> </w:t>
      </w:r>
      <w:r w:rsidRPr="00D36115">
        <w:t xml:space="preserve">конкурсе присваивается порядковый номер по мере уменьшения степени выгодности содержащихся в них условий исполнения </w:t>
      </w:r>
      <w:r>
        <w:t>соглашения</w:t>
      </w:r>
      <w:r w:rsidRPr="00D36115">
        <w:t xml:space="preserve">. Заявке на участие в конкурсе, в которой содержатся лучшие условия исполнения </w:t>
      </w:r>
      <w:r>
        <w:t>Концессионного соглашения</w:t>
      </w:r>
      <w:r w:rsidRPr="00D36115">
        <w:t xml:space="preserve">, присваивается первый номер. В случае если в нескольких заявках содержатся одинаковые условия исполнения </w:t>
      </w:r>
      <w:r>
        <w:t>соглашения</w:t>
      </w:r>
      <w:r w:rsidRPr="00D36115">
        <w:t xml:space="preserve">,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w:t>
      </w:r>
      <w:r>
        <w:t>Концессионному соглашению</w:t>
      </w:r>
      <w:r w:rsidR="0070464B">
        <w:t xml:space="preserve"> </w:t>
      </w:r>
      <w:r w:rsidRPr="00D36115">
        <w:t xml:space="preserve">в отношении имущества, права на которое передаются по </w:t>
      </w:r>
      <w:r>
        <w:t>соглашению</w:t>
      </w:r>
      <w:r w:rsidRPr="00D36115">
        <w:t xml:space="preserve">, и письменно уведомивший организатора конкурса о желании заключить </w:t>
      </w:r>
      <w:r>
        <w:t>Концессионное соглашение</w:t>
      </w:r>
      <w:r w:rsidRPr="00D36115">
        <w:t>,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200979" w:rsidRPr="000D44A8" w:rsidRDefault="00200979" w:rsidP="0070464B">
      <w:pPr>
        <w:pStyle w:val="a4"/>
        <w:shd w:val="clear" w:color="auto" w:fill="auto"/>
        <w:tabs>
          <w:tab w:val="left" w:leader="underscore" w:pos="7320"/>
        </w:tabs>
        <w:spacing w:after="0" w:line="240" w:lineRule="auto"/>
        <w:ind w:firstLine="709"/>
        <w:jc w:val="both"/>
        <w:rPr>
          <w:color w:val="000000" w:themeColor="text1"/>
        </w:rPr>
      </w:pPr>
      <w:r w:rsidRPr="000D44A8">
        <w:rPr>
          <w:color w:val="000000" w:themeColor="text1"/>
        </w:rPr>
        <w:t xml:space="preserve">13.4. Оценка и сопоставление заявок осуществляется </w:t>
      </w:r>
      <w:r w:rsidR="00E51726">
        <w:t xml:space="preserve">28.05.2019 </w:t>
      </w:r>
      <w:r w:rsidRPr="000D44A8">
        <w:rPr>
          <w:color w:val="000000" w:themeColor="text1"/>
        </w:rPr>
        <w:t xml:space="preserve">года в 14.00 часов по адресу: </w:t>
      </w:r>
      <w:r w:rsidR="00E51726">
        <w:t xml:space="preserve">659113, Алтайский край, </w:t>
      </w:r>
      <w:proofErr w:type="spellStart"/>
      <w:r w:rsidR="00E51726">
        <w:t>Заринский</w:t>
      </w:r>
      <w:proofErr w:type="spellEnd"/>
      <w:r w:rsidR="00E51726">
        <w:t xml:space="preserve"> район, с. Новозыряново, ул. Юбилейная, д. 1</w:t>
      </w:r>
      <w:r w:rsidRPr="000D44A8">
        <w:rPr>
          <w:color w:val="000000" w:themeColor="text1"/>
        </w:rPr>
        <w:t>.</w:t>
      </w:r>
    </w:p>
    <w:p w:rsidR="00200979" w:rsidRPr="000D44A8" w:rsidRDefault="00200979" w:rsidP="0070464B">
      <w:pPr>
        <w:pStyle w:val="a4"/>
        <w:shd w:val="clear" w:color="auto" w:fill="auto"/>
        <w:spacing w:after="0" w:line="240" w:lineRule="auto"/>
        <w:ind w:firstLine="709"/>
        <w:jc w:val="both"/>
        <w:rPr>
          <w:color w:val="000000" w:themeColor="text1"/>
        </w:rPr>
      </w:pPr>
      <w:r w:rsidRPr="000D44A8">
        <w:rPr>
          <w:color w:val="000000" w:themeColor="text1"/>
        </w:rPr>
        <w:t>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участие в конкурсе которого присвоен первый номер.</w:t>
      </w:r>
    </w:p>
    <w:p w:rsidR="00200979" w:rsidRPr="004B17E1" w:rsidRDefault="00200979" w:rsidP="0070464B">
      <w:pPr>
        <w:pStyle w:val="a4"/>
        <w:shd w:val="clear" w:color="auto" w:fill="auto"/>
        <w:tabs>
          <w:tab w:val="left" w:leader="underscore" w:pos="8021"/>
        </w:tabs>
        <w:spacing w:after="0" w:line="240" w:lineRule="auto"/>
        <w:ind w:firstLine="709"/>
        <w:jc w:val="both"/>
        <w:rPr>
          <w:color w:val="FF0000"/>
        </w:rPr>
      </w:pPr>
      <w:r w:rsidRPr="000D44A8">
        <w:rPr>
          <w:color w:val="000000" w:themeColor="text1"/>
        </w:rPr>
        <w:t xml:space="preserve">Протокол оценки и сопоставления заявок подписывается </w:t>
      </w:r>
      <w:r w:rsidR="00E51726">
        <w:t xml:space="preserve">28.05.2019 </w:t>
      </w:r>
      <w:r w:rsidRPr="000D44A8">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sidRPr="003950FC">
        <w:rPr>
          <w:color w:val="FF0000"/>
        </w:rPr>
        <w:t>.</w:t>
      </w:r>
    </w:p>
    <w:p w:rsidR="00200979" w:rsidRPr="004B17E1" w:rsidRDefault="00200979" w:rsidP="0070464B">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sidRPr="004B17E1">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E7653A" w:rsidRPr="002C7D8C" w:rsidRDefault="00200979" w:rsidP="00E7653A">
      <w:pPr>
        <w:spacing w:after="0" w:line="240" w:lineRule="auto"/>
        <w:ind w:firstLine="709"/>
        <w:jc w:val="both"/>
        <w:rPr>
          <w:rFonts w:ascii="Times New Roman" w:hAnsi="Times New Roman" w:cs="Times New Roman"/>
        </w:rPr>
      </w:pPr>
      <w:r w:rsidRPr="004B17E1">
        <w:rPr>
          <w:rFonts w:ascii="Times New Roman" w:hAnsi="Times New Roman" w:cs="Times New Roman"/>
        </w:rPr>
        <w:t>14.1</w:t>
      </w:r>
      <w:r w:rsidRPr="004B17E1">
        <w:t xml:space="preserve">. </w:t>
      </w:r>
      <w:r w:rsidRPr="004B17E1">
        <w:rPr>
          <w:rFonts w:ascii="Times New Roman" w:hAnsi="Times New Roman" w:cs="Times New Roman"/>
        </w:rPr>
        <w:t>Участник</w:t>
      </w:r>
      <w:r w:rsidRPr="004B17E1">
        <w:t xml:space="preserve"> </w:t>
      </w:r>
      <w:r w:rsidRPr="004B17E1">
        <w:rPr>
          <w:rFonts w:ascii="Times New Roman" w:hAnsi="Times New Roman" w:cs="Times New Roman"/>
        </w:rPr>
        <w:t>конкурса</w:t>
      </w:r>
      <w:r w:rsidR="0070464B" w:rsidRPr="004B17E1">
        <w:t xml:space="preserve"> </w:t>
      </w:r>
      <w:r w:rsidRPr="004B17E1">
        <w:rPr>
          <w:rFonts w:ascii="Times New Roman" w:hAnsi="Times New Roman" w:cs="Times New Roman"/>
        </w:rPr>
        <w:t xml:space="preserve">вносит задаток в размере </w:t>
      </w:r>
      <w:r w:rsidR="004B17E1" w:rsidRPr="004B17E1">
        <w:rPr>
          <w:rFonts w:ascii="Times New Roman" w:hAnsi="Times New Roman" w:cs="Times New Roman"/>
        </w:rPr>
        <w:t>1000</w:t>
      </w:r>
      <w:r w:rsidRPr="004B17E1">
        <w:rPr>
          <w:rFonts w:ascii="Times New Roman" w:hAnsi="Times New Roman" w:cs="Times New Roman"/>
        </w:rPr>
        <w:t xml:space="preserve">0 </w:t>
      </w:r>
      <w:r w:rsidR="004B17E1" w:rsidRPr="004B17E1">
        <w:rPr>
          <w:rFonts w:ascii="Times New Roman" w:hAnsi="Times New Roman" w:cs="Times New Roman"/>
        </w:rPr>
        <w:t>рублей</w:t>
      </w:r>
      <w:r w:rsidR="0070464B" w:rsidRPr="004B17E1">
        <w:rPr>
          <w:rFonts w:ascii="Times New Roman" w:hAnsi="Times New Roman" w:cs="Times New Roman"/>
        </w:rPr>
        <w:t xml:space="preserve"> </w:t>
      </w:r>
      <w:r w:rsidRPr="004B17E1">
        <w:rPr>
          <w:rFonts w:ascii="Times New Roman" w:hAnsi="Times New Roman" w:cs="Times New Roman"/>
        </w:rPr>
        <w:t>по следующим банковским реквизитам:</w:t>
      </w:r>
      <w:r w:rsidR="004B17E1" w:rsidRPr="004B17E1">
        <w:rPr>
          <w:rFonts w:ascii="Times New Roman" w:hAnsi="Times New Roman" w:cs="Times New Roman"/>
        </w:rPr>
        <w:t xml:space="preserve"> </w:t>
      </w:r>
      <w:r w:rsidR="00E7653A">
        <w:rPr>
          <w:rFonts w:ascii="Times New Roman" w:hAnsi="Times New Roman" w:cs="Times New Roman"/>
        </w:rPr>
        <w:t>УФК по Алтайскому краю (</w:t>
      </w:r>
      <w:r w:rsidR="00E7653A" w:rsidRPr="002C7D8C">
        <w:rPr>
          <w:rFonts w:ascii="Times New Roman" w:hAnsi="Times New Roman" w:cs="Times New Roman"/>
        </w:rPr>
        <w:t xml:space="preserve">Администрация Новозыряновского сельсовета Заринского района Алтайского края), ИНН 2244002133, КПП 224401001, код ОКТМО 01613461, счет № 40101810350041010001, банк получателя: Отделение Барнаул г. Барнаул, БИК 040173001. </w:t>
      </w:r>
    </w:p>
    <w:p w:rsidR="00200979" w:rsidRPr="004B17E1" w:rsidRDefault="004B17E1"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lastRenderedPageBreak/>
        <w:t>в счет обеспечения оплаты по концессионному соглашению</w:t>
      </w:r>
      <w:r w:rsidR="00200979" w:rsidRPr="004B17E1">
        <w:rPr>
          <w:rFonts w:ascii="Times New Roman" w:hAnsi="Times New Roman" w:cs="Times New Roman"/>
        </w:rPr>
        <w:t>, назначение платежа</w:t>
      </w:r>
      <w:r w:rsidRPr="004B17E1">
        <w:rPr>
          <w:rFonts w:ascii="Times New Roman" w:hAnsi="Times New Roman" w:cs="Times New Roman"/>
        </w:rPr>
        <w:t>-</w:t>
      </w:r>
      <w:r w:rsidR="00200979" w:rsidRPr="004B17E1">
        <w:rPr>
          <w:rFonts w:ascii="Times New Roman" w:hAnsi="Times New Roman" w:cs="Times New Roman"/>
        </w:rPr>
        <w:t xml:space="preserve"> задаток в счет обеспечения участия в конкурсе . </w:t>
      </w:r>
    </w:p>
    <w:p w:rsidR="00200979" w:rsidRPr="004B17E1" w:rsidRDefault="00200979" w:rsidP="0070464B">
      <w:pPr>
        <w:pStyle w:val="af2"/>
        <w:numPr>
          <w:ilvl w:val="0"/>
          <w:numId w:val="18"/>
        </w:numPr>
        <w:ind w:firstLine="709"/>
        <w:jc w:val="both"/>
        <w:rPr>
          <w:rFonts w:ascii="Times New Roman" w:hAnsi="Times New Roman" w:cs="Times New Roman"/>
          <w:color w:val="auto"/>
          <w:sz w:val="22"/>
          <w:szCs w:val="22"/>
        </w:rPr>
      </w:pPr>
      <w:r w:rsidRPr="004B17E1">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sidRPr="004B17E1">
        <w:rPr>
          <w:rFonts w:ascii="Times New Roman" w:eastAsia="Times New Roman" w:hAnsi="Times New Roman" w:cs="Times New Roman"/>
          <w:color w:val="auto"/>
          <w:sz w:val="22"/>
          <w:szCs w:val="22"/>
        </w:rPr>
        <w:t xml:space="preserve"> </w:t>
      </w:r>
    </w:p>
    <w:p w:rsidR="00200979" w:rsidRPr="004B17E1" w:rsidRDefault="00200979"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t>Срок п</w:t>
      </w:r>
      <w:r w:rsidR="004B17E1" w:rsidRPr="004B17E1">
        <w:rPr>
          <w:rFonts w:ascii="Times New Roman" w:hAnsi="Times New Roman" w:cs="Times New Roman"/>
        </w:rPr>
        <w:t>оступления задатка: не позднее 27</w:t>
      </w:r>
      <w:r w:rsidRPr="004B17E1">
        <w:rPr>
          <w:rFonts w:ascii="Times New Roman" w:hAnsi="Times New Roman" w:cs="Times New Roman"/>
        </w:rPr>
        <w:t>.</w:t>
      </w:r>
      <w:r w:rsidR="004B17E1" w:rsidRPr="004B17E1">
        <w:rPr>
          <w:rFonts w:ascii="Times New Roman" w:hAnsi="Times New Roman" w:cs="Times New Roman"/>
        </w:rPr>
        <w:t>05</w:t>
      </w:r>
      <w:r w:rsidRPr="004B17E1">
        <w:rPr>
          <w:rFonts w:ascii="Times New Roman" w:hAnsi="Times New Roman" w:cs="Times New Roman"/>
        </w:rPr>
        <w:t>.201</w:t>
      </w:r>
      <w:r w:rsidR="004B17E1" w:rsidRPr="004B17E1">
        <w:rPr>
          <w:rFonts w:ascii="Times New Roman" w:hAnsi="Times New Roman" w:cs="Times New Roman"/>
        </w:rPr>
        <w:t>9</w:t>
      </w:r>
      <w:r w:rsidRPr="004B17E1">
        <w:rPr>
          <w:rFonts w:ascii="Times New Roman" w:hAnsi="Times New Roman" w:cs="Times New Roman"/>
        </w:rPr>
        <w:t xml:space="preserve"> г.</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Задаток возвращается участнику по реквизитам, указанным</w:t>
      </w:r>
      <w:r w:rsidR="0070464B" w:rsidRPr="004B17E1">
        <w:rPr>
          <w:rFonts w:ascii="Times New Roman" w:hAnsi="Times New Roman" w:cs="Times New Roman"/>
        </w:rPr>
        <w:t xml:space="preserve"> </w:t>
      </w:r>
      <w:r w:rsidRPr="004B17E1">
        <w:rPr>
          <w:rFonts w:ascii="Times New Roman" w:hAnsi="Times New Roman" w:cs="Times New Roman"/>
        </w:rPr>
        <w:t>в заявке на участие в конкурсе, в следующих случаях и сроках:</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Задаток не возвращается в случаях:</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 отказа от подписания итогового протокола или концессионного соглашения в установленный срок.</w:t>
      </w:r>
    </w:p>
    <w:p w:rsidR="00200979" w:rsidRPr="004B17E1" w:rsidRDefault="00200979" w:rsidP="0070464B">
      <w:pPr>
        <w:spacing w:after="0" w:line="240" w:lineRule="auto"/>
        <w:ind w:firstLine="709"/>
        <w:jc w:val="both"/>
        <w:rPr>
          <w:rFonts w:ascii="Times New Roman" w:hAnsi="Times New Roman" w:cs="Times New Roman"/>
        </w:rPr>
      </w:pPr>
      <w:r w:rsidRPr="004B17E1">
        <w:rPr>
          <w:rFonts w:ascii="Times New Roman" w:hAnsi="Times New Roman" w:cs="Times New Roman"/>
        </w:rPr>
        <w:t>- если будет установлено, что участник не имел права участвовать в конкурсе.</w:t>
      </w:r>
    </w:p>
    <w:p w:rsidR="00200979" w:rsidRPr="004B17E1" w:rsidRDefault="00200979" w:rsidP="0070464B">
      <w:pPr>
        <w:autoSpaceDE w:val="0"/>
        <w:autoSpaceDN w:val="0"/>
        <w:adjustRightInd w:val="0"/>
        <w:spacing w:after="0" w:line="240" w:lineRule="auto"/>
        <w:ind w:firstLine="709"/>
        <w:jc w:val="both"/>
        <w:rPr>
          <w:rFonts w:ascii="Times New Roman" w:hAnsi="Times New Roman" w:cs="Times New Roman"/>
        </w:rPr>
      </w:pPr>
      <w:r w:rsidRPr="004B17E1">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200979" w:rsidRPr="00E51726" w:rsidRDefault="00200979" w:rsidP="00E51726">
      <w:pPr>
        <w:pStyle w:val="a4"/>
        <w:numPr>
          <w:ilvl w:val="1"/>
          <w:numId w:val="8"/>
        </w:numPr>
        <w:shd w:val="clear" w:color="auto" w:fill="auto"/>
        <w:spacing w:after="0" w:line="240" w:lineRule="auto"/>
        <w:ind w:firstLine="709"/>
        <w:jc w:val="center"/>
        <w:rPr>
          <w:rFonts w:cs="Arial Unicode MS"/>
        </w:rPr>
      </w:pPr>
      <w:bookmarkStart w:id="16" w:name="bookmark17"/>
      <w:r w:rsidRPr="00E51726">
        <w:rPr>
          <w:b/>
        </w:rPr>
        <w:t>Размер обеспечения исполнения Концессионного соглашения,</w:t>
      </w:r>
      <w:r w:rsidR="0070464B" w:rsidRPr="00E51726">
        <w:rPr>
          <w:b/>
        </w:rPr>
        <w:t xml:space="preserve"> </w:t>
      </w:r>
      <w:r w:rsidRPr="00E51726">
        <w:rPr>
          <w:b/>
        </w:rPr>
        <w:t>срок и порядок его предоставления.</w:t>
      </w:r>
      <w:bookmarkEnd w:id="16"/>
    </w:p>
    <w:p w:rsidR="00200979" w:rsidRDefault="00200979" w:rsidP="0070464B">
      <w:pPr>
        <w:pStyle w:val="a4"/>
        <w:shd w:val="clear" w:color="auto" w:fill="auto"/>
        <w:spacing w:after="0" w:line="240" w:lineRule="auto"/>
        <w:ind w:firstLine="709"/>
        <w:jc w:val="both"/>
      </w:pPr>
      <w:r w:rsidRPr="00D36115">
        <w:t>15.1. Не предусмотрено условиями проведения открытого конкурса.</w:t>
      </w:r>
    </w:p>
    <w:p w:rsidR="00200979" w:rsidRPr="00D36115" w:rsidRDefault="00200979" w:rsidP="00E51726">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sidRPr="00D36115">
        <w:rPr>
          <w:sz w:val="22"/>
          <w:szCs w:val="22"/>
        </w:rPr>
        <w:t>Срок в течение, которого победитель</w:t>
      </w:r>
      <w:r w:rsidR="0070464B">
        <w:rPr>
          <w:sz w:val="22"/>
          <w:szCs w:val="22"/>
        </w:rPr>
        <w:t xml:space="preserve"> </w:t>
      </w:r>
      <w:r w:rsidRPr="00D36115">
        <w:rPr>
          <w:sz w:val="22"/>
          <w:szCs w:val="22"/>
        </w:rPr>
        <w:t>конкурса должен подписать проект</w:t>
      </w:r>
      <w:r w:rsidR="0070464B">
        <w:rPr>
          <w:sz w:val="22"/>
          <w:szCs w:val="22"/>
        </w:rPr>
        <w:t xml:space="preserve"> </w:t>
      </w:r>
      <w:r>
        <w:t>Концессионного соглашения</w:t>
      </w:r>
      <w:r w:rsidRPr="00D36115">
        <w:rPr>
          <w:sz w:val="22"/>
          <w:szCs w:val="22"/>
        </w:rPr>
        <w:t>.</w:t>
      </w:r>
      <w:bookmarkEnd w:id="17"/>
    </w:p>
    <w:p w:rsidR="00200979" w:rsidRPr="00D36115" w:rsidRDefault="00F8207B" w:rsidP="004B17E1">
      <w:pPr>
        <w:pStyle w:val="a4"/>
        <w:shd w:val="clear" w:color="auto" w:fill="auto"/>
        <w:tabs>
          <w:tab w:val="left" w:leader="underscore" w:pos="5645"/>
        </w:tabs>
        <w:spacing w:after="0" w:line="240" w:lineRule="auto"/>
        <w:jc w:val="both"/>
      </w:pPr>
      <w:r>
        <w:t xml:space="preserve">            </w:t>
      </w:r>
      <w:r w:rsidR="00200979" w:rsidRPr="00D36115">
        <w:t xml:space="preserve">16.1. Организатор конкурса до </w:t>
      </w:r>
      <w:r>
        <w:t>31</w:t>
      </w:r>
      <w:r w:rsidR="00200979" w:rsidRPr="00F8207B">
        <w:t>.</w:t>
      </w:r>
      <w:r w:rsidRPr="00F8207B">
        <w:t>05</w:t>
      </w:r>
      <w:r w:rsidR="00200979" w:rsidRPr="000D44A8">
        <w:t>.201</w:t>
      </w:r>
      <w:r>
        <w:t>9</w:t>
      </w:r>
      <w:r w:rsidR="00200979" w:rsidRPr="000D44A8">
        <w:t xml:space="preserve"> года</w:t>
      </w:r>
      <w:r w:rsidR="00200979" w:rsidRPr="00D36115">
        <w:t xml:space="preserve"> (в течение трех</w:t>
      </w:r>
      <w:r w:rsidR="004B17E1">
        <w:t xml:space="preserve"> рабочих дней </w:t>
      </w:r>
      <w:r w:rsidR="004B17E1" w:rsidRPr="00D36115">
        <w:t>рабочих дней</w:t>
      </w:r>
      <w:r w:rsidR="004B17E1">
        <w:t xml:space="preserve"> с даты</w:t>
      </w:r>
    </w:p>
    <w:p w:rsidR="00200979" w:rsidRPr="00D36115" w:rsidRDefault="00200979" w:rsidP="00F8207B">
      <w:pPr>
        <w:pStyle w:val="52"/>
        <w:framePr w:h="340" w:wrap="auto" w:hAnchor="margin" w:x="-1219" w:y="9940"/>
        <w:shd w:val="clear" w:color="auto" w:fill="auto"/>
        <w:spacing w:line="240" w:lineRule="auto"/>
        <w:jc w:val="both"/>
        <w:rPr>
          <w:sz w:val="22"/>
          <w:szCs w:val="22"/>
        </w:rPr>
      </w:pPr>
      <w:r w:rsidRPr="00D36115">
        <w:rPr>
          <w:sz w:val="22"/>
          <w:szCs w:val="22"/>
        </w:rPr>
        <w:t>ч</w:t>
      </w:r>
    </w:p>
    <w:p w:rsidR="00200979" w:rsidRPr="00D36115" w:rsidRDefault="00200979" w:rsidP="00F8207B">
      <w:pPr>
        <w:pStyle w:val="a4"/>
        <w:shd w:val="clear" w:color="auto" w:fill="auto"/>
        <w:spacing w:after="0" w:line="240" w:lineRule="auto"/>
        <w:jc w:val="both"/>
      </w:pPr>
      <w:r w:rsidRPr="00D36115">
        <w:t xml:space="preserve">подписания протокола о результатах проведения конкурса) передает победителю конкурса один экземпляр протокола и проект </w:t>
      </w:r>
      <w:r>
        <w:t>Концессионного соглашения</w:t>
      </w:r>
      <w:r w:rsidRPr="00D36115">
        <w:t xml:space="preserve">, который составляется путем включения условий исполнения </w:t>
      </w:r>
      <w:r>
        <w:t>Концессионного соглашения</w:t>
      </w:r>
      <w:r w:rsidRPr="00D36115">
        <w:t>, предложенных победителем конкурса в заявке на участие</w:t>
      </w:r>
      <w:r>
        <w:t xml:space="preserve"> в открытом конкурсе, в проект Концессионного соглашения</w:t>
      </w:r>
      <w:r w:rsidRPr="00D36115">
        <w:t>, прилагаемый к конкурсной документации.</w:t>
      </w:r>
    </w:p>
    <w:p w:rsidR="00200979" w:rsidRPr="00D36115" w:rsidRDefault="00200979" w:rsidP="0070464B">
      <w:pPr>
        <w:pStyle w:val="a4"/>
        <w:numPr>
          <w:ilvl w:val="2"/>
          <w:numId w:val="8"/>
        </w:numPr>
        <w:shd w:val="clear" w:color="auto" w:fill="auto"/>
        <w:tabs>
          <w:tab w:val="left" w:pos="1134"/>
        </w:tabs>
        <w:spacing w:after="0" w:line="240" w:lineRule="auto"/>
        <w:ind w:firstLine="709"/>
        <w:jc w:val="both"/>
      </w:pPr>
      <w:r w:rsidRPr="00D36115">
        <w:t xml:space="preserve">Срок подписания </w:t>
      </w:r>
      <w:r>
        <w:t>концессионного соглашения</w:t>
      </w:r>
      <w:r w:rsidRPr="00D36115">
        <w:t xml:space="preserve"> - не мен</w:t>
      </w:r>
      <w:r>
        <w:t>ее 5</w:t>
      </w:r>
      <w:r w:rsidRPr="00D36115">
        <w:t xml:space="preserve"> дней со дня размещения на официальном сайте прото</w:t>
      </w:r>
      <w:r>
        <w:t xml:space="preserve">кола оценки и сопоставления заявок </w:t>
      </w:r>
      <w:r w:rsidRPr="00D36115">
        <w:t>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200979" w:rsidRPr="00D36115" w:rsidRDefault="00200979" w:rsidP="0070464B">
      <w:pPr>
        <w:pStyle w:val="a4"/>
        <w:numPr>
          <w:ilvl w:val="2"/>
          <w:numId w:val="8"/>
        </w:numPr>
        <w:shd w:val="clear" w:color="auto" w:fill="auto"/>
        <w:tabs>
          <w:tab w:val="left" w:pos="1129"/>
        </w:tabs>
        <w:spacing w:after="0" w:line="240" w:lineRule="auto"/>
        <w:ind w:firstLine="709"/>
        <w:jc w:val="both"/>
      </w:pPr>
      <w:r w:rsidRPr="00D36115">
        <w:t xml:space="preserve">При заключении и исполнении </w:t>
      </w:r>
      <w:r>
        <w:t>концессионного соглашения</w:t>
      </w:r>
      <w:r w:rsidRPr="00D36115">
        <w:t xml:space="preserve"> изменение условий </w:t>
      </w:r>
      <w:r>
        <w:t>соглашения</w:t>
      </w:r>
      <w:r w:rsidRPr="00D36115">
        <w:t>, указанных в конкурсной документации, по соглашению сторон и в одностороннем порядке не допускается.</w:t>
      </w:r>
    </w:p>
    <w:p w:rsidR="00200979" w:rsidRPr="00D36115" w:rsidRDefault="00200979" w:rsidP="00F8207B">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sidRPr="00D36115">
        <w:rPr>
          <w:sz w:val="22"/>
          <w:szCs w:val="22"/>
        </w:rPr>
        <w:t>Дата, время, график</w:t>
      </w:r>
      <w:r>
        <w:rPr>
          <w:sz w:val="22"/>
          <w:szCs w:val="22"/>
        </w:rPr>
        <w:t xml:space="preserve"> проведения осмотра имущества, п</w:t>
      </w:r>
      <w:r w:rsidRPr="00D36115">
        <w:rPr>
          <w:sz w:val="22"/>
          <w:szCs w:val="22"/>
        </w:rPr>
        <w:t xml:space="preserve">рава на которое передаются по </w:t>
      </w:r>
      <w:r>
        <w:t>Концессионному соглашению</w:t>
      </w:r>
      <w:r w:rsidRPr="00D36115">
        <w:rPr>
          <w:sz w:val="22"/>
          <w:szCs w:val="22"/>
        </w:rPr>
        <w:t>.</w:t>
      </w:r>
      <w:bookmarkEnd w:id="18"/>
    </w:p>
    <w:p w:rsidR="00200979" w:rsidRPr="00D36115" w:rsidRDefault="00200979" w:rsidP="0070464B">
      <w:pPr>
        <w:pStyle w:val="a4"/>
        <w:numPr>
          <w:ilvl w:val="0"/>
          <w:numId w:val="9"/>
        </w:numPr>
        <w:shd w:val="clear" w:color="auto" w:fill="auto"/>
        <w:tabs>
          <w:tab w:val="left" w:pos="1098"/>
        </w:tabs>
        <w:spacing w:after="0" w:line="240" w:lineRule="auto"/>
        <w:ind w:firstLine="709"/>
        <w:jc w:val="both"/>
      </w:pPr>
      <w:r w:rsidRPr="00D36115">
        <w:t>Осмотр обеспечивает организатор открытого конкурса без взимания платы.</w:t>
      </w:r>
    </w:p>
    <w:p w:rsidR="00200979" w:rsidRPr="00D36115" w:rsidRDefault="00200979" w:rsidP="0070464B">
      <w:pPr>
        <w:pStyle w:val="a4"/>
        <w:numPr>
          <w:ilvl w:val="0"/>
          <w:numId w:val="9"/>
        </w:numPr>
        <w:shd w:val="clear" w:color="auto" w:fill="auto"/>
        <w:tabs>
          <w:tab w:val="left" w:pos="1134"/>
        </w:tabs>
        <w:spacing w:after="0" w:line="240" w:lineRule="auto"/>
        <w:ind w:firstLine="709"/>
        <w:jc w:val="both"/>
      </w:pPr>
      <w:r w:rsidRPr="00D36115">
        <w:t>Проведение такого осмотра осуществляется каждый четверг с 10.00 до 1</w:t>
      </w:r>
      <w:r>
        <w:t>6</w:t>
      </w:r>
      <w:r w:rsidRPr="00D36115">
        <w:t>.00 часов, начиная с даты размещения извещения о проведении открытого конкурса на официальном сайте торгов.</w:t>
      </w:r>
    </w:p>
    <w:p w:rsidR="00200979" w:rsidRPr="00D36115" w:rsidRDefault="00200979" w:rsidP="0070464B">
      <w:pPr>
        <w:pStyle w:val="a4"/>
        <w:shd w:val="clear" w:color="auto" w:fill="auto"/>
        <w:spacing w:after="0" w:line="240" w:lineRule="auto"/>
        <w:ind w:firstLine="709"/>
        <w:jc w:val="both"/>
      </w:pPr>
      <w:r w:rsidRPr="00D36115">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200979" w:rsidRPr="00D36115" w:rsidRDefault="00200979" w:rsidP="00F8207B">
      <w:pPr>
        <w:pStyle w:val="7"/>
        <w:keepNext/>
        <w:keepLines/>
        <w:numPr>
          <w:ilvl w:val="1"/>
          <w:numId w:val="9"/>
        </w:numPr>
        <w:shd w:val="clear" w:color="auto" w:fill="auto"/>
        <w:tabs>
          <w:tab w:val="left" w:pos="1086"/>
        </w:tabs>
        <w:spacing w:before="0" w:line="240" w:lineRule="auto"/>
        <w:ind w:firstLine="709"/>
        <w:jc w:val="center"/>
        <w:outlineLvl w:val="9"/>
        <w:rPr>
          <w:sz w:val="22"/>
          <w:szCs w:val="22"/>
        </w:rPr>
      </w:pPr>
      <w:bookmarkStart w:id="19" w:name="bookmark20"/>
      <w:r w:rsidRPr="00D36115">
        <w:rPr>
          <w:sz w:val="22"/>
          <w:szCs w:val="22"/>
        </w:rPr>
        <w:t>Дополнительные условия.</w:t>
      </w:r>
      <w:bookmarkEnd w:id="19"/>
    </w:p>
    <w:p w:rsidR="00200979" w:rsidRPr="00D36115" w:rsidRDefault="00200979" w:rsidP="0070464B">
      <w:pPr>
        <w:pStyle w:val="a4"/>
        <w:numPr>
          <w:ilvl w:val="2"/>
          <w:numId w:val="9"/>
        </w:numPr>
        <w:shd w:val="clear" w:color="auto" w:fill="auto"/>
        <w:tabs>
          <w:tab w:val="left" w:pos="1239"/>
        </w:tabs>
        <w:spacing w:after="0" w:line="240" w:lineRule="auto"/>
        <w:ind w:firstLine="709"/>
        <w:jc w:val="both"/>
      </w:pPr>
      <w:r>
        <w:t>Концессионное соглашение</w:t>
      </w:r>
      <w:r w:rsidR="0070464B">
        <w:t xml:space="preserve"> </w:t>
      </w:r>
      <w:r w:rsidRPr="00D36115">
        <w:t xml:space="preserve">заключается на условиях, указанных в поданной участником открытого конкурса, с которым заключается </w:t>
      </w:r>
      <w:r>
        <w:t>соглашение</w:t>
      </w:r>
      <w:r w:rsidRPr="00D36115">
        <w:t xml:space="preserve">,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w:t>
      </w:r>
      <w:r>
        <w:t>Концессионного соглашения</w:t>
      </w:r>
      <w:r w:rsidR="0070464B">
        <w:t xml:space="preserve"> </w:t>
      </w:r>
      <w:r w:rsidRPr="00D36115">
        <w:t xml:space="preserve">цена такого </w:t>
      </w:r>
      <w:r>
        <w:t>соглашения</w:t>
      </w:r>
      <w:r w:rsidR="0070464B">
        <w:t xml:space="preserve"> </w:t>
      </w:r>
      <w:r w:rsidRPr="00D36115">
        <w:t xml:space="preserve">не может быть ниже начальной (минимальной) цены </w:t>
      </w:r>
      <w:r>
        <w:t>Концессионного соглашения</w:t>
      </w:r>
      <w:r w:rsidR="0070464B">
        <w:t xml:space="preserve"> </w:t>
      </w:r>
      <w:r w:rsidRPr="00D36115">
        <w:t>(цены лота), указанной в извещении о проведении конкурса.</w:t>
      </w:r>
    </w:p>
    <w:p w:rsidR="00200979" w:rsidRPr="00D36115" w:rsidRDefault="00200979" w:rsidP="0070464B">
      <w:pPr>
        <w:pStyle w:val="a4"/>
        <w:numPr>
          <w:ilvl w:val="2"/>
          <w:numId w:val="9"/>
        </w:numPr>
        <w:shd w:val="clear" w:color="auto" w:fill="auto"/>
        <w:tabs>
          <w:tab w:val="left" w:pos="1191"/>
        </w:tabs>
        <w:spacing w:after="0" w:line="240" w:lineRule="auto"/>
        <w:ind w:firstLine="709"/>
        <w:jc w:val="both"/>
      </w:pPr>
      <w:r w:rsidRPr="00D36115">
        <w:t xml:space="preserve">Условия открытого конкурса, порядок и условия заключения </w:t>
      </w:r>
      <w:r>
        <w:t>Концессионного соглашения</w:t>
      </w:r>
      <w:r w:rsidR="0070464B">
        <w:t xml:space="preserve"> </w:t>
      </w:r>
      <w:r w:rsidRPr="00D36115">
        <w:t>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200979" w:rsidRPr="00D36115" w:rsidRDefault="00200979" w:rsidP="0070464B">
      <w:pPr>
        <w:pStyle w:val="a4"/>
        <w:numPr>
          <w:ilvl w:val="2"/>
          <w:numId w:val="9"/>
        </w:numPr>
        <w:shd w:val="clear" w:color="auto" w:fill="auto"/>
        <w:tabs>
          <w:tab w:val="left" w:pos="1474"/>
        </w:tabs>
        <w:spacing w:after="0" w:line="240" w:lineRule="auto"/>
        <w:ind w:firstLine="709"/>
        <w:jc w:val="both"/>
      </w:pPr>
      <w:r w:rsidRPr="00D36115">
        <w:lastRenderedPageBreak/>
        <w:t xml:space="preserve">Заключение </w:t>
      </w:r>
      <w:r>
        <w:t>Концессионного соглашения</w:t>
      </w:r>
      <w:r w:rsidR="0070464B">
        <w:t xml:space="preserve"> </w:t>
      </w:r>
      <w:r w:rsidRPr="00D36115">
        <w:t xml:space="preserve">с единственным участником торгов. Заключение </w:t>
      </w:r>
      <w:r>
        <w:t>Концессионного соглашения</w:t>
      </w:r>
      <w:r w:rsidR="0070464B">
        <w:t xml:space="preserve"> </w:t>
      </w:r>
      <w:r w:rsidRPr="00D36115">
        <w:t xml:space="preserve">с единственным участником открытого конкурса, проведенных в соответствии с Правилами проведения открытых конкурсов на право заключения </w:t>
      </w:r>
      <w:r>
        <w:t>концессионного соглашения</w:t>
      </w:r>
      <w:r w:rsidRPr="00D36115">
        <w:t>,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 «О защите конкуренции»).</w:t>
      </w:r>
    </w:p>
    <w:p w:rsidR="00200979" w:rsidRPr="00D36115" w:rsidRDefault="00200979" w:rsidP="0070464B">
      <w:pPr>
        <w:pStyle w:val="a4"/>
        <w:numPr>
          <w:ilvl w:val="2"/>
          <w:numId w:val="9"/>
        </w:numPr>
        <w:shd w:val="clear" w:color="auto" w:fill="auto"/>
        <w:tabs>
          <w:tab w:val="left" w:pos="1113"/>
        </w:tabs>
        <w:spacing w:after="0" w:line="240" w:lineRule="auto"/>
        <w:ind w:firstLine="709"/>
        <w:jc w:val="both"/>
      </w:pPr>
      <w:r w:rsidRPr="00D36115">
        <w:t xml:space="preserve">Организатор открытого конкурса до </w:t>
      </w:r>
      <w:r>
        <w:t>29.11.</w:t>
      </w:r>
      <w:r w:rsidRPr="00D36115">
        <w:t xml:space="preserve"> 201</w:t>
      </w:r>
      <w:r>
        <w:t>7</w:t>
      </w:r>
      <w:r w:rsidRPr="00D36115">
        <w:t xml:space="preserve"> года вправе отказаться от</w:t>
      </w:r>
      <w:r w:rsidR="00F8207B">
        <w:t xml:space="preserve"> </w:t>
      </w:r>
      <w:r w:rsidRPr="00D36115">
        <w:t>проведения открытого конкурса (не позднее, чем за пять дней до даты окончания срока подачи заявок на участие в открытом конкурсе).</w:t>
      </w:r>
    </w:p>
    <w:p w:rsidR="00F8207B" w:rsidRDefault="00F8207B" w:rsidP="00F8207B">
      <w:pPr>
        <w:pStyle w:val="50"/>
        <w:keepNext/>
        <w:keepLines/>
        <w:shd w:val="clear" w:color="auto" w:fill="auto"/>
        <w:spacing w:before="0" w:line="240" w:lineRule="auto"/>
        <w:ind w:firstLine="709"/>
        <w:outlineLvl w:val="9"/>
        <w:rPr>
          <w:sz w:val="22"/>
          <w:szCs w:val="22"/>
        </w:rPr>
      </w:pPr>
      <w:bookmarkStart w:id="20" w:name="bookmark21"/>
    </w:p>
    <w:p w:rsidR="00200979" w:rsidRPr="00D36115" w:rsidRDefault="00200979" w:rsidP="00F8207B">
      <w:pPr>
        <w:pStyle w:val="50"/>
        <w:keepNext/>
        <w:keepLines/>
        <w:shd w:val="clear" w:color="auto" w:fill="auto"/>
        <w:spacing w:before="0" w:line="240" w:lineRule="auto"/>
        <w:ind w:firstLine="709"/>
        <w:outlineLvl w:val="9"/>
        <w:rPr>
          <w:sz w:val="22"/>
          <w:szCs w:val="22"/>
        </w:rPr>
      </w:pPr>
      <w:r w:rsidRPr="00D36115">
        <w:rPr>
          <w:sz w:val="22"/>
          <w:szCs w:val="22"/>
        </w:rPr>
        <w:t>РАЗДЕЛ № 2</w:t>
      </w:r>
      <w:bookmarkEnd w:id="20"/>
    </w:p>
    <w:p w:rsidR="00200979" w:rsidRPr="00D36115" w:rsidRDefault="00200979" w:rsidP="00F8207B">
      <w:pPr>
        <w:pStyle w:val="50"/>
        <w:keepNext/>
        <w:keepLines/>
        <w:shd w:val="clear" w:color="auto" w:fill="auto"/>
        <w:spacing w:before="0" w:line="240" w:lineRule="auto"/>
        <w:ind w:firstLine="709"/>
        <w:outlineLvl w:val="9"/>
        <w:rPr>
          <w:sz w:val="22"/>
          <w:szCs w:val="22"/>
        </w:rPr>
      </w:pPr>
      <w:bookmarkStart w:id="21" w:name="bookmark22"/>
      <w:r w:rsidRPr="00D36115">
        <w:rPr>
          <w:sz w:val="22"/>
          <w:szCs w:val="22"/>
        </w:rPr>
        <w:t>Формы документов, представляемых претендентами для участия в</w:t>
      </w:r>
      <w:bookmarkEnd w:id="21"/>
    </w:p>
    <w:p w:rsidR="00200979" w:rsidRDefault="00200979" w:rsidP="00F8207B">
      <w:pPr>
        <w:pStyle w:val="50"/>
        <w:keepNext/>
        <w:keepLines/>
        <w:shd w:val="clear" w:color="auto" w:fill="auto"/>
        <w:spacing w:before="0" w:line="240" w:lineRule="auto"/>
        <w:ind w:firstLine="709"/>
        <w:outlineLvl w:val="9"/>
        <w:rPr>
          <w:sz w:val="22"/>
          <w:szCs w:val="22"/>
        </w:rPr>
      </w:pPr>
      <w:bookmarkStart w:id="22" w:name="bookmark23"/>
      <w:r w:rsidRPr="00D36115">
        <w:rPr>
          <w:sz w:val="22"/>
          <w:szCs w:val="22"/>
        </w:rPr>
        <w:t>открытом конкурсе</w:t>
      </w:r>
      <w:bookmarkStart w:id="23" w:name="bookmark24"/>
      <w:bookmarkEnd w:id="22"/>
    </w:p>
    <w:p w:rsidR="00200979" w:rsidRDefault="00200979" w:rsidP="0070464B">
      <w:pPr>
        <w:pStyle w:val="7"/>
        <w:keepNext/>
        <w:keepLines/>
        <w:shd w:val="clear" w:color="auto" w:fill="auto"/>
        <w:spacing w:before="0" w:line="240" w:lineRule="auto"/>
        <w:ind w:firstLine="709"/>
        <w:jc w:val="both"/>
        <w:outlineLvl w:val="9"/>
        <w:rPr>
          <w:sz w:val="22"/>
          <w:szCs w:val="22"/>
        </w:rPr>
      </w:pP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r w:rsidRPr="00D36115">
        <w:rPr>
          <w:sz w:val="22"/>
          <w:szCs w:val="22"/>
        </w:rPr>
        <w:t>1. Форма заявки на участие в открытом конкурсе</w:t>
      </w:r>
      <w:bookmarkEnd w:id="23"/>
    </w:p>
    <w:p w:rsidR="00200979" w:rsidRPr="00D36115" w:rsidRDefault="00200979" w:rsidP="0070464B">
      <w:pPr>
        <w:pStyle w:val="a4"/>
        <w:shd w:val="clear" w:color="auto" w:fill="auto"/>
        <w:tabs>
          <w:tab w:val="left" w:leader="underscore" w:pos="1898"/>
        </w:tabs>
        <w:spacing w:after="0" w:line="240" w:lineRule="auto"/>
        <w:ind w:firstLine="709"/>
        <w:jc w:val="both"/>
      </w:pPr>
      <w:r w:rsidRPr="00D36115">
        <w:t>Дата</w:t>
      </w:r>
      <w:r w:rsidRPr="00D36115">
        <w:tab/>
      </w:r>
    </w:p>
    <w:p w:rsidR="00200979" w:rsidRPr="00D36115" w:rsidRDefault="00200979" w:rsidP="0070464B">
      <w:pPr>
        <w:pStyle w:val="a4"/>
        <w:shd w:val="clear" w:color="auto" w:fill="auto"/>
        <w:tabs>
          <w:tab w:val="left" w:leader="underscore" w:pos="1878"/>
        </w:tabs>
        <w:spacing w:after="0" w:line="240" w:lineRule="auto"/>
        <w:ind w:firstLine="709"/>
        <w:jc w:val="both"/>
      </w:pPr>
      <w:proofErr w:type="spellStart"/>
      <w:r w:rsidRPr="00D36115">
        <w:t>исх.№</w:t>
      </w:r>
      <w:proofErr w:type="spellEnd"/>
      <w:r w:rsidRPr="00D36115">
        <w:tab/>
      </w:r>
    </w:p>
    <w:p w:rsidR="00200979" w:rsidRPr="00D36115" w:rsidRDefault="00200979" w:rsidP="0070464B">
      <w:pPr>
        <w:pStyle w:val="a4"/>
        <w:shd w:val="clear" w:color="auto" w:fill="auto"/>
        <w:spacing w:after="0" w:line="240" w:lineRule="auto"/>
        <w:ind w:firstLine="709"/>
        <w:jc w:val="both"/>
      </w:pPr>
      <w:r w:rsidRPr="00D36115">
        <w:t xml:space="preserve">В конкурсную комиссию </w:t>
      </w:r>
      <w:r w:rsidR="00592027">
        <w:t>а</w:t>
      </w:r>
      <w:r w:rsidRPr="00D36115">
        <w:t xml:space="preserve">дминистрации </w:t>
      </w:r>
      <w:r>
        <w:t>Ново</w:t>
      </w:r>
      <w:r w:rsidR="00592027">
        <w:t>зыряновского</w:t>
      </w:r>
      <w:r>
        <w:t xml:space="preserve"> сельсовета Заринского района </w:t>
      </w:r>
      <w:r w:rsidR="00592027">
        <w:t xml:space="preserve">Алтайского края </w:t>
      </w:r>
      <w:r w:rsidRPr="00D36115">
        <w:t>от</w:t>
      </w:r>
    </w:p>
    <w:p w:rsidR="00200979" w:rsidRPr="00D36115" w:rsidRDefault="00200979" w:rsidP="0070464B">
      <w:pPr>
        <w:pStyle w:val="a4"/>
        <w:shd w:val="clear" w:color="auto" w:fill="auto"/>
        <w:spacing w:after="0" w:line="240" w:lineRule="auto"/>
        <w:ind w:firstLine="709"/>
        <w:jc w:val="both"/>
      </w:pPr>
      <w:r w:rsidRPr="00D36115">
        <w:t>(Ф.И.О. претендента - индивидуального предпринимателя либо полное наименование претендента - юридического лица)</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4" w:name="bookmark25"/>
      <w:r w:rsidRPr="00D36115">
        <w:rPr>
          <w:sz w:val="22"/>
          <w:szCs w:val="22"/>
        </w:rPr>
        <w:t>ЗАЯВКА</w:t>
      </w:r>
      <w:bookmarkEnd w:id="24"/>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5" w:name="bookmark26"/>
      <w:r w:rsidRPr="00D36115">
        <w:rPr>
          <w:sz w:val="22"/>
          <w:szCs w:val="22"/>
        </w:rPr>
        <w:t xml:space="preserve">на участие в открытом конкурсе на право заключения </w:t>
      </w:r>
      <w:r>
        <w:rPr>
          <w:sz w:val="22"/>
          <w:szCs w:val="22"/>
        </w:rPr>
        <w:t>концессионного соглашения</w:t>
      </w:r>
      <w:r w:rsidRPr="00D36115">
        <w:rPr>
          <w:sz w:val="22"/>
          <w:szCs w:val="22"/>
        </w:rPr>
        <w:t xml:space="preserve"> объектов</w:t>
      </w:r>
      <w:bookmarkEnd w:id="25"/>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26" w:name="bookmark27"/>
      <w:r w:rsidRPr="00D36115">
        <w:rPr>
          <w:sz w:val="22"/>
          <w:szCs w:val="22"/>
        </w:rPr>
        <w:t>теплоснабжения</w:t>
      </w:r>
      <w:bookmarkEnd w:id="26"/>
    </w:p>
    <w:p w:rsidR="00200979" w:rsidRPr="00D36115" w:rsidRDefault="00200979" w:rsidP="0070464B">
      <w:pPr>
        <w:pStyle w:val="71"/>
        <w:shd w:val="clear" w:color="auto" w:fill="auto"/>
        <w:spacing w:before="0" w:after="0" w:line="240" w:lineRule="auto"/>
        <w:ind w:firstLine="709"/>
        <w:jc w:val="both"/>
        <w:rPr>
          <w:sz w:val="22"/>
          <w:szCs w:val="22"/>
        </w:rPr>
      </w:pPr>
      <w:r w:rsidRPr="00D36115">
        <w:rPr>
          <w:sz w:val="22"/>
          <w:szCs w:val="22"/>
        </w:rPr>
        <w:t>(Наименование заявителя)</w:t>
      </w:r>
    </w:p>
    <w:p w:rsidR="00200979" w:rsidRPr="00D36115" w:rsidRDefault="00200979" w:rsidP="0070464B">
      <w:pPr>
        <w:pStyle w:val="a4"/>
        <w:shd w:val="clear" w:color="auto" w:fill="auto"/>
        <w:spacing w:after="0" w:line="240" w:lineRule="auto"/>
        <w:ind w:firstLine="709"/>
        <w:jc w:val="both"/>
      </w:pPr>
      <w:r w:rsidRPr="00D36115">
        <w:t xml:space="preserve">просит принять документы для участия в открытом конкурсе на право заключения </w:t>
      </w:r>
      <w:r>
        <w:t>концессионного соглашения</w:t>
      </w:r>
      <w:r w:rsidRPr="00D36115">
        <w:t xml:space="preserve"> объектов теплоснабжения</w:t>
      </w:r>
    </w:p>
    <w:p w:rsidR="00200979" w:rsidRPr="00D36115" w:rsidRDefault="00200979" w:rsidP="0070464B">
      <w:pPr>
        <w:pStyle w:val="71"/>
        <w:shd w:val="clear" w:color="auto" w:fill="auto"/>
        <w:spacing w:before="0" w:after="0" w:line="240" w:lineRule="auto"/>
        <w:ind w:firstLine="709"/>
        <w:jc w:val="both"/>
        <w:rPr>
          <w:sz w:val="22"/>
          <w:szCs w:val="22"/>
        </w:rPr>
      </w:pPr>
      <w:r w:rsidRPr="00D36115">
        <w:rPr>
          <w:sz w:val="22"/>
          <w:szCs w:val="22"/>
        </w:rPr>
        <w:t xml:space="preserve">(указать сведения, индивидуализирующие объект </w:t>
      </w:r>
      <w:r>
        <w:rPr>
          <w:sz w:val="22"/>
          <w:szCs w:val="22"/>
        </w:rPr>
        <w:t>концессионного соглашения</w:t>
      </w:r>
      <w:r w:rsidRPr="00D36115">
        <w:rPr>
          <w:sz w:val="22"/>
          <w:szCs w:val="22"/>
        </w:rPr>
        <w:t>, в соответствии с извещением о проведении конкурса)</w:t>
      </w:r>
    </w:p>
    <w:p w:rsidR="00200979" w:rsidRPr="00D36115" w:rsidRDefault="00200979" w:rsidP="0070464B">
      <w:pPr>
        <w:pStyle w:val="a4"/>
        <w:shd w:val="clear" w:color="auto" w:fill="auto"/>
        <w:tabs>
          <w:tab w:val="left" w:leader="underscore" w:pos="7288"/>
        </w:tabs>
        <w:spacing w:after="0" w:line="240" w:lineRule="auto"/>
        <w:ind w:firstLine="709"/>
        <w:jc w:val="both"/>
      </w:pPr>
      <w:r w:rsidRPr="00D36115">
        <w:t xml:space="preserve">Ознакомившись с конкурсной документацией на право заключения </w:t>
      </w:r>
      <w:r>
        <w:t>концессионного соглашения</w:t>
      </w:r>
      <w:r w:rsidRPr="00D36115">
        <w:t xml:space="preserve"> объектов</w:t>
      </w:r>
      <w:r w:rsidRPr="00D36115">
        <w:tab/>
        <w:t>, обязуюсь:</w:t>
      </w:r>
    </w:p>
    <w:p w:rsidR="00200979" w:rsidRPr="00D36115" w:rsidRDefault="00200979" w:rsidP="0070464B">
      <w:pPr>
        <w:pStyle w:val="a4"/>
        <w:numPr>
          <w:ilvl w:val="3"/>
          <w:numId w:val="9"/>
        </w:numPr>
        <w:shd w:val="clear" w:color="auto" w:fill="auto"/>
        <w:tabs>
          <w:tab w:val="left" w:pos="1173"/>
        </w:tabs>
        <w:spacing w:after="0" w:line="240" w:lineRule="auto"/>
        <w:ind w:firstLine="709"/>
        <w:jc w:val="both"/>
      </w:pPr>
      <w:r w:rsidRPr="00D36115">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w:t>
      </w:r>
      <w:r>
        <w:t>концессионного соглашения</w:t>
      </w:r>
      <w:r w:rsidRPr="00D36115">
        <w:t>,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00979" w:rsidRPr="00D36115" w:rsidRDefault="00200979" w:rsidP="0070464B">
      <w:pPr>
        <w:pStyle w:val="a4"/>
        <w:numPr>
          <w:ilvl w:val="3"/>
          <w:numId w:val="9"/>
        </w:numPr>
        <w:shd w:val="clear" w:color="auto" w:fill="auto"/>
        <w:tabs>
          <w:tab w:val="left" w:pos="1038"/>
        </w:tabs>
        <w:spacing w:after="0" w:line="240" w:lineRule="auto"/>
        <w:ind w:firstLine="709"/>
        <w:jc w:val="both"/>
      </w:pPr>
      <w:r w:rsidRPr="00D36115">
        <w:t xml:space="preserve">Заключить с </w:t>
      </w:r>
      <w:r w:rsidR="00592027">
        <w:t>а</w:t>
      </w:r>
      <w:r w:rsidRPr="00D36115">
        <w:t xml:space="preserve">дминистрацией </w:t>
      </w:r>
      <w:r w:rsidR="00592027">
        <w:t xml:space="preserve">Новозыряновского сельсовета Заринского района Алтайского края </w:t>
      </w:r>
      <w:r>
        <w:t>Концессионное соглашение</w:t>
      </w:r>
      <w:r w:rsidRPr="00D36115">
        <w:t xml:space="preserve"> на муниципальное имущество (с условиями проекта </w:t>
      </w:r>
      <w:r>
        <w:t>концессионного соглашения</w:t>
      </w:r>
      <w:r w:rsidRPr="00D36115">
        <w:t xml:space="preserve"> ознакомлен, обязанности </w:t>
      </w:r>
      <w:r>
        <w:t>Концессионера</w:t>
      </w:r>
      <w:r w:rsidR="0070464B">
        <w:t xml:space="preserve"> </w:t>
      </w:r>
      <w:r w:rsidRPr="00D36115">
        <w:t>принимаю в полном объеме) по итогам открытого конкурса, в срок и на условиях, установленных конкурсной документацией.</w:t>
      </w:r>
    </w:p>
    <w:p w:rsidR="00200979" w:rsidRPr="00D36115" w:rsidRDefault="00200979" w:rsidP="0070464B">
      <w:pPr>
        <w:pStyle w:val="a4"/>
        <w:shd w:val="clear" w:color="auto" w:fill="auto"/>
        <w:spacing w:after="0" w:line="240" w:lineRule="auto"/>
        <w:ind w:firstLine="709"/>
        <w:jc w:val="both"/>
      </w:pPr>
      <w:r w:rsidRPr="00D36115">
        <w:t>Реквизиты заявителя:</w:t>
      </w:r>
    </w:p>
    <w:p w:rsidR="00200979" w:rsidRPr="00D36115" w:rsidRDefault="00200979" w:rsidP="0070464B">
      <w:pPr>
        <w:pStyle w:val="a4"/>
        <w:shd w:val="clear" w:color="auto" w:fill="auto"/>
        <w:tabs>
          <w:tab w:val="left" w:leader="underscore" w:pos="9381"/>
        </w:tabs>
        <w:spacing w:after="0" w:line="240" w:lineRule="auto"/>
        <w:ind w:firstLine="709"/>
        <w:jc w:val="both"/>
      </w:pPr>
      <w:r w:rsidRPr="00D36115">
        <w:t>Местонахождение:</w:t>
      </w:r>
      <w:r w:rsidRPr="00D36115">
        <w:tab/>
      </w:r>
    </w:p>
    <w:p w:rsidR="00200979" w:rsidRPr="00D36115" w:rsidRDefault="00200979" w:rsidP="0070464B">
      <w:pPr>
        <w:pStyle w:val="a4"/>
        <w:shd w:val="clear" w:color="auto" w:fill="auto"/>
        <w:spacing w:after="0" w:line="240" w:lineRule="auto"/>
        <w:ind w:firstLine="709"/>
        <w:jc w:val="both"/>
      </w:pPr>
      <w:r w:rsidRPr="00D36115">
        <w:t>(для юридических лиц)</w:t>
      </w:r>
    </w:p>
    <w:p w:rsidR="00200979" w:rsidRPr="00D36115" w:rsidRDefault="00200979" w:rsidP="0070464B">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rsidRPr="00D36115">
        <w:t>Банковские реквизиты: ИНН</w:t>
      </w:r>
      <w:r w:rsidRPr="00D36115">
        <w:tab/>
        <w:t xml:space="preserve">, </w:t>
      </w:r>
      <w:proofErr w:type="spellStart"/>
      <w:r w:rsidRPr="00D36115">
        <w:t>р</w:t>
      </w:r>
      <w:proofErr w:type="spellEnd"/>
      <w:r w:rsidRPr="00D36115">
        <w:t>/с</w:t>
      </w:r>
      <w:r w:rsidRPr="00D36115">
        <w:tab/>
        <w:t>в</w:t>
      </w:r>
      <w:r w:rsidRPr="00D36115">
        <w:tab/>
        <w:t>, к/с</w:t>
      </w:r>
      <w:r w:rsidRPr="00D36115">
        <w:tab/>
        <w:t>, БИК</w:t>
      </w:r>
      <w:r w:rsidRPr="00D36115">
        <w:tab/>
      </w:r>
    </w:p>
    <w:p w:rsidR="00200979" w:rsidRPr="00D36115" w:rsidRDefault="00200979" w:rsidP="0070464B">
      <w:pPr>
        <w:pStyle w:val="a4"/>
        <w:shd w:val="clear" w:color="auto" w:fill="auto"/>
        <w:tabs>
          <w:tab w:val="left" w:leader="underscore" w:pos="5541"/>
        </w:tabs>
        <w:spacing w:after="0" w:line="240" w:lineRule="auto"/>
        <w:ind w:firstLine="709"/>
        <w:jc w:val="both"/>
      </w:pPr>
      <w:r w:rsidRPr="00D36115">
        <w:t>Приложение. Комплект документов с описью на</w:t>
      </w:r>
      <w:r w:rsidRPr="00D36115">
        <w:tab/>
        <w:t>листах.</w:t>
      </w:r>
    </w:p>
    <w:p w:rsidR="00592027" w:rsidRDefault="00200979" w:rsidP="00592027">
      <w:pPr>
        <w:pStyle w:val="a4"/>
        <w:shd w:val="clear" w:color="auto" w:fill="auto"/>
        <w:tabs>
          <w:tab w:val="left" w:leader="underscore" w:pos="7912"/>
        </w:tabs>
        <w:spacing w:after="0" w:line="240" w:lineRule="auto"/>
        <w:ind w:firstLine="709"/>
        <w:jc w:val="both"/>
      </w:pPr>
      <w:r w:rsidRPr="00D36115">
        <w:t>Заявитель</w:t>
      </w:r>
      <w:r w:rsidRPr="00D36115">
        <w:tab/>
      </w:r>
      <w:bookmarkStart w:id="27" w:name="bookmark29"/>
    </w:p>
    <w:p w:rsidR="00592027" w:rsidRDefault="00592027" w:rsidP="00592027">
      <w:pPr>
        <w:pStyle w:val="a4"/>
        <w:shd w:val="clear" w:color="auto" w:fill="auto"/>
        <w:tabs>
          <w:tab w:val="left" w:leader="underscore" w:pos="7912"/>
        </w:tabs>
        <w:spacing w:after="0" w:line="240" w:lineRule="auto"/>
        <w:ind w:firstLine="709"/>
        <w:jc w:val="both"/>
      </w:pPr>
    </w:p>
    <w:p w:rsidR="00200979" w:rsidRPr="00592027" w:rsidRDefault="00200979" w:rsidP="00592027">
      <w:pPr>
        <w:pStyle w:val="a4"/>
        <w:shd w:val="clear" w:color="auto" w:fill="auto"/>
        <w:tabs>
          <w:tab w:val="left" w:leader="underscore" w:pos="7912"/>
        </w:tabs>
        <w:spacing w:after="0" w:line="240" w:lineRule="auto"/>
        <w:ind w:firstLine="709"/>
        <w:jc w:val="both"/>
        <w:rPr>
          <w:b/>
        </w:rPr>
      </w:pPr>
      <w:r w:rsidRPr="00592027">
        <w:rPr>
          <w:b/>
        </w:rPr>
        <w:t>2. Форма описи документов, представляемых вместе с заявкой на участие в открытом конкурсе</w:t>
      </w:r>
      <w:bookmarkEnd w:id="27"/>
    </w:p>
    <w:p w:rsidR="00200979" w:rsidRPr="00D36115" w:rsidRDefault="00200979" w:rsidP="00592027">
      <w:pPr>
        <w:pStyle w:val="30"/>
        <w:shd w:val="clear" w:color="auto" w:fill="auto"/>
        <w:spacing w:before="0" w:after="0" w:line="240" w:lineRule="auto"/>
        <w:ind w:firstLine="709"/>
        <w:rPr>
          <w:sz w:val="22"/>
          <w:szCs w:val="22"/>
        </w:rPr>
      </w:pPr>
      <w:r w:rsidRPr="00D36115">
        <w:rPr>
          <w:sz w:val="22"/>
          <w:szCs w:val="22"/>
        </w:rPr>
        <w:t>ОПИСЬ</w:t>
      </w:r>
    </w:p>
    <w:p w:rsidR="00200979" w:rsidRPr="00D36115" w:rsidRDefault="00200979" w:rsidP="00592027">
      <w:pPr>
        <w:pStyle w:val="30"/>
        <w:shd w:val="clear" w:color="auto" w:fill="auto"/>
        <w:spacing w:before="0" w:after="0" w:line="240" w:lineRule="auto"/>
        <w:ind w:firstLine="709"/>
        <w:rPr>
          <w:sz w:val="22"/>
          <w:szCs w:val="22"/>
        </w:rPr>
      </w:pPr>
      <w:r w:rsidRPr="00D36115">
        <w:rPr>
          <w:sz w:val="22"/>
          <w:szCs w:val="22"/>
        </w:rPr>
        <w:t xml:space="preserve">документов представляемых вместе с заявкой на участие в открытом конкурсе на право заключения </w:t>
      </w:r>
      <w:r>
        <w:rPr>
          <w:sz w:val="22"/>
          <w:szCs w:val="22"/>
        </w:rPr>
        <w:t>концессионного соглашения</w:t>
      </w:r>
      <w:r w:rsidRPr="00D36115">
        <w:rPr>
          <w:sz w:val="22"/>
          <w:szCs w:val="22"/>
        </w:rPr>
        <w:t xml:space="preserve"> объектов водоснабжения</w:t>
      </w:r>
    </w:p>
    <w:tbl>
      <w:tblPr>
        <w:tblW w:w="0" w:type="auto"/>
        <w:jc w:val="center"/>
        <w:tblLayout w:type="fixed"/>
        <w:tblCellMar>
          <w:left w:w="0" w:type="dxa"/>
          <w:right w:w="0" w:type="dxa"/>
        </w:tblCellMar>
        <w:tblLook w:val="0000"/>
      </w:tblPr>
      <w:tblGrid>
        <w:gridCol w:w="1186"/>
        <w:gridCol w:w="5222"/>
        <w:gridCol w:w="3216"/>
      </w:tblGrid>
      <w:tr w:rsidR="00200979" w:rsidRPr="00D36115" w:rsidTr="00200979">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lastRenderedPageBreak/>
              <w:t>№ и/и</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Кол-во листов</w:t>
            </w: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bl>
    <w:p w:rsidR="00200979" w:rsidRPr="00D36115" w:rsidRDefault="00200979" w:rsidP="0070464B">
      <w:pPr>
        <w:spacing w:after="0" w:line="240" w:lineRule="auto"/>
        <w:ind w:firstLine="709"/>
        <w:jc w:val="both"/>
        <w:rPr>
          <w:rFonts w:ascii="Times New Roman" w:hAnsi="Times New Roman" w:cs="Times New Roman"/>
        </w:rPr>
      </w:pPr>
    </w:p>
    <w:p w:rsidR="00200979" w:rsidRPr="00D36115" w:rsidRDefault="00200979" w:rsidP="0070464B">
      <w:pPr>
        <w:pStyle w:val="a4"/>
        <w:shd w:val="clear" w:color="auto" w:fill="auto"/>
        <w:tabs>
          <w:tab w:val="left" w:leader="underscore" w:pos="5817"/>
        </w:tabs>
        <w:spacing w:after="0" w:line="240" w:lineRule="auto"/>
        <w:ind w:firstLine="709"/>
        <w:jc w:val="both"/>
      </w:pPr>
      <w:r w:rsidRPr="00D36115">
        <w:t>Заявитель</w:t>
      </w:r>
      <w:r w:rsidRPr="00D36115">
        <w:tab/>
      </w:r>
    </w:p>
    <w:p w:rsidR="00200979" w:rsidRPr="00D36115" w:rsidRDefault="00200979" w:rsidP="0070464B">
      <w:pPr>
        <w:pStyle w:val="a4"/>
        <w:shd w:val="clear" w:color="auto" w:fill="auto"/>
        <w:spacing w:after="0" w:line="240" w:lineRule="auto"/>
        <w:ind w:firstLine="709"/>
        <w:jc w:val="both"/>
      </w:pPr>
      <w:r w:rsidRPr="00D36115">
        <w:t>(подпись и Ф.И.О.)</w:t>
      </w:r>
    </w:p>
    <w:p w:rsidR="00592027" w:rsidRDefault="00200979" w:rsidP="0070464B">
      <w:pPr>
        <w:pStyle w:val="42"/>
        <w:keepNext/>
        <w:keepLines/>
        <w:shd w:val="clear" w:color="auto" w:fill="auto"/>
        <w:spacing w:after="0" w:line="240" w:lineRule="auto"/>
        <w:ind w:firstLine="709"/>
        <w:jc w:val="both"/>
        <w:outlineLvl w:val="9"/>
        <w:rPr>
          <w:sz w:val="22"/>
          <w:szCs w:val="22"/>
        </w:rPr>
      </w:pPr>
      <w:bookmarkStart w:id="28" w:name="bookmark30"/>
      <w:r w:rsidRPr="00D36115">
        <w:rPr>
          <w:sz w:val="22"/>
          <w:szCs w:val="22"/>
        </w:rPr>
        <w:t>М.П.</w:t>
      </w:r>
      <w:bookmarkStart w:id="29" w:name="bookmark31"/>
      <w:bookmarkEnd w:id="28"/>
    </w:p>
    <w:p w:rsidR="00592027" w:rsidRDefault="00592027" w:rsidP="0070464B">
      <w:pPr>
        <w:pStyle w:val="42"/>
        <w:keepNext/>
        <w:keepLines/>
        <w:shd w:val="clear" w:color="auto" w:fill="auto"/>
        <w:spacing w:after="0" w:line="240" w:lineRule="auto"/>
        <w:ind w:firstLine="709"/>
        <w:jc w:val="both"/>
        <w:outlineLvl w:val="9"/>
        <w:rPr>
          <w:sz w:val="22"/>
          <w:szCs w:val="22"/>
        </w:rPr>
      </w:pPr>
    </w:p>
    <w:p w:rsidR="00200979" w:rsidRPr="00592027" w:rsidRDefault="00200979" w:rsidP="0070464B">
      <w:pPr>
        <w:pStyle w:val="42"/>
        <w:keepNext/>
        <w:keepLines/>
        <w:shd w:val="clear" w:color="auto" w:fill="auto"/>
        <w:spacing w:after="0" w:line="240" w:lineRule="auto"/>
        <w:ind w:firstLine="709"/>
        <w:jc w:val="both"/>
        <w:outlineLvl w:val="9"/>
        <w:rPr>
          <w:b/>
          <w:sz w:val="22"/>
          <w:szCs w:val="22"/>
        </w:rPr>
      </w:pPr>
      <w:r w:rsidRPr="00592027">
        <w:rPr>
          <w:b/>
          <w:sz w:val="22"/>
          <w:szCs w:val="22"/>
        </w:rPr>
        <w:t>3. Форма конкурсного предложения участника открытого конкурса</w:t>
      </w:r>
      <w:bookmarkEnd w:id="29"/>
    </w:p>
    <w:p w:rsidR="00200979" w:rsidRPr="00D36115" w:rsidRDefault="00200979" w:rsidP="0070464B">
      <w:pPr>
        <w:pStyle w:val="a4"/>
        <w:shd w:val="clear" w:color="auto" w:fill="auto"/>
        <w:spacing w:after="0" w:line="240" w:lineRule="auto"/>
        <w:ind w:firstLine="709"/>
        <w:jc w:val="both"/>
      </w:pPr>
      <w:r w:rsidRPr="00D36115">
        <w:t xml:space="preserve">В конкурсную комиссию Администрации </w:t>
      </w:r>
      <w:r>
        <w:t>Заринского района</w:t>
      </w:r>
    </w:p>
    <w:p w:rsidR="00200979" w:rsidRPr="00D36115" w:rsidRDefault="00200979" w:rsidP="0070464B">
      <w:pPr>
        <w:pStyle w:val="a4"/>
        <w:shd w:val="clear" w:color="auto" w:fill="auto"/>
        <w:spacing w:after="0" w:line="240" w:lineRule="auto"/>
        <w:ind w:firstLine="709"/>
        <w:jc w:val="both"/>
      </w:pPr>
      <w:r w:rsidRPr="00D36115">
        <w:t>(Ф.И.О. участника - индивидуального предпринимателя либо полное наименование участника - юридического лица)</w:t>
      </w:r>
    </w:p>
    <w:p w:rsidR="00200979" w:rsidRPr="00D36115" w:rsidRDefault="00200979" w:rsidP="0070464B">
      <w:pPr>
        <w:pStyle w:val="32"/>
        <w:keepNext/>
        <w:keepLines/>
        <w:shd w:val="clear" w:color="auto" w:fill="auto"/>
        <w:spacing w:before="0" w:after="0" w:line="240" w:lineRule="auto"/>
        <w:ind w:firstLine="709"/>
        <w:jc w:val="both"/>
        <w:outlineLvl w:val="9"/>
        <w:rPr>
          <w:sz w:val="22"/>
          <w:szCs w:val="22"/>
        </w:rPr>
      </w:pPr>
      <w:bookmarkStart w:id="30" w:name="bookmark32"/>
      <w:r w:rsidRPr="00D36115">
        <w:rPr>
          <w:sz w:val="22"/>
          <w:szCs w:val="22"/>
        </w:rPr>
        <w:t>КОНКУРСНОЕ ПРЕДЛОЖЕНИЕ</w:t>
      </w:r>
      <w:bookmarkEnd w:id="30"/>
    </w:p>
    <w:p w:rsidR="004B17E1" w:rsidRDefault="00200979" w:rsidP="0070464B">
      <w:pPr>
        <w:pStyle w:val="a4"/>
        <w:shd w:val="clear" w:color="auto" w:fill="auto"/>
        <w:spacing w:after="0" w:line="240" w:lineRule="auto"/>
        <w:ind w:firstLine="709"/>
        <w:jc w:val="both"/>
      </w:pPr>
      <w:r w:rsidRPr="00D36115">
        <w:t xml:space="preserve">Изучив конкурсную документацию на право заключения </w:t>
      </w:r>
      <w:r>
        <w:t>концессионного соглашения</w:t>
      </w:r>
      <w:r w:rsidR="004B17E1">
        <w:t xml:space="preserve">, </w:t>
      </w:r>
      <w:r w:rsidR="004B17E1">
        <w:tab/>
      </w:r>
      <w:r w:rsidR="004B17E1">
        <w:tab/>
      </w:r>
    </w:p>
    <w:p w:rsidR="00200979" w:rsidRPr="00D36115" w:rsidRDefault="00200979" w:rsidP="004B17E1">
      <w:pPr>
        <w:pStyle w:val="a4"/>
        <w:shd w:val="clear" w:color="auto" w:fill="auto"/>
        <w:tabs>
          <w:tab w:val="left" w:leader="underscore" w:pos="8803"/>
        </w:tabs>
        <w:spacing w:after="0" w:line="240" w:lineRule="auto"/>
        <w:ind w:firstLine="709"/>
        <w:jc w:val="both"/>
      </w:pPr>
      <w:r w:rsidRPr="00D36115">
        <w:t>в том</w:t>
      </w:r>
      <w:r w:rsidR="004B17E1">
        <w:t xml:space="preserve"> </w:t>
      </w:r>
      <w:r w:rsidRPr="00D36115">
        <w:t xml:space="preserve">числе условия и порядок проведения настоящего конкурса, в случае признания меня победителем открытого конкурса подписать </w:t>
      </w:r>
      <w:r>
        <w:t>концессионное соглашение</w:t>
      </w:r>
      <w:r w:rsidRPr="00D36115">
        <w:t>,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200979" w:rsidRPr="00D36115" w:rsidRDefault="00200979" w:rsidP="0070464B">
      <w:pPr>
        <w:pStyle w:val="a4"/>
        <w:shd w:val="clear" w:color="auto" w:fill="auto"/>
        <w:spacing w:after="0" w:line="240" w:lineRule="auto"/>
        <w:ind w:firstLine="709"/>
        <w:jc w:val="both"/>
      </w:pPr>
      <w:r w:rsidRPr="00D36115">
        <w:t xml:space="preserve">Предлагаемые условия заключения </w:t>
      </w:r>
      <w:r>
        <w:t>концессионного соглашения</w:t>
      </w:r>
      <w:r w:rsidRPr="00D36115">
        <w:t>:</w:t>
      </w:r>
    </w:p>
    <w:tbl>
      <w:tblPr>
        <w:tblW w:w="0" w:type="auto"/>
        <w:jc w:val="center"/>
        <w:tblLayout w:type="fixed"/>
        <w:tblCellMar>
          <w:left w:w="0" w:type="dxa"/>
          <w:right w:w="0" w:type="dxa"/>
        </w:tblCellMar>
        <w:tblLook w:val="0000"/>
      </w:tblPr>
      <w:tblGrid>
        <w:gridCol w:w="547"/>
        <w:gridCol w:w="8966"/>
      </w:tblGrid>
      <w:tr w:rsidR="00200979" w:rsidRPr="00D36115" w:rsidTr="00200979">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 xml:space="preserve">№ </w:t>
            </w:r>
            <w:proofErr w:type="spellStart"/>
            <w:r w:rsidRPr="00D36115">
              <w:t>п</w:t>
            </w:r>
            <w:proofErr w:type="spellEnd"/>
            <w:r w:rsidRPr="00D36115">
              <w:t>/</w:t>
            </w:r>
            <w:proofErr w:type="spellStart"/>
            <w:r w:rsidRPr="00D36115">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Предложение участника открытого конкурса по каждому критерию</w:t>
            </w:r>
          </w:p>
        </w:tc>
      </w:tr>
      <w:tr w:rsidR="00200979" w:rsidRPr="00D36115" w:rsidTr="00200979">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r w:rsidR="00200979" w:rsidRPr="00D36115" w:rsidTr="00200979">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pStyle w:val="a4"/>
              <w:framePr w:wrap="notBeside" w:vAnchor="text" w:hAnchor="text" w:xAlign="center" w:y="1"/>
              <w:shd w:val="clear" w:color="auto" w:fill="auto"/>
              <w:spacing w:after="0" w:line="240" w:lineRule="auto"/>
              <w:ind w:firstLine="709"/>
              <w:jc w:val="both"/>
            </w:pPr>
            <w:r w:rsidRPr="00D36115">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200979" w:rsidRPr="00D36115" w:rsidRDefault="00200979" w:rsidP="0070464B">
            <w:pPr>
              <w:framePr w:wrap="notBeside" w:vAnchor="text" w:hAnchor="text" w:xAlign="center" w:y="1"/>
              <w:spacing w:after="0" w:line="240" w:lineRule="auto"/>
              <w:ind w:firstLine="709"/>
              <w:jc w:val="both"/>
              <w:rPr>
                <w:rFonts w:ascii="Times New Roman" w:hAnsi="Times New Roman" w:cs="Times New Roman"/>
              </w:rPr>
            </w:pPr>
          </w:p>
        </w:tc>
      </w:tr>
    </w:tbl>
    <w:p w:rsidR="00200979" w:rsidRPr="00D36115" w:rsidRDefault="00200979" w:rsidP="0070464B">
      <w:pPr>
        <w:spacing w:after="0" w:line="240" w:lineRule="auto"/>
        <w:ind w:firstLine="709"/>
        <w:jc w:val="both"/>
        <w:rPr>
          <w:rFonts w:ascii="Times New Roman" w:hAnsi="Times New Roman" w:cs="Times New Roman"/>
        </w:rPr>
      </w:pPr>
    </w:p>
    <w:p w:rsidR="00200979" w:rsidRPr="00D36115" w:rsidRDefault="00200979" w:rsidP="0070464B">
      <w:pPr>
        <w:pStyle w:val="a4"/>
        <w:shd w:val="clear" w:color="auto" w:fill="auto"/>
        <w:spacing w:after="0" w:line="240" w:lineRule="auto"/>
        <w:ind w:firstLine="709"/>
        <w:jc w:val="both"/>
      </w:pPr>
      <w:r w:rsidRPr="00D36115">
        <w:t xml:space="preserve">Также подтверждаю свое согласие со всеми положениями </w:t>
      </w:r>
      <w:r>
        <w:t>концессионного соглашения</w:t>
      </w:r>
      <w:r w:rsidRPr="00D36115">
        <w:t>, который являются неотъемлемой частью конкурсной документации.</w:t>
      </w:r>
    </w:p>
    <w:p w:rsidR="00200979" w:rsidRPr="00D36115" w:rsidRDefault="00200979" w:rsidP="0070464B">
      <w:pPr>
        <w:pStyle w:val="a4"/>
        <w:shd w:val="clear" w:color="auto" w:fill="auto"/>
        <w:spacing w:after="0" w:line="240" w:lineRule="auto"/>
        <w:ind w:firstLine="709"/>
        <w:jc w:val="both"/>
      </w:pPr>
      <w:r w:rsidRPr="00D36115">
        <w:t xml:space="preserve">Настоящим выражаю согласие сохранить свои обязательства по подписанию </w:t>
      </w:r>
      <w:r>
        <w:t>концессионного соглашения</w:t>
      </w:r>
      <w:r w:rsidRPr="00D36115">
        <w:t xml:space="preserve"> в случае, если условия не будут признаны лучшими, но по решению конкурсной комиссии будет присуждено следующее за победителем место.</w:t>
      </w:r>
    </w:p>
    <w:p w:rsidR="00200979" w:rsidRPr="00D36115" w:rsidRDefault="00200979" w:rsidP="0070464B">
      <w:pPr>
        <w:pStyle w:val="a4"/>
        <w:shd w:val="clear" w:color="auto" w:fill="auto"/>
        <w:spacing w:after="0" w:line="240" w:lineRule="auto"/>
        <w:ind w:firstLine="709"/>
        <w:jc w:val="both"/>
      </w:pPr>
      <w:r w:rsidRPr="00D36115">
        <w:t>Подпись участника (его</w:t>
      </w:r>
    </w:p>
    <w:p w:rsidR="00200979" w:rsidRPr="00D36115" w:rsidRDefault="00200979" w:rsidP="0070464B">
      <w:pPr>
        <w:pStyle w:val="a4"/>
        <w:shd w:val="clear" w:color="auto" w:fill="auto"/>
        <w:tabs>
          <w:tab w:val="left" w:leader="underscore" w:pos="6542"/>
        </w:tabs>
        <w:spacing w:after="0" w:line="240" w:lineRule="auto"/>
        <w:ind w:firstLine="709"/>
        <w:jc w:val="both"/>
      </w:pPr>
      <w:r w:rsidRPr="00D36115">
        <w:t xml:space="preserve">полномочного представителя) </w:t>
      </w:r>
      <w:r w:rsidRPr="00D36115">
        <w:tab/>
      </w:r>
    </w:p>
    <w:p w:rsidR="00200979" w:rsidRPr="00D36115" w:rsidRDefault="00200979" w:rsidP="0070464B">
      <w:pPr>
        <w:pStyle w:val="a4"/>
        <w:shd w:val="clear" w:color="auto" w:fill="auto"/>
        <w:spacing w:after="0" w:line="240" w:lineRule="auto"/>
        <w:ind w:firstLine="709"/>
        <w:jc w:val="both"/>
      </w:pPr>
      <w:r w:rsidRPr="00D36115">
        <w:t>(подпись и Ф.И.О.)</w:t>
      </w:r>
    </w:p>
    <w:p w:rsidR="00200979" w:rsidRDefault="00200979" w:rsidP="0070464B">
      <w:pPr>
        <w:pStyle w:val="321"/>
        <w:keepNext/>
        <w:keepLines/>
        <w:shd w:val="clear" w:color="auto" w:fill="auto"/>
        <w:spacing w:after="0" w:line="240" w:lineRule="auto"/>
        <w:ind w:firstLine="709"/>
        <w:jc w:val="both"/>
        <w:outlineLvl w:val="9"/>
        <w:rPr>
          <w:sz w:val="22"/>
          <w:szCs w:val="22"/>
        </w:rPr>
      </w:pPr>
      <w:bookmarkStart w:id="31" w:name="bookmark33"/>
    </w:p>
    <w:p w:rsidR="000237B9" w:rsidRDefault="000237B9" w:rsidP="0070464B">
      <w:pPr>
        <w:pStyle w:val="321"/>
        <w:keepNext/>
        <w:keepLines/>
        <w:shd w:val="clear" w:color="auto" w:fill="auto"/>
        <w:spacing w:after="0" w:line="240" w:lineRule="auto"/>
        <w:ind w:firstLine="709"/>
        <w:jc w:val="both"/>
        <w:outlineLvl w:val="9"/>
        <w:rPr>
          <w:sz w:val="22"/>
          <w:szCs w:val="22"/>
        </w:rPr>
      </w:pPr>
    </w:p>
    <w:p w:rsidR="004B17E1" w:rsidRDefault="004B17E1" w:rsidP="0070464B">
      <w:pPr>
        <w:pStyle w:val="321"/>
        <w:keepNext/>
        <w:keepLines/>
        <w:shd w:val="clear" w:color="auto" w:fill="auto"/>
        <w:spacing w:after="0" w:line="240" w:lineRule="auto"/>
        <w:ind w:firstLine="709"/>
        <w:jc w:val="both"/>
        <w:outlineLvl w:val="9"/>
        <w:rPr>
          <w:sz w:val="22"/>
          <w:szCs w:val="22"/>
        </w:rPr>
      </w:pPr>
    </w:p>
    <w:p w:rsidR="00200979" w:rsidRPr="00D36115" w:rsidRDefault="00200979" w:rsidP="00592027">
      <w:pPr>
        <w:pStyle w:val="321"/>
        <w:keepNext/>
        <w:keepLines/>
        <w:shd w:val="clear" w:color="auto" w:fill="auto"/>
        <w:spacing w:after="0" w:line="240" w:lineRule="auto"/>
        <w:ind w:firstLine="709"/>
        <w:jc w:val="center"/>
        <w:outlineLvl w:val="9"/>
        <w:rPr>
          <w:sz w:val="22"/>
          <w:szCs w:val="22"/>
        </w:rPr>
      </w:pPr>
      <w:r w:rsidRPr="00D36115">
        <w:rPr>
          <w:sz w:val="22"/>
          <w:szCs w:val="22"/>
        </w:rPr>
        <w:t>РАЗДЕЛ № 3</w:t>
      </w:r>
      <w:bookmarkEnd w:id="31"/>
    </w:p>
    <w:p w:rsidR="00200979" w:rsidRPr="00D36115" w:rsidRDefault="00200979" w:rsidP="00592027">
      <w:pPr>
        <w:pStyle w:val="50"/>
        <w:keepNext/>
        <w:keepLines/>
        <w:shd w:val="clear" w:color="auto" w:fill="auto"/>
        <w:spacing w:before="0" w:line="240" w:lineRule="auto"/>
        <w:ind w:firstLine="709"/>
        <w:outlineLvl w:val="9"/>
        <w:rPr>
          <w:sz w:val="22"/>
          <w:szCs w:val="22"/>
        </w:rPr>
      </w:pPr>
      <w:bookmarkStart w:id="32" w:name="bookmark34"/>
      <w:r w:rsidRPr="00D36115">
        <w:rPr>
          <w:sz w:val="22"/>
          <w:szCs w:val="22"/>
        </w:rPr>
        <w:t>Проект</w:t>
      </w:r>
      <w:bookmarkEnd w:id="32"/>
    </w:p>
    <w:p w:rsidR="00200979" w:rsidRPr="00D36115" w:rsidRDefault="00200979" w:rsidP="00592027">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w:t>
      </w:r>
      <w:r w:rsidRPr="00D36115">
        <w:rPr>
          <w:sz w:val="22"/>
          <w:szCs w:val="22"/>
        </w:rPr>
        <w:t xml:space="preserve"> ИМУЩЕСТВА №</w:t>
      </w:r>
      <w:bookmarkEnd w:id="33"/>
    </w:p>
    <w:p w:rsidR="00200979" w:rsidRPr="00D36115" w:rsidRDefault="00200979" w:rsidP="0070464B">
      <w:pPr>
        <w:pStyle w:val="a4"/>
        <w:shd w:val="clear" w:color="auto" w:fill="auto"/>
        <w:tabs>
          <w:tab w:val="left" w:pos="6572"/>
          <w:tab w:val="left" w:leader="underscore" w:pos="7153"/>
          <w:tab w:val="left" w:leader="underscore" w:pos="8310"/>
        </w:tabs>
        <w:spacing w:after="0" w:line="240" w:lineRule="auto"/>
        <w:ind w:firstLine="709"/>
        <w:jc w:val="both"/>
      </w:pPr>
      <w:r>
        <w:t>с.</w:t>
      </w:r>
      <w:r w:rsidR="00592027">
        <w:t xml:space="preserve"> </w:t>
      </w:r>
      <w:r>
        <w:t>Ново</w:t>
      </w:r>
      <w:r w:rsidR="00592027">
        <w:t>зыряново</w:t>
      </w:r>
      <w:r w:rsidR="0070464B">
        <w:t xml:space="preserve"> </w:t>
      </w:r>
      <w:proofErr w:type="spellStart"/>
      <w:r>
        <w:t>Заринский</w:t>
      </w:r>
      <w:proofErr w:type="spellEnd"/>
      <w:r>
        <w:t xml:space="preserve"> район</w:t>
      </w:r>
      <w:r w:rsidR="0070464B">
        <w:t xml:space="preserve">       </w:t>
      </w:r>
      <w:r w:rsidR="00592027">
        <w:tab/>
      </w:r>
      <w:r w:rsidR="00592027">
        <w:tab/>
      </w:r>
      <w:r w:rsidR="00592027">
        <w:tab/>
      </w:r>
      <w:r>
        <w:t>______</w:t>
      </w:r>
      <w:r w:rsidR="0070464B">
        <w:t xml:space="preserve"> </w:t>
      </w:r>
      <w:r w:rsidRPr="00D36115">
        <w:t>201</w:t>
      </w:r>
      <w:r w:rsidR="00592027">
        <w:t>9</w:t>
      </w:r>
      <w:r w:rsidRPr="00D36115">
        <w:t xml:space="preserve"> г.</w:t>
      </w:r>
    </w:p>
    <w:p w:rsidR="00200979" w:rsidRPr="00D36115" w:rsidRDefault="00200979" w:rsidP="0070464B">
      <w:pPr>
        <w:pStyle w:val="a4"/>
        <w:shd w:val="clear" w:color="auto" w:fill="auto"/>
        <w:spacing w:after="0" w:line="240" w:lineRule="auto"/>
        <w:ind w:firstLine="709"/>
        <w:jc w:val="both"/>
      </w:pPr>
      <w:r w:rsidRPr="00D36115">
        <w:t>Алтайский край</w:t>
      </w:r>
    </w:p>
    <w:p w:rsidR="00200979" w:rsidRPr="00D36115" w:rsidRDefault="00200979" w:rsidP="0070464B">
      <w:pPr>
        <w:pStyle w:val="a4"/>
        <w:shd w:val="clear" w:color="auto" w:fill="auto"/>
        <w:spacing w:after="0" w:line="240" w:lineRule="auto"/>
        <w:ind w:firstLine="709"/>
        <w:jc w:val="both"/>
      </w:pPr>
      <w:r w:rsidRPr="00D36115">
        <w:t xml:space="preserve">Администрация </w:t>
      </w:r>
      <w:r w:rsidR="00592027">
        <w:t>Новозыряновского сельсовета Заринского района Алтайского края</w:t>
      </w:r>
      <w:r w:rsidRPr="00D36115">
        <w:t>, именуемая в дальнейшем «</w:t>
      </w:r>
      <w:proofErr w:type="spellStart"/>
      <w:r>
        <w:t>Концедент</w:t>
      </w:r>
      <w:proofErr w:type="spellEnd"/>
      <w:r w:rsidRPr="00D36115">
        <w:t xml:space="preserve">», в лице главы </w:t>
      </w:r>
      <w:r w:rsidR="00592027">
        <w:t>а</w:t>
      </w:r>
      <w:r>
        <w:t xml:space="preserve">дминистрации сельсовета </w:t>
      </w:r>
      <w:proofErr w:type="spellStart"/>
      <w:r w:rsidR="00592027">
        <w:t>Нагайцевой</w:t>
      </w:r>
      <w:proofErr w:type="spellEnd"/>
      <w:r w:rsidR="00592027">
        <w:t xml:space="preserve"> Елены Николаевны</w:t>
      </w:r>
      <w:r>
        <w:t>, действующего</w:t>
      </w:r>
      <w:r w:rsidRPr="00D36115">
        <w:t xml:space="preserve"> на о</w:t>
      </w:r>
      <w:r>
        <w:t>с</w:t>
      </w:r>
      <w:r w:rsidRPr="00D36115">
        <w:t>новании Устава, с одной стороны, и</w:t>
      </w:r>
    </w:p>
    <w:p w:rsidR="00200979" w:rsidRPr="00D36115" w:rsidRDefault="00200979" w:rsidP="0070464B">
      <w:pPr>
        <w:pStyle w:val="a4"/>
        <w:shd w:val="clear" w:color="auto" w:fill="auto"/>
        <w:tabs>
          <w:tab w:val="left" w:leader="underscore" w:pos="4177"/>
        </w:tabs>
        <w:spacing w:after="0" w:line="240" w:lineRule="auto"/>
        <w:ind w:firstLine="709"/>
        <w:jc w:val="both"/>
      </w:pPr>
      <w:r w:rsidRPr="00D36115">
        <w:rPr>
          <w:rFonts w:cs="Arial Unicode MS"/>
        </w:rPr>
        <w:lastRenderedPageBreak/>
        <w:tab/>
      </w:r>
      <w:r>
        <w:t>, именуемое в дальнейшем «Концессионер</w:t>
      </w:r>
      <w:r w:rsidRPr="00D36115">
        <w:t>», в лице</w:t>
      </w:r>
    </w:p>
    <w:p w:rsidR="00200979" w:rsidRPr="00D36115" w:rsidRDefault="00200979" w:rsidP="0070464B">
      <w:pPr>
        <w:pStyle w:val="a4"/>
        <w:shd w:val="clear" w:color="auto" w:fill="auto"/>
        <w:tabs>
          <w:tab w:val="left" w:leader="underscore" w:pos="3025"/>
          <w:tab w:val="left" w:leader="underscore" w:pos="8266"/>
        </w:tabs>
        <w:spacing w:after="0" w:line="240" w:lineRule="auto"/>
        <w:ind w:firstLine="709"/>
        <w:jc w:val="both"/>
      </w:pPr>
      <w:r w:rsidRPr="00D36115">
        <w:rPr>
          <w:rFonts w:cs="Arial Unicode MS"/>
        </w:rPr>
        <w:tab/>
      </w:r>
      <w:r w:rsidRPr="00D36115">
        <w:t xml:space="preserve"> действующего на основании</w:t>
      </w:r>
      <w:r w:rsidRPr="00D36115">
        <w:tab/>
        <w:t>, с другой</w:t>
      </w:r>
    </w:p>
    <w:p w:rsidR="00200979" w:rsidRPr="00D36115" w:rsidRDefault="00200979" w:rsidP="0070464B">
      <w:pPr>
        <w:pStyle w:val="a4"/>
        <w:shd w:val="clear" w:color="auto" w:fill="auto"/>
        <w:spacing w:after="0" w:line="240" w:lineRule="auto"/>
        <w:ind w:firstLine="709"/>
        <w:jc w:val="both"/>
      </w:pPr>
      <w:r w:rsidRPr="00D36115">
        <w:t>стороны, и именуемые в дальнейшем «Стороны», заключили настоящ</w:t>
      </w:r>
      <w:r>
        <w:t>ее</w:t>
      </w:r>
      <w:r w:rsidRPr="00D36115">
        <w:t xml:space="preserve"> </w:t>
      </w:r>
      <w:r>
        <w:t>Концессионное соглашение</w:t>
      </w:r>
      <w:r w:rsidR="0070464B">
        <w:t xml:space="preserve"> </w:t>
      </w:r>
      <w:r w:rsidRPr="00D36115">
        <w:t>о нижеследующем:</w:t>
      </w:r>
    </w:p>
    <w:p w:rsidR="00200979" w:rsidRPr="00D36115" w:rsidRDefault="00200979" w:rsidP="00592027">
      <w:pPr>
        <w:pStyle w:val="7"/>
        <w:keepNext/>
        <w:keepLines/>
        <w:shd w:val="clear" w:color="auto" w:fill="auto"/>
        <w:spacing w:before="0" w:line="240" w:lineRule="auto"/>
        <w:ind w:firstLine="709"/>
        <w:jc w:val="center"/>
        <w:outlineLvl w:val="9"/>
        <w:rPr>
          <w:sz w:val="22"/>
          <w:szCs w:val="22"/>
        </w:rPr>
      </w:pPr>
      <w:bookmarkStart w:id="34" w:name="bookmark36"/>
      <w:r w:rsidRPr="00D36115">
        <w:rPr>
          <w:sz w:val="22"/>
          <w:szCs w:val="22"/>
        </w:rPr>
        <w:t>1. ОБЩИЕ УСЛОВИЯ</w:t>
      </w:r>
      <w:bookmarkEnd w:id="34"/>
    </w:p>
    <w:p w:rsidR="00200979" w:rsidRPr="00D36115" w:rsidRDefault="00200979" w:rsidP="0070464B">
      <w:pPr>
        <w:pStyle w:val="a4"/>
        <w:shd w:val="clear" w:color="auto" w:fill="auto"/>
        <w:tabs>
          <w:tab w:val="left" w:leader="underscore" w:pos="9265"/>
        </w:tabs>
        <w:spacing w:after="0" w:line="240" w:lineRule="auto"/>
        <w:ind w:firstLine="709"/>
        <w:jc w:val="both"/>
      </w:pPr>
      <w:r w:rsidRPr="00D36115">
        <w:t>1.1. На основании Протокола оценки и сопоставления заявок на участие в конкурсе от «</w:t>
      </w:r>
      <w:r>
        <w:t xml:space="preserve"> </w:t>
      </w:r>
      <w:r w:rsidRPr="00D36115">
        <w:t>»</w:t>
      </w:r>
    </w:p>
    <w:p w:rsidR="00200979" w:rsidRPr="00D36115" w:rsidRDefault="00200979" w:rsidP="0070464B">
      <w:pPr>
        <w:pStyle w:val="a4"/>
        <w:shd w:val="clear" w:color="auto" w:fill="auto"/>
        <w:tabs>
          <w:tab w:val="left" w:leader="underscore" w:pos="1638"/>
        </w:tabs>
        <w:spacing w:after="0" w:line="240" w:lineRule="auto"/>
        <w:ind w:firstLine="709"/>
        <w:jc w:val="both"/>
      </w:pPr>
      <w:r w:rsidRPr="00D36115">
        <w:rPr>
          <w:rFonts w:cs="Arial Unicode MS"/>
        </w:rPr>
        <w:tab/>
      </w:r>
      <w:r w:rsidRPr="00D36115">
        <w:t xml:space="preserve"> 201</w:t>
      </w:r>
      <w:r w:rsidR="00592027">
        <w:t>9</w:t>
      </w:r>
      <w:r w:rsidRPr="00D36115">
        <w:t xml:space="preserve"> года </w:t>
      </w:r>
      <w:proofErr w:type="spellStart"/>
      <w:r>
        <w:t>Концедент</w:t>
      </w:r>
      <w:proofErr w:type="spellEnd"/>
      <w:r>
        <w:t xml:space="preserve"> </w:t>
      </w:r>
      <w:r w:rsidRPr="00D36115">
        <w:t xml:space="preserve">передает, а </w:t>
      </w:r>
      <w:r>
        <w:t>Концессионер</w:t>
      </w:r>
      <w:r w:rsidRPr="00D36115">
        <w:t xml:space="preserve"> принимает во временное</w:t>
      </w:r>
    </w:p>
    <w:p w:rsidR="00200979" w:rsidRPr="00D36115" w:rsidRDefault="00200979" w:rsidP="0070464B">
      <w:pPr>
        <w:pStyle w:val="a4"/>
        <w:shd w:val="clear" w:color="auto" w:fill="auto"/>
        <w:spacing w:after="0" w:line="240" w:lineRule="auto"/>
        <w:ind w:firstLine="709"/>
        <w:jc w:val="both"/>
      </w:pPr>
      <w:r w:rsidRPr="00D36115">
        <w:t xml:space="preserve">владение и пользование недвижимое муниципальное имущество </w:t>
      </w:r>
      <w:r>
        <w:t>муниципального образования Ново</w:t>
      </w:r>
      <w:r w:rsidR="00592027">
        <w:t>зыряновс</w:t>
      </w:r>
      <w:r>
        <w:t>кий сельсовет Заринского района Алтайского края</w:t>
      </w:r>
      <w:r w:rsidRPr="00D36115">
        <w:t xml:space="preserve"> согласно Приложению 1, именуемое далее Имущество.</w:t>
      </w:r>
    </w:p>
    <w:p w:rsidR="00200979" w:rsidRPr="00D36115" w:rsidRDefault="00200979" w:rsidP="0070464B">
      <w:pPr>
        <w:pStyle w:val="a4"/>
        <w:shd w:val="clear" w:color="auto" w:fill="auto"/>
        <w:spacing w:after="0" w:line="240" w:lineRule="auto"/>
        <w:ind w:firstLine="709"/>
        <w:jc w:val="both"/>
      </w:pPr>
      <w:r w:rsidRPr="00D36115">
        <w:t xml:space="preserve">Вышеуказанное Имущество является собственностью </w:t>
      </w:r>
      <w:r>
        <w:t>муниципального образования Ново</w:t>
      </w:r>
      <w:r w:rsidR="00592027">
        <w:t>зырянов</w:t>
      </w:r>
      <w:r>
        <w:t>ский сельсовет Заринского района Алтайского края</w:t>
      </w:r>
      <w:r w:rsidR="0070464B">
        <w:t xml:space="preserve"> </w:t>
      </w:r>
      <w:r w:rsidRPr="00D36115">
        <w:t xml:space="preserve">и учитывается в составе муниципальной казны </w:t>
      </w:r>
      <w:r>
        <w:t>Ново</w:t>
      </w:r>
      <w:r w:rsidR="00592027">
        <w:t>зырянов</w:t>
      </w:r>
      <w:r>
        <w:t>ского сельсовета Заринского района</w:t>
      </w:r>
      <w:r w:rsidR="00592027">
        <w:t xml:space="preserve"> Алтайского края</w:t>
      </w:r>
      <w:r w:rsidRPr="00D36115">
        <w:t>.</w:t>
      </w:r>
    </w:p>
    <w:p w:rsidR="00200979" w:rsidRPr="00D36115" w:rsidRDefault="00200979" w:rsidP="0070464B">
      <w:pPr>
        <w:pStyle w:val="a4"/>
        <w:numPr>
          <w:ilvl w:val="0"/>
          <w:numId w:val="10"/>
        </w:numPr>
        <w:shd w:val="clear" w:color="auto" w:fill="auto"/>
        <w:tabs>
          <w:tab w:val="left" w:pos="802"/>
        </w:tabs>
        <w:spacing w:after="0" w:line="240" w:lineRule="auto"/>
        <w:ind w:firstLine="709"/>
        <w:jc w:val="both"/>
      </w:pPr>
      <w:r w:rsidRPr="00D36115">
        <w:t xml:space="preserve">Имущество передается </w:t>
      </w:r>
      <w:r>
        <w:t>Концессионеру</w:t>
      </w:r>
      <w:r w:rsidRPr="00D36115">
        <w:t xml:space="preserve"> для использования в целях оказания </w:t>
      </w:r>
      <w:proofErr w:type="spellStart"/>
      <w:r w:rsidRPr="00D36115">
        <w:t>жилищно</w:t>
      </w:r>
      <w:proofErr w:type="spellEnd"/>
      <w:r w:rsidRPr="00D36115">
        <w:t>- комм</w:t>
      </w:r>
      <w:r>
        <w:t>унальных услуг (</w:t>
      </w:r>
      <w:r w:rsidR="00592027">
        <w:t>водо</w:t>
      </w:r>
      <w:r>
        <w:t>снабжение).</w:t>
      </w:r>
    </w:p>
    <w:p w:rsidR="00200979" w:rsidRPr="00D36115" w:rsidRDefault="00200979" w:rsidP="0070464B">
      <w:pPr>
        <w:pStyle w:val="a4"/>
        <w:numPr>
          <w:ilvl w:val="0"/>
          <w:numId w:val="10"/>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w:t>
      </w:r>
      <w:r w:rsidR="0070464B">
        <w:t xml:space="preserve"> </w:t>
      </w:r>
      <w:r>
        <w:t>заключается сроком на 10 лет: с «»__</w:t>
      </w:r>
      <w:r w:rsidRPr="00D36115">
        <w:t>201</w:t>
      </w:r>
      <w:r w:rsidR="00592027">
        <w:t>9</w:t>
      </w:r>
      <w:r w:rsidRPr="00D36115">
        <w:t xml:space="preserve"> года по</w:t>
      </w:r>
      <w:r>
        <w:t xml:space="preserve"> « »___202</w:t>
      </w:r>
      <w:r w:rsidR="00592027">
        <w:t>9</w:t>
      </w:r>
      <w:r w:rsidRPr="00D36115">
        <w:t xml:space="preserve"> года.</w:t>
      </w:r>
    </w:p>
    <w:p w:rsidR="00200979" w:rsidRPr="00D36115" w:rsidRDefault="00200979" w:rsidP="0070464B">
      <w:pPr>
        <w:pStyle w:val="a4"/>
        <w:numPr>
          <w:ilvl w:val="0"/>
          <w:numId w:val="10"/>
        </w:numPr>
        <w:shd w:val="clear" w:color="auto" w:fill="auto"/>
        <w:tabs>
          <w:tab w:val="left" w:pos="951"/>
        </w:tabs>
        <w:spacing w:after="0" w:line="240" w:lineRule="auto"/>
        <w:ind w:firstLine="709"/>
        <w:jc w:val="both"/>
      </w:pPr>
      <w:r w:rsidRPr="00D36115">
        <w:t>Оконч</w:t>
      </w:r>
      <w:r>
        <w:t>ание срока действия настоящего Концессионного соглашения</w:t>
      </w:r>
      <w:r w:rsidRPr="00D36115">
        <w:t xml:space="preserve"> не освобождает Стороны от ответственности за нарушение его условий.</w:t>
      </w:r>
    </w:p>
    <w:p w:rsidR="00200979" w:rsidRPr="00D36115" w:rsidRDefault="00200979" w:rsidP="0070464B">
      <w:pPr>
        <w:pStyle w:val="a4"/>
        <w:numPr>
          <w:ilvl w:val="0"/>
          <w:numId w:val="10"/>
        </w:numPr>
        <w:shd w:val="clear" w:color="auto" w:fill="auto"/>
        <w:tabs>
          <w:tab w:val="left" w:pos="898"/>
        </w:tabs>
        <w:spacing w:after="0" w:line="240" w:lineRule="auto"/>
        <w:ind w:firstLine="709"/>
        <w:jc w:val="both"/>
      </w:pPr>
      <w:r w:rsidRPr="00D36115">
        <w:t xml:space="preserve">Имущество передается </w:t>
      </w:r>
      <w:r>
        <w:t>Концессионеру</w:t>
      </w:r>
      <w:r w:rsidRPr="00D36115">
        <w:t xml:space="preserve"> по акту приема-передачи (Приложение № 2), подписываемому Сторонами, в котором отражается техническое состо</w:t>
      </w:r>
      <w:r>
        <w:t>яние Имущества на момент сдачи по Концессионному соглашению</w:t>
      </w:r>
      <w:r w:rsidRPr="00D36115">
        <w:t>.</w:t>
      </w:r>
    </w:p>
    <w:p w:rsidR="00200979" w:rsidRPr="00D36115" w:rsidRDefault="00200979" w:rsidP="0070464B">
      <w:pPr>
        <w:pStyle w:val="a4"/>
        <w:numPr>
          <w:ilvl w:val="0"/>
          <w:numId w:val="10"/>
        </w:numPr>
        <w:shd w:val="clear" w:color="auto" w:fill="auto"/>
        <w:tabs>
          <w:tab w:val="left" w:pos="794"/>
        </w:tabs>
        <w:spacing w:after="0" w:line="240" w:lineRule="auto"/>
        <w:ind w:firstLine="709"/>
        <w:jc w:val="both"/>
      </w:pPr>
      <w:r w:rsidRPr="00D36115">
        <w:t xml:space="preserve">Передача Имущества </w:t>
      </w:r>
      <w:r>
        <w:t>по Концессионному соглашению</w:t>
      </w:r>
      <w:r w:rsidRPr="00D36115">
        <w:t xml:space="preserve"> не влечет передачу права собственности.</w:t>
      </w:r>
    </w:p>
    <w:p w:rsidR="00200979" w:rsidRPr="00D36115" w:rsidRDefault="00200979" w:rsidP="0070464B">
      <w:pPr>
        <w:pStyle w:val="a4"/>
        <w:numPr>
          <w:ilvl w:val="0"/>
          <w:numId w:val="10"/>
        </w:numPr>
        <w:shd w:val="clear" w:color="auto" w:fill="auto"/>
        <w:tabs>
          <w:tab w:val="left" w:pos="846"/>
        </w:tabs>
        <w:spacing w:after="0" w:line="240" w:lineRule="auto"/>
        <w:ind w:firstLine="709"/>
        <w:jc w:val="both"/>
      </w:pPr>
      <w:r>
        <w:t>Доходы, полученные Концессионером</w:t>
      </w:r>
      <w:r w:rsidRPr="00D36115">
        <w:t xml:space="preserve"> в результате использования Имущества, являются его собственностью.</w:t>
      </w:r>
    </w:p>
    <w:p w:rsidR="00200979" w:rsidRPr="00D36115" w:rsidRDefault="00200979" w:rsidP="0070464B">
      <w:pPr>
        <w:pStyle w:val="a4"/>
        <w:numPr>
          <w:ilvl w:val="0"/>
          <w:numId w:val="10"/>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rsidRPr="00D36115">
        <w:t>, а также перемена собственника используемого Имущества не являются основанием</w:t>
      </w:r>
      <w:r>
        <w:t xml:space="preserve"> для изменения или расторжения Концессионного соглашения</w:t>
      </w:r>
      <w:r w:rsidRPr="00D36115">
        <w:t>.</w:t>
      </w:r>
    </w:p>
    <w:p w:rsidR="00592027" w:rsidRDefault="00592027" w:rsidP="00592027">
      <w:pPr>
        <w:pStyle w:val="7"/>
        <w:keepNext/>
        <w:keepLines/>
        <w:shd w:val="clear" w:color="auto" w:fill="auto"/>
        <w:spacing w:before="0" w:line="240" w:lineRule="auto"/>
        <w:ind w:firstLine="709"/>
        <w:jc w:val="center"/>
        <w:outlineLvl w:val="9"/>
        <w:rPr>
          <w:color w:val="FF0000"/>
          <w:sz w:val="22"/>
          <w:szCs w:val="22"/>
        </w:rPr>
      </w:pPr>
      <w:bookmarkStart w:id="35" w:name="bookmark37"/>
    </w:p>
    <w:p w:rsidR="00200979" w:rsidRPr="000237B9" w:rsidRDefault="00200979" w:rsidP="00592027">
      <w:pPr>
        <w:pStyle w:val="7"/>
        <w:keepNext/>
        <w:keepLines/>
        <w:shd w:val="clear" w:color="auto" w:fill="auto"/>
        <w:spacing w:before="0" w:line="240" w:lineRule="auto"/>
        <w:ind w:firstLine="709"/>
        <w:jc w:val="center"/>
        <w:outlineLvl w:val="9"/>
        <w:rPr>
          <w:sz w:val="22"/>
          <w:szCs w:val="22"/>
        </w:rPr>
      </w:pPr>
      <w:r w:rsidRPr="000237B9">
        <w:rPr>
          <w:sz w:val="22"/>
          <w:szCs w:val="22"/>
        </w:rPr>
        <w:t>2. ОПЛАТА ПО КОНЦЕССИОННОМУ СОГЛАШЕНИЮ И ПОРЯДОК РАСЧЕТОВ</w:t>
      </w:r>
      <w:bookmarkEnd w:id="35"/>
    </w:p>
    <w:p w:rsidR="00200979" w:rsidRPr="000237B9" w:rsidRDefault="00200979" w:rsidP="0070464B">
      <w:pPr>
        <w:pStyle w:val="a4"/>
        <w:numPr>
          <w:ilvl w:val="0"/>
          <w:numId w:val="11"/>
        </w:numPr>
        <w:shd w:val="clear" w:color="auto" w:fill="auto"/>
        <w:tabs>
          <w:tab w:val="left" w:pos="924"/>
        </w:tabs>
        <w:spacing w:after="0" w:line="240" w:lineRule="auto"/>
        <w:ind w:firstLine="709"/>
        <w:jc w:val="both"/>
      </w:pPr>
      <w:r w:rsidRPr="000237B9">
        <w:t>Годовая</w:t>
      </w:r>
      <w:r w:rsidR="0070464B" w:rsidRPr="000237B9">
        <w:t xml:space="preserve"> </w:t>
      </w:r>
      <w:r w:rsidRPr="000237B9">
        <w:t>плата определяется в соответствии с Протоколом оценки и</w:t>
      </w:r>
      <w:r w:rsidR="000237B9" w:rsidRPr="000237B9">
        <w:t xml:space="preserve"> </w:t>
      </w:r>
      <w:r w:rsidRPr="000237B9">
        <w:t>сопоставления заявок на участие в конкурсе от _____201</w:t>
      </w:r>
      <w:r w:rsidR="00592027" w:rsidRPr="000237B9">
        <w:t xml:space="preserve">9 </w:t>
      </w:r>
      <w:r w:rsidRPr="000237B9">
        <w:t>г. и составляет</w:t>
      </w:r>
      <w:r w:rsidR="000237B9" w:rsidRPr="000237B9">
        <w:t xml:space="preserve">  10000</w:t>
      </w:r>
      <w:r w:rsidRPr="000237B9">
        <w:t xml:space="preserve"> (</w:t>
      </w:r>
      <w:r w:rsidR="000237B9" w:rsidRPr="000237B9">
        <w:t xml:space="preserve">Десять тысяч) </w:t>
      </w:r>
      <w:r w:rsidRPr="000237B9">
        <w:t>рублей.</w:t>
      </w:r>
    </w:p>
    <w:p w:rsidR="00E7653A" w:rsidRPr="002C7D8C" w:rsidRDefault="00200979" w:rsidP="00E7653A">
      <w:pPr>
        <w:spacing w:after="0" w:line="240" w:lineRule="auto"/>
        <w:ind w:firstLine="709"/>
        <w:jc w:val="both"/>
        <w:rPr>
          <w:rFonts w:ascii="Times New Roman" w:hAnsi="Times New Roman" w:cs="Times New Roman"/>
        </w:rPr>
      </w:pPr>
      <w:r w:rsidRPr="000237B9">
        <w:rPr>
          <w:rFonts w:ascii="Times New Roman" w:hAnsi="Times New Roman" w:cs="Times New Roman"/>
        </w:rPr>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w:t>
      </w:r>
      <w:r w:rsidRPr="00E7653A">
        <w:rPr>
          <w:rFonts w:ascii="Times New Roman" w:hAnsi="Times New Roman" w:cs="Times New Roman"/>
        </w:rPr>
        <w:t>реквизиты</w:t>
      </w:r>
      <w:r w:rsidRPr="00E7653A">
        <w:t xml:space="preserve">: </w:t>
      </w:r>
      <w:r w:rsidRPr="00E7653A">
        <w:rPr>
          <w:rFonts w:ascii="Times New Roman" w:hAnsi="Times New Roman" w:cs="Times New Roman"/>
        </w:rPr>
        <w:t>получатель платежа</w:t>
      </w:r>
      <w:r w:rsidRPr="004B17E1">
        <w:rPr>
          <w:rFonts w:ascii="Times New Roman" w:hAnsi="Times New Roman" w:cs="Times New Roman"/>
          <w:color w:val="FF0000"/>
        </w:rPr>
        <w:t xml:space="preserve"> </w:t>
      </w:r>
      <w:r w:rsidR="00E7653A">
        <w:rPr>
          <w:rFonts w:ascii="Times New Roman" w:hAnsi="Times New Roman" w:cs="Times New Roman"/>
        </w:rPr>
        <w:t>УФК по Алтайскому краю (</w:t>
      </w:r>
      <w:r w:rsidR="00E7653A" w:rsidRPr="002C7D8C">
        <w:rPr>
          <w:rFonts w:ascii="Times New Roman" w:hAnsi="Times New Roman" w:cs="Times New Roman"/>
        </w:rPr>
        <w:t xml:space="preserve">Администрация Новозыряновского сельсовета Заринского района Алтайского края), ИНН 2244002133, КПП 224401001, код ОКТМО 01613461, счет № 40101810350041010001, банк получателя: Отделение Барнаул г. Барнаул, БИК 040173001. </w:t>
      </w:r>
    </w:p>
    <w:p w:rsidR="00200979" w:rsidRPr="00E7653A" w:rsidRDefault="00E7653A" w:rsidP="00E7653A">
      <w:pPr>
        <w:spacing w:after="0" w:line="240" w:lineRule="auto"/>
        <w:ind w:firstLine="709"/>
        <w:jc w:val="both"/>
        <w:rPr>
          <w:rFonts w:ascii="Times New Roman" w:hAnsi="Times New Roman" w:cs="Times New Roman"/>
        </w:rPr>
      </w:pPr>
      <w:r w:rsidRPr="00E7653A">
        <w:rPr>
          <w:rFonts w:ascii="Times New Roman" w:hAnsi="Times New Roman" w:cs="Times New Roman"/>
        </w:rPr>
        <w:t xml:space="preserve"> </w:t>
      </w:r>
      <w:r w:rsidR="00200979" w:rsidRPr="00E7653A">
        <w:rPr>
          <w:rFonts w:ascii="Times New Roman" w:hAnsi="Times New Roman" w:cs="Times New Roman"/>
        </w:rPr>
        <w:t>За каждый день просрочки перечисления</w:t>
      </w:r>
      <w:r w:rsidR="0070464B" w:rsidRPr="00E7653A">
        <w:rPr>
          <w:rFonts w:ascii="Times New Roman" w:hAnsi="Times New Roman" w:cs="Times New Roman"/>
        </w:rPr>
        <w:t xml:space="preserve"> </w:t>
      </w:r>
      <w:r w:rsidR="00200979" w:rsidRPr="00E7653A">
        <w:rPr>
          <w:rFonts w:ascii="Times New Roman" w:hAnsi="Times New Roman" w:cs="Times New Roman"/>
        </w:rPr>
        <w:t>платы по Концессионному соглашению (либо ее части) начисляются пени в размере 1/300 ставки рефинансирования ЦБ РФ от суммы задолженности.</w:t>
      </w:r>
    </w:p>
    <w:p w:rsidR="00200979" w:rsidRPr="000237B9" w:rsidRDefault="00200979" w:rsidP="0070464B">
      <w:pPr>
        <w:pStyle w:val="a4"/>
        <w:numPr>
          <w:ilvl w:val="0"/>
          <w:numId w:val="11"/>
        </w:numPr>
        <w:shd w:val="clear" w:color="auto" w:fill="auto"/>
        <w:tabs>
          <w:tab w:val="left" w:pos="855"/>
        </w:tabs>
        <w:spacing w:after="0" w:line="240" w:lineRule="auto"/>
        <w:ind w:firstLine="709"/>
        <w:jc w:val="both"/>
      </w:pPr>
      <w:r w:rsidRPr="00E7653A">
        <w:t>Неоплата платы в установленный Концессионным соглашением</w:t>
      </w:r>
      <w:r w:rsidR="0070464B" w:rsidRPr="00E7653A">
        <w:t xml:space="preserve"> </w:t>
      </w:r>
      <w:r w:rsidRPr="00E7653A">
        <w:t>срок является основанием</w:t>
      </w:r>
      <w:r w:rsidRPr="000237B9">
        <w:t xml:space="preserve"> для одностороннего отказа </w:t>
      </w:r>
      <w:proofErr w:type="spellStart"/>
      <w:r w:rsidRPr="000237B9">
        <w:t>Концедента</w:t>
      </w:r>
      <w:proofErr w:type="spellEnd"/>
      <w:r w:rsidRPr="000237B9">
        <w:t xml:space="preserve"> от исполнения Концессионного соглашения до истечения его срока в порядке ч. 3 ст. 450 ГК РФ.</w:t>
      </w:r>
    </w:p>
    <w:p w:rsidR="00200979" w:rsidRPr="000237B9" w:rsidRDefault="00200979" w:rsidP="0070464B">
      <w:pPr>
        <w:pStyle w:val="a4"/>
        <w:numPr>
          <w:ilvl w:val="0"/>
          <w:numId w:val="11"/>
        </w:numPr>
        <w:shd w:val="clear" w:color="auto" w:fill="auto"/>
        <w:tabs>
          <w:tab w:val="left" w:pos="903"/>
        </w:tabs>
        <w:spacing w:after="0" w:line="240" w:lineRule="auto"/>
        <w:ind w:firstLine="709"/>
        <w:jc w:val="both"/>
      </w:pPr>
      <w:r w:rsidRPr="000237B9">
        <w:t>Все налоги и сборы не являются предметом настоящего Концессионного соглашения и оплачиваются Концессионером</w:t>
      </w:r>
      <w:r w:rsidR="0070464B" w:rsidRPr="000237B9">
        <w:t xml:space="preserve"> </w:t>
      </w:r>
      <w:r w:rsidRPr="000237B9">
        <w:t>в соответствии с законодательством о налогах и сборах.</w:t>
      </w:r>
    </w:p>
    <w:p w:rsidR="00200979" w:rsidRPr="000237B9" w:rsidRDefault="00200979" w:rsidP="0070464B">
      <w:pPr>
        <w:pStyle w:val="a4"/>
        <w:numPr>
          <w:ilvl w:val="0"/>
          <w:numId w:val="11"/>
        </w:numPr>
        <w:shd w:val="clear" w:color="auto" w:fill="auto"/>
        <w:tabs>
          <w:tab w:val="left" w:pos="1066"/>
        </w:tabs>
        <w:spacing w:after="0" w:line="240" w:lineRule="auto"/>
        <w:ind w:firstLine="709"/>
        <w:jc w:val="both"/>
      </w:pPr>
      <w:r w:rsidRPr="000237B9">
        <w:t>Концессионер обязан осуществлять текущий ремонт Имущества, которое предоставляется по Концессионному соглашению, за свой счет.</w:t>
      </w:r>
    </w:p>
    <w:p w:rsidR="00200979" w:rsidRPr="000237B9" w:rsidRDefault="00200979" w:rsidP="0070464B">
      <w:pPr>
        <w:pStyle w:val="a4"/>
        <w:numPr>
          <w:ilvl w:val="0"/>
          <w:numId w:val="11"/>
        </w:numPr>
        <w:shd w:val="clear" w:color="auto" w:fill="auto"/>
        <w:tabs>
          <w:tab w:val="left" w:pos="922"/>
        </w:tabs>
        <w:spacing w:after="0" w:line="240" w:lineRule="auto"/>
        <w:ind w:firstLine="709"/>
        <w:jc w:val="both"/>
      </w:pPr>
      <w:r w:rsidRPr="000237B9">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6" w:name="bookmark38"/>
      <w:r w:rsidRPr="00D36115">
        <w:rPr>
          <w:sz w:val="22"/>
          <w:szCs w:val="22"/>
        </w:rPr>
        <w:t>3. ПРАВА И ОБЯЗАННОСТИ СТОРОН.</w:t>
      </w:r>
      <w:bookmarkEnd w:id="36"/>
    </w:p>
    <w:p w:rsidR="00200979" w:rsidRPr="00D36115" w:rsidRDefault="00200979" w:rsidP="0070464B">
      <w:pPr>
        <w:pStyle w:val="a4"/>
        <w:numPr>
          <w:ilvl w:val="0"/>
          <w:numId w:val="12"/>
        </w:numPr>
        <w:shd w:val="clear" w:color="auto" w:fill="auto"/>
        <w:tabs>
          <w:tab w:val="left" w:pos="823"/>
        </w:tabs>
        <w:spacing w:after="0" w:line="240" w:lineRule="auto"/>
        <w:ind w:firstLine="709"/>
        <w:jc w:val="both"/>
      </w:pPr>
      <w:r w:rsidRPr="00D36115">
        <w:t xml:space="preserve">Права и обязанности </w:t>
      </w:r>
      <w:proofErr w:type="spellStart"/>
      <w:r>
        <w:t>Концедента</w:t>
      </w:r>
      <w:proofErr w:type="spellEnd"/>
      <w:r w:rsidRPr="00D36115">
        <w:t>:</w:t>
      </w:r>
    </w:p>
    <w:p w:rsidR="00200979" w:rsidRPr="00D36115" w:rsidRDefault="00200979" w:rsidP="0070464B">
      <w:pPr>
        <w:pStyle w:val="a4"/>
        <w:numPr>
          <w:ilvl w:val="0"/>
          <w:numId w:val="13"/>
        </w:numPr>
        <w:shd w:val="clear" w:color="auto" w:fill="auto"/>
        <w:tabs>
          <w:tab w:val="left" w:pos="591"/>
        </w:tabs>
        <w:spacing w:after="0" w:line="240" w:lineRule="auto"/>
        <w:ind w:firstLine="709"/>
        <w:jc w:val="both"/>
      </w:pPr>
      <w:proofErr w:type="spellStart"/>
      <w:r>
        <w:t>Концедент</w:t>
      </w:r>
      <w:proofErr w:type="spellEnd"/>
      <w:r w:rsidRPr="00D36115">
        <w:t xml:space="preserve"> обязан передать </w:t>
      </w:r>
      <w:r>
        <w:t>Концессионеру</w:t>
      </w:r>
      <w:r w:rsidR="0070464B">
        <w:t xml:space="preserve"> </w:t>
      </w:r>
      <w:r w:rsidRPr="00D36115">
        <w:t>Имущество по акту приема-передачи.</w:t>
      </w:r>
    </w:p>
    <w:p w:rsidR="00200979" w:rsidRPr="00D36115" w:rsidRDefault="00200979" w:rsidP="0070464B">
      <w:pPr>
        <w:pStyle w:val="a4"/>
        <w:numPr>
          <w:ilvl w:val="0"/>
          <w:numId w:val="13"/>
        </w:numPr>
        <w:shd w:val="clear" w:color="auto" w:fill="auto"/>
        <w:tabs>
          <w:tab w:val="left" w:pos="601"/>
        </w:tabs>
        <w:spacing w:after="0" w:line="240" w:lineRule="auto"/>
        <w:ind w:firstLine="709"/>
        <w:jc w:val="both"/>
      </w:pPr>
      <w:r w:rsidRPr="00D36115">
        <w:t xml:space="preserve">В случае изменения адреса и иных реквизитов в 10-дневный срок направить </w:t>
      </w:r>
      <w:r>
        <w:t>Концессионеру</w:t>
      </w:r>
      <w:r w:rsidRPr="00D36115">
        <w:t xml:space="preserve"> уведомление об этом.</w:t>
      </w:r>
    </w:p>
    <w:p w:rsidR="00200979" w:rsidRPr="00D36115" w:rsidRDefault="00200979" w:rsidP="0070464B">
      <w:pPr>
        <w:pStyle w:val="a4"/>
        <w:numPr>
          <w:ilvl w:val="0"/>
          <w:numId w:val="13"/>
        </w:numPr>
        <w:shd w:val="clear" w:color="auto" w:fill="auto"/>
        <w:tabs>
          <w:tab w:val="left" w:pos="601"/>
        </w:tabs>
        <w:spacing w:after="0" w:line="240" w:lineRule="auto"/>
        <w:ind w:firstLine="709"/>
        <w:jc w:val="both"/>
      </w:pPr>
      <w:proofErr w:type="spellStart"/>
      <w:r>
        <w:lastRenderedPageBreak/>
        <w:t>Концедент</w:t>
      </w:r>
      <w:proofErr w:type="spellEnd"/>
      <w:r w:rsidRPr="00D36115">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w:t>
      </w:r>
      <w:r>
        <w:t>Концессионным соглашением</w:t>
      </w:r>
      <w:r w:rsidR="0070464B">
        <w:t xml:space="preserve"> </w:t>
      </w:r>
      <w:r w:rsidRPr="00D36115">
        <w:t>и действующим законодательством. Осмотр может производиться в течение установленного рабочего дня в любое время.</w:t>
      </w:r>
    </w:p>
    <w:p w:rsidR="00200979" w:rsidRPr="00D36115" w:rsidRDefault="00200979" w:rsidP="0070464B">
      <w:pPr>
        <w:pStyle w:val="a4"/>
        <w:numPr>
          <w:ilvl w:val="0"/>
          <w:numId w:val="13"/>
        </w:numPr>
        <w:shd w:val="clear" w:color="auto" w:fill="auto"/>
        <w:tabs>
          <w:tab w:val="left" w:pos="582"/>
        </w:tabs>
        <w:spacing w:after="0" w:line="240" w:lineRule="auto"/>
        <w:ind w:firstLine="709"/>
        <w:jc w:val="both"/>
      </w:pPr>
      <w:r w:rsidRPr="00D36115">
        <w:t xml:space="preserve"> </w:t>
      </w:r>
      <w:proofErr w:type="spellStart"/>
      <w:r>
        <w:t>Концедент</w:t>
      </w:r>
      <w:proofErr w:type="spellEnd"/>
      <w:r w:rsidRPr="00D36115">
        <w:t xml:space="preserve"> обязан осуществлять учет и хранение настоящего </w:t>
      </w:r>
      <w:r>
        <w:t>Концессионного соглашения</w:t>
      </w:r>
      <w:r w:rsidRPr="00D36115">
        <w:t>.</w:t>
      </w:r>
    </w:p>
    <w:p w:rsidR="00200979" w:rsidRPr="00D36115" w:rsidRDefault="00200979" w:rsidP="0070464B">
      <w:pPr>
        <w:pStyle w:val="a4"/>
        <w:numPr>
          <w:ilvl w:val="0"/>
          <w:numId w:val="12"/>
        </w:numPr>
        <w:shd w:val="clear" w:color="auto" w:fill="auto"/>
        <w:tabs>
          <w:tab w:val="left" w:pos="818"/>
        </w:tabs>
        <w:spacing w:after="0" w:line="240" w:lineRule="auto"/>
        <w:ind w:firstLine="709"/>
        <w:jc w:val="both"/>
      </w:pPr>
      <w:r w:rsidRPr="00D36115">
        <w:t xml:space="preserve">Права и обязанности </w:t>
      </w:r>
      <w:r>
        <w:t>Концессионера</w:t>
      </w:r>
      <w:r w:rsidRPr="00D36115">
        <w:t>:</w:t>
      </w:r>
    </w:p>
    <w:p w:rsidR="00200979" w:rsidRPr="00D36115" w:rsidRDefault="00200979" w:rsidP="0070464B">
      <w:pPr>
        <w:pStyle w:val="a4"/>
        <w:numPr>
          <w:ilvl w:val="0"/>
          <w:numId w:val="14"/>
        </w:numPr>
        <w:shd w:val="clear" w:color="auto" w:fill="auto"/>
        <w:tabs>
          <w:tab w:val="left" w:pos="620"/>
        </w:tabs>
        <w:spacing w:after="0" w:line="240" w:lineRule="auto"/>
        <w:ind w:firstLine="709"/>
        <w:jc w:val="both"/>
      </w:pPr>
      <w:r w:rsidRPr="00D36115">
        <w:t xml:space="preserve"> </w:t>
      </w:r>
      <w:r>
        <w:t xml:space="preserve">Концессионер </w:t>
      </w:r>
      <w:r w:rsidRPr="00D36115">
        <w:t xml:space="preserve">пользуется предоставленным ему Имуществом исключительно по прямому назначению, указанному в п. 1.2. настоящего </w:t>
      </w:r>
      <w:r>
        <w:t>Концессионного соглашения</w:t>
      </w:r>
      <w:r w:rsidRPr="00D36115">
        <w:t xml:space="preserve">, и в пределах, определяемых настоящим </w:t>
      </w:r>
      <w:r>
        <w:t>Концессионным соглашением</w:t>
      </w:r>
      <w:r w:rsidRPr="00D36115">
        <w:t xml:space="preserve"> и нормами действующего законодательства.</w:t>
      </w:r>
    </w:p>
    <w:p w:rsidR="00200979" w:rsidRPr="00D36115" w:rsidRDefault="000237B9" w:rsidP="00A018C9">
      <w:pPr>
        <w:pStyle w:val="a4"/>
        <w:numPr>
          <w:ilvl w:val="0"/>
          <w:numId w:val="14"/>
        </w:numPr>
        <w:shd w:val="clear" w:color="auto" w:fill="auto"/>
        <w:tabs>
          <w:tab w:val="left" w:pos="601"/>
          <w:tab w:val="left" w:leader="underscore" w:pos="9394"/>
        </w:tabs>
        <w:spacing w:after="0" w:line="240" w:lineRule="auto"/>
        <w:jc w:val="both"/>
      </w:pPr>
      <w:r>
        <w:t>Н</w:t>
      </w:r>
      <w:r w:rsidR="00200979" w:rsidRPr="00D36115">
        <w:t>ачать работу по оказанию жилищно-коммунальных услуг не позднее чем через</w:t>
      </w:r>
      <w:r>
        <w:t xml:space="preserve"> 1день </w:t>
      </w:r>
      <w:r w:rsidR="00200979" w:rsidRPr="00D36115">
        <w:t xml:space="preserve">дней после подписания настоящего </w:t>
      </w:r>
      <w:r w:rsidR="00200979">
        <w:t>Концессионного соглашения</w:t>
      </w:r>
      <w:r w:rsidR="00200979" w:rsidRPr="00D36115">
        <w:t>.</w:t>
      </w:r>
    </w:p>
    <w:p w:rsidR="00200979" w:rsidRPr="00D36115" w:rsidRDefault="00200979" w:rsidP="0070464B">
      <w:pPr>
        <w:pStyle w:val="a4"/>
        <w:numPr>
          <w:ilvl w:val="0"/>
          <w:numId w:val="14"/>
        </w:numPr>
        <w:shd w:val="clear" w:color="auto" w:fill="auto"/>
        <w:tabs>
          <w:tab w:val="left" w:pos="610"/>
        </w:tabs>
        <w:spacing w:after="0" w:line="240" w:lineRule="auto"/>
        <w:ind w:firstLine="709"/>
        <w:jc w:val="both"/>
      </w:pPr>
      <w:r w:rsidRPr="00D36115">
        <w:t>Осуществить капитальные вложения в улучшение</w:t>
      </w:r>
      <w:r w:rsidR="0070464B">
        <w:t xml:space="preserve"> </w:t>
      </w:r>
      <w:r w:rsidRPr="00D36115">
        <w:t xml:space="preserve">имущества в период срока действия </w:t>
      </w:r>
      <w:r>
        <w:t>Концессионного соглашения</w:t>
      </w:r>
      <w:r w:rsidRPr="00D36115">
        <w:t xml:space="preserve"> с целью повышения уровня надежности систем </w:t>
      </w:r>
      <w:r w:rsidR="00E233A7">
        <w:t>водо</w:t>
      </w:r>
      <w:r w:rsidRPr="00D36115">
        <w:t>снабжения. Объем капитальных вложений определяется в соответствии с Протоколом оценки и</w:t>
      </w:r>
      <w:r w:rsidR="000237B9">
        <w:t xml:space="preserve"> </w:t>
      </w:r>
      <w:r w:rsidRPr="00D36115">
        <w:t xml:space="preserve">сопоставления заявок на участие в конкурсе от </w:t>
      </w:r>
      <w:r w:rsidRPr="00D36115">
        <w:tab/>
        <w:t>201</w:t>
      </w:r>
      <w:r w:rsidR="00E233A7">
        <w:t xml:space="preserve">9 </w:t>
      </w:r>
      <w:r w:rsidRPr="00D36115">
        <w:t>г. и составляет</w:t>
      </w:r>
      <w:r w:rsidR="000237B9">
        <w:t xml:space="preserve"> 20 </w:t>
      </w:r>
      <w:r w:rsidRPr="00D36115">
        <w:t>(</w:t>
      </w:r>
      <w:r w:rsidR="000237B9">
        <w:t>Двадцать тысяч)</w:t>
      </w:r>
      <w:r w:rsidRPr="00D36115">
        <w:t xml:space="preserve"> рублей.</w:t>
      </w:r>
      <w:r w:rsidR="0070464B">
        <w:t xml:space="preserve">   </w:t>
      </w:r>
      <w:r>
        <w:t xml:space="preserve"> </w:t>
      </w:r>
    </w:p>
    <w:p w:rsidR="00200979" w:rsidRPr="00D36115" w:rsidRDefault="00200979" w:rsidP="0070464B">
      <w:pPr>
        <w:pStyle w:val="a4"/>
        <w:numPr>
          <w:ilvl w:val="0"/>
          <w:numId w:val="14"/>
        </w:numPr>
        <w:shd w:val="clear" w:color="auto" w:fill="auto"/>
        <w:tabs>
          <w:tab w:val="left" w:pos="735"/>
        </w:tabs>
        <w:spacing w:after="0" w:line="240" w:lineRule="auto"/>
        <w:ind w:firstLine="709"/>
        <w:jc w:val="both"/>
      </w:pPr>
      <w:r w:rsidRPr="00D36115">
        <w:t xml:space="preserve">Предоставить инвестиционную программу по развитию систем коммунального водоснабжения на период срока действия </w:t>
      </w:r>
      <w:r>
        <w:t>Концессионного соглашения</w:t>
      </w:r>
      <w:r w:rsidRPr="00D36115">
        <w:t xml:space="preserve"> в течение тридцати дней с момента подписания </w:t>
      </w:r>
      <w:r>
        <w:t>соглашения</w:t>
      </w:r>
      <w:r w:rsidRPr="00D36115">
        <w:t>.</w:t>
      </w:r>
    </w:p>
    <w:p w:rsidR="00200979" w:rsidRPr="00D36115" w:rsidRDefault="00200979" w:rsidP="0070464B">
      <w:pPr>
        <w:pStyle w:val="a4"/>
        <w:numPr>
          <w:ilvl w:val="0"/>
          <w:numId w:val="14"/>
        </w:numPr>
        <w:shd w:val="clear" w:color="auto" w:fill="auto"/>
        <w:tabs>
          <w:tab w:val="left" w:pos="615"/>
        </w:tabs>
        <w:spacing w:after="0" w:line="240" w:lineRule="auto"/>
        <w:ind w:firstLine="709"/>
        <w:jc w:val="both"/>
      </w:pPr>
      <w:r>
        <w:t>В период действия Концессионного соглашения</w:t>
      </w:r>
      <w:r w:rsidRPr="00D36115">
        <w:t xml:space="preserve"> ежегодно в срок не позднее 15 января года, следующего за истекшим, предоставлять годовой отчет в виде сметы, дефектной ведомости, договора на выполнение работ по улучшению</w:t>
      </w:r>
      <w:r w:rsidR="0070464B">
        <w:t xml:space="preserve"> </w:t>
      </w:r>
      <w:r w:rsidRPr="00D36115">
        <w:t>имущества, актов выполненных работ.</w:t>
      </w:r>
    </w:p>
    <w:p w:rsidR="00200979" w:rsidRPr="00D36115" w:rsidRDefault="00200979" w:rsidP="0070464B">
      <w:pPr>
        <w:pStyle w:val="a4"/>
        <w:numPr>
          <w:ilvl w:val="0"/>
          <w:numId w:val="14"/>
        </w:numPr>
        <w:shd w:val="clear" w:color="auto" w:fill="auto"/>
        <w:tabs>
          <w:tab w:val="left" w:pos="726"/>
        </w:tabs>
        <w:spacing w:after="0" w:line="240" w:lineRule="auto"/>
        <w:ind w:firstLine="709"/>
        <w:jc w:val="both"/>
      </w:pPr>
      <w:r>
        <w:t>Концессионер</w:t>
      </w:r>
      <w:r w:rsidRPr="00D36115">
        <w:t xml:space="preserve">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rsidRPr="00D36115">
        <w:t>.</w:t>
      </w:r>
    </w:p>
    <w:p w:rsidR="00200979" w:rsidRPr="00D36115" w:rsidRDefault="00200979" w:rsidP="0070464B">
      <w:pPr>
        <w:pStyle w:val="a4"/>
        <w:numPr>
          <w:ilvl w:val="0"/>
          <w:numId w:val="14"/>
        </w:numPr>
        <w:shd w:val="clear" w:color="auto" w:fill="auto"/>
        <w:tabs>
          <w:tab w:val="left" w:pos="620"/>
        </w:tabs>
        <w:spacing w:after="0" w:line="240" w:lineRule="auto"/>
        <w:ind w:firstLine="709"/>
        <w:jc w:val="both"/>
      </w:pPr>
      <w:r w:rsidRPr="00D36115">
        <w:t>Капитальный ремонт, вызванный существенным ухудшением И</w:t>
      </w:r>
      <w:r>
        <w:t>мущества в результате действий Концессионера</w:t>
      </w:r>
      <w:r w:rsidRPr="00D36115">
        <w:t xml:space="preserve"> или лиц, за которых он несет ответственность, всецело относится на счет </w:t>
      </w:r>
      <w:r>
        <w:t>Концессионера</w:t>
      </w:r>
      <w:r w:rsidRPr="00D36115">
        <w:t>.</w:t>
      </w:r>
    </w:p>
    <w:p w:rsidR="00200979" w:rsidRPr="00D36115" w:rsidRDefault="00200979" w:rsidP="0070464B">
      <w:pPr>
        <w:pStyle w:val="a4"/>
        <w:numPr>
          <w:ilvl w:val="0"/>
          <w:numId w:val="14"/>
        </w:numPr>
        <w:shd w:val="clear" w:color="auto" w:fill="auto"/>
        <w:tabs>
          <w:tab w:val="left" w:pos="692"/>
        </w:tabs>
        <w:spacing w:after="0" w:line="240" w:lineRule="auto"/>
        <w:ind w:firstLine="709"/>
        <w:jc w:val="both"/>
      </w:pPr>
      <w:r>
        <w:t>Концессионер</w:t>
      </w:r>
      <w:r w:rsidRPr="00D36115">
        <w:t xml:space="preserve">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rsidRPr="00D36115">
        <w:t xml:space="preserve"> содействия в исполнении вышеуказанных распоряжений и предписаний, если </w:t>
      </w:r>
      <w:r>
        <w:t xml:space="preserve">Концессионер </w:t>
      </w:r>
      <w:r w:rsidRPr="00D36115">
        <w:t>не имеет возможности выполнить их самостоятельно.</w:t>
      </w:r>
    </w:p>
    <w:p w:rsidR="00200979" w:rsidRPr="000237B9" w:rsidRDefault="00200979" w:rsidP="0070464B">
      <w:pPr>
        <w:pStyle w:val="a4"/>
        <w:numPr>
          <w:ilvl w:val="0"/>
          <w:numId w:val="14"/>
        </w:numPr>
        <w:shd w:val="clear" w:color="auto" w:fill="auto"/>
        <w:tabs>
          <w:tab w:val="left" w:pos="658"/>
          <w:tab w:val="left" w:pos="846"/>
        </w:tabs>
        <w:spacing w:after="0" w:line="240" w:lineRule="auto"/>
        <w:ind w:firstLine="709"/>
        <w:jc w:val="both"/>
      </w:pPr>
      <w:r w:rsidRPr="000237B9">
        <w:t>Соблюдать правила и тр</w:t>
      </w:r>
      <w:r w:rsidR="000237B9" w:rsidRPr="000237B9">
        <w:t>ебования пожарной безопасности.</w:t>
      </w:r>
    </w:p>
    <w:p w:rsidR="00200979" w:rsidRPr="00D36115" w:rsidRDefault="00200979" w:rsidP="0070464B">
      <w:pPr>
        <w:pStyle w:val="a4"/>
        <w:numPr>
          <w:ilvl w:val="0"/>
          <w:numId w:val="14"/>
        </w:numPr>
        <w:shd w:val="clear" w:color="auto" w:fill="auto"/>
        <w:tabs>
          <w:tab w:val="left" w:pos="846"/>
        </w:tabs>
        <w:spacing w:after="0" w:line="240" w:lineRule="auto"/>
        <w:ind w:firstLine="709"/>
        <w:jc w:val="both"/>
      </w:pPr>
      <w:r w:rsidRPr="00D36115">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200979" w:rsidRPr="00D36115" w:rsidRDefault="00200979" w:rsidP="0070464B">
      <w:pPr>
        <w:pStyle w:val="a4"/>
        <w:numPr>
          <w:ilvl w:val="0"/>
          <w:numId w:val="14"/>
        </w:numPr>
        <w:shd w:val="clear" w:color="auto" w:fill="auto"/>
        <w:tabs>
          <w:tab w:val="left" w:pos="798"/>
        </w:tabs>
        <w:spacing w:after="0" w:line="240" w:lineRule="auto"/>
        <w:ind w:firstLine="709"/>
        <w:jc w:val="both"/>
      </w:pPr>
      <w:r>
        <w:t>Концессионер</w:t>
      </w:r>
      <w:r w:rsidRPr="00D36115">
        <w:t xml:space="preserve"> обязан беспрепятственно допускать представителей </w:t>
      </w:r>
      <w:proofErr w:type="spellStart"/>
      <w:r>
        <w:t>Концедента</w:t>
      </w:r>
      <w:proofErr w:type="spellEnd"/>
      <w:r w:rsidRPr="00D36115">
        <w:t xml:space="preserve"> для хозяйственно-технического контроля, а также при аварийных ситуациях по предъявлении документов, подтверждающих их полномочия.</w:t>
      </w:r>
    </w:p>
    <w:p w:rsidR="00200979" w:rsidRPr="00D36115" w:rsidRDefault="00200979" w:rsidP="0070464B">
      <w:pPr>
        <w:pStyle w:val="a4"/>
        <w:numPr>
          <w:ilvl w:val="0"/>
          <w:numId w:val="14"/>
        </w:numPr>
        <w:shd w:val="clear" w:color="auto" w:fill="auto"/>
        <w:tabs>
          <w:tab w:val="left" w:pos="706"/>
        </w:tabs>
        <w:spacing w:after="0" w:line="240" w:lineRule="auto"/>
        <w:ind w:firstLine="709"/>
        <w:jc w:val="both"/>
      </w:pPr>
      <w:r>
        <w:t>Концессионер</w:t>
      </w:r>
      <w:r w:rsidRPr="00D36115">
        <w:t xml:space="preserve"> обязан не позднее, чем за один месяц письменно сообщить </w:t>
      </w:r>
      <w:proofErr w:type="spellStart"/>
      <w:r>
        <w:t>Концеденту</w:t>
      </w:r>
      <w:proofErr w:type="spellEnd"/>
      <w:r w:rsidRPr="00D36115">
        <w:t xml:space="preserve"> о предстоящем освобождении Имущества, как в связи с окончанием срока действия настоящего </w:t>
      </w:r>
      <w:r>
        <w:t>Концессионного соглашения</w:t>
      </w:r>
      <w:r w:rsidRPr="00D36115">
        <w:t>, так и при досрочном освобождении.</w:t>
      </w:r>
    </w:p>
    <w:p w:rsidR="00200979" w:rsidRPr="00D36115" w:rsidRDefault="00200979" w:rsidP="0070464B">
      <w:pPr>
        <w:pStyle w:val="a4"/>
        <w:numPr>
          <w:ilvl w:val="0"/>
          <w:numId w:val="14"/>
        </w:numPr>
        <w:shd w:val="clear" w:color="auto" w:fill="auto"/>
        <w:tabs>
          <w:tab w:val="left" w:pos="740"/>
        </w:tabs>
        <w:spacing w:after="0" w:line="240" w:lineRule="auto"/>
        <w:ind w:firstLine="709"/>
        <w:jc w:val="both"/>
      </w:pPr>
      <w:r>
        <w:t>Концессионер</w:t>
      </w:r>
      <w:r w:rsidRPr="00D36115">
        <w:t xml:space="preserve"> обязан по окончании срока действия </w:t>
      </w:r>
      <w:r>
        <w:t>Концессионного соглашения</w:t>
      </w:r>
      <w:r w:rsidRPr="00D36115">
        <w:t xml:space="preserve"> сдать Имущество по акту, передав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rsidRPr="00D36115">
        <w:t>.</w:t>
      </w:r>
    </w:p>
    <w:p w:rsidR="00200979" w:rsidRPr="00D36115" w:rsidRDefault="00200979" w:rsidP="0070464B">
      <w:pPr>
        <w:pStyle w:val="a4"/>
        <w:numPr>
          <w:ilvl w:val="0"/>
          <w:numId w:val="14"/>
        </w:numPr>
        <w:shd w:val="clear" w:color="auto" w:fill="auto"/>
        <w:tabs>
          <w:tab w:val="left" w:pos="836"/>
        </w:tabs>
        <w:spacing w:after="0" w:line="240" w:lineRule="auto"/>
        <w:ind w:firstLine="709"/>
        <w:jc w:val="both"/>
      </w:pPr>
      <w:r w:rsidRPr="00D36115">
        <w:t xml:space="preserve">Оплата предоставляемых </w:t>
      </w:r>
      <w:r>
        <w:t>Концессионеру</w:t>
      </w:r>
      <w:r w:rsidRPr="00D36115">
        <w:t xml:space="preserve"> коммунальных услуг (электроснабжения, отопления, водоснабжения и канализации, вывоза мусора и т.п.), связанных с содержанием Имущества, производится </w:t>
      </w:r>
      <w:r>
        <w:t>Концессионером</w:t>
      </w:r>
      <w:r w:rsidRPr="00D36115">
        <w:t xml:space="preserve"> по отдельным договорам с организациями- поставщиками указанных услуг.</w:t>
      </w:r>
    </w:p>
    <w:p w:rsidR="00200979" w:rsidRPr="00D36115" w:rsidRDefault="00200979" w:rsidP="0070464B">
      <w:pPr>
        <w:pStyle w:val="a4"/>
        <w:numPr>
          <w:ilvl w:val="0"/>
          <w:numId w:val="14"/>
        </w:numPr>
        <w:shd w:val="clear" w:color="auto" w:fill="auto"/>
        <w:tabs>
          <w:tab w:val="left" w:pos="711"/>
        </w:tabs>
        <w:spacing w:after="0" w:line="240" w:lineRule="auto"/>
        <w:ind w:firstLine="709"/>
        <w:jc w:val="both"/>
      </w:pPr>
      <w:r w:rsidRPr="00D36115">
        <w:t>В случае изменения адреса или иных реквизитов в 10-дневный срок направить другой стороне уведомление об этом.</w:t>
      </w:r>
    </w:p>
    <w:p w:rsidR="00200979" w:rsidRPr="00D36115" w:rsidRDefault="00200979" w:rsidP="0070464B">
      <w:pPr>
        <w:pStyle w:val="a4"/>
        <w:numPr>
          <w:ilvl w:val="0"/>
          <w:numId w:val="14"/>
        </w:numPr>
        <w:shd w:val="clear" w:color="auto" w:fill="auto"/>
        <w:tabs>
          <w:tab w:val="left" w:pos="697"/>
        </w:tabs>
        <w:spacing w:after="0" w:line="240" w:lineRule="auto"/>
        <w:ind w:firstLine="709"/>
        <w:jc w:val="both"/>
      </w:pPr>
      <w:r>
        <w:t>Концессионер</w:t>
      </w:r>
      <w:r w:rsidRPr="00D36115">
        <w:t xml:space="preserve"> не в праве:</w:t>
      </w:r>
    </w:p>
    <w:p w:rsidR="00200979" w:rsidRPr="00D36115" w:rsidRDefault="00200979" w:rsidP="0070464B">
      <w:pPr>
        <w:pStyle w:val="a4"/>
        <w:numPr>
          <w:ilvl w:val="0"/>
          <w:numId w:val="15"/>
        </w:numPr>
        <w:shd w:val="clear" w:color="auto" w:fill="auto"/>
        <w:tabs>
          <w:tab w:val="left" w:pos="294"/>
        </w:tabs>
        <w:spacing w:after="0" w:line="240" w:lineRule="auto"/>
        <w:ind w:firstLine="709"/>
        <w:jc w:val="both"/>
      </w:pPr>
      <w:r w:rsidRPr="00D36115">
        <w:t xml:space="preserve">совершать действия, препятствующие инвентаризации Имущества, переданного по настоящему </w:t>
      </w:r>
      <w:r>
        <w:t>Концессионному соглашению</w:t>
      </w:r>
      <w:r w:rsidRPr="00D36115">
        <w:t>;</w:t>
      </w:r>
    </w:p>
    <w:p w:rsidR="00200979" w:rsidRPr="00D36115" w:rsidRDefault="00200979" w:rsidP="0070464B">
      <w:pPr>
        <w:pStyle w:val="a4"/>
        <w:numPr>
          <w:ilvl w:val="0"/>
          <w:numId w:val="15"/>
        </w:numPr>
        <w:shd w:val="clear" w:color="auto" w:fill="auto"/>
        <w:tabs>
          <w:tab w:val="left" w:pos="332"/>
        </w:tabs>
        <w:spacing w:after="0" w:line="240" w:lineRule="auto"/>
        <w:ind w:firstLine="709"/>
        <w:jc w:val="both"/>
      </w:pPr>
      <w:r w:rsidRPr="00D36115">
        <w:t>производить продажу, сдачу в аренду, безвозмездное пользование Имущества другому лицу;</w:t>
      </w:r>
    </w:p>
    <w:p w:rsidR="00200979" w:rsidRPr="00D36115" w:rsidRDefault="00200979" w:rsidP="0070464B">
      <w:pPr>
        <w:pStyle w:val="a4"/>
        <w:numPr>
          <w:ilvl w:val="0"/>
          <w:numId w:val="15"/>
        </w:numPr>
        <w:shd w:val="clear" w:color="auto" w:fill="auto"/>
        <w:tabs>
          <w:tab w:val="left" w:pos="212"/>
        </w:tabs>
        <w:spacing w:after="0" w:line="240" w:lineRule="auto"/>
        <w:ind w:firstLine="709"/>
        <w:jc w:val="both"/>
      </w:pPr>
      <w:r w:rsidRPr="00D36115">
        <w:t>вносить Имущество в качестве вклада в уставной капитал;</w:t>
      </w:r>
    </w:p>
    <w:p w:rsidR="00200979" w:rsidRPr="00D36115" w:rsidRDefault="00200979" w:rsidP="0070464B">
      <w:pPr>
        <w:pStyle w:val="a4"/>
        <w:numPr>
          <w:ilvl w:val="0"/>
          <w:numId w:val="15"/>
        </w:numPr>
        <w:shd w:val="clear" w:color="auto" w:fill="auto"/>
        <w:tabs>
          <w:tab w:val="left" w:pos="207"/>
        </w:tabs>
        <w:spacing w:after="0" w:line="240" w:lineRule="auto"/>
        <w:ind w:firstLine="709"/>
        <w:jc w:val="both"/>
      </w:pPr>
      <w:r w:rsidRPr="00D36115">
        <w:t xml:space="preserve">отдавать в залог Имущество, переданное по настоящему </w:t>
      </w:r>
      <w:r>
        <w:t>Концессионному соглашению</w:t>
      </w:r>
      <w:r w:rsidRPr="00D36115">
        <w:t>;</w:t>
      </w:r>
    </w:p>
    <w:p w:rsidR="00200979" w:rsidRPr="00D36115" w:rsidRDefault="00200979" w:rsidP="0070464B">
      <w:pPr>
        <w:pStyle w:val="a4"/>
        <w:numPr>
          <w:ilvl w:val="0"/>
          <w:numId w:val="15"/>
        </w:numPr>
        <w:shd w:val="clear" w:color="auto" w:fill="auto"/>
        <w:tabs>
          <w:tab w:val="left" w:pos="193"/>
        </w:tabs>
        <w:spacing w:after="0" w:line="240" w:lineRule="auto"/>
        <w:ind w:firstLine="709"/>
        <w:jc w:val="both"/>
      </w:pPr>
      <w:r w:rsidRPr="00D36115">
        <w:lastRenderedPageBreak/>
        <w:t>производить другие действия, которые могут повлечь за собой отчуждение Имущества из муниципальной собственности.</w:t>
      </w:r>
    </w:p>
    <w:p w:rsidR="00200979" w:rsidRPr="00D36115" w:rsidRDefault="00200979" w:rsidP="0070464B">
      <w:pPr>
        <w:pStyle w:val="a4"/>
        <w:numPr>
          <w:ilvl w:val="0"/>
          <w:numId w:val="14"/>
        </w:numPr>
        <w:shd w:val="clear" w:color="auto" w:fill="auto"/>
        <w:tabs>
          <w:tab w:val="left" w:pos="740"/>
        </w:tabs>
        <w:spacing w:after="0" w:line="240" w:lineRule="auto"/>
        <w:ind w:firstLine="709"/>
        <w:jc w:val="both"/>
      </w:pPr>
      <w:r>
        <w:t>Концессионер</w:t>
      </w:r>
      <w:r w:rsidRPr="00D36115">
        <w:t xml:space="preserve"> имеет право на защи</w:t>
      </w:r>
      <w:r>
        <w:t xml:space="preserve">ту его прав на переданное ему </w:t>
      </w:r>
      <w:r w:rsidRPr="00D36115">
        <w:t>Имущество наравне с защитой, установленной действующим законодательством в отношении прав собственника.</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7" w:name="bookmark39"/>
      <w:r w:rsidRPr="00D36115">
        <w:rPr>
          <w:sz w:val="22"/>
          <w:szCs w:val="22"/>
        </w:rPr>
        <w:t xml:space="preserve">4. ИЗМЕНЕНИЕ, РАСТОРЖЕНИЕ </w:t>
      </w:r>
      <w:r>
        <w:rPr>
          <w:sz w:val="22"/>
          <w:szCs w:val="22"/>
        </w:rPr>
        <w:t>КОНЦЕССИОННОГО СОГЛАШЕНИЯ</w:t>
      </w:r>
      <w:r w:rsidRPr="00D36115">
        <w:rPr>
          <w:sz w:val="22"/>
          <w:szCs w:val="22"/>
        </w:rPr>
        <w:t>.</w:t>
      </w:r>
      <w:bookmarkEnd w:id="37"/>
    </w:p>
    <w:p w:rsidR="00200979" w:rsidRPr="00D36115" w:rsidRDefault="00200979" w:rsidP="0070464B">
      <w:pPr>
        <w:pStyle w:val="a4"/>
        <w:numPr>
          <w:ilvl w:val="0"/>
          <w:numId w:val="16"/>
        </w:numPr>
        <w:shd w:val="clear" w:color="auto" w:fill="auto"/>
        <w:tabs>
          <w:tab w:val="left" w:pos="750"/>
        </w:tabs>
        <w:spacing w:after="0" w:line="240" w:lineRule="auto"/>
        <w:ind w:firstLine="709"/>
        <w:jc w:val="both"/>
      </w:pPr>
      <w:r w:rsidRPr="00D36115">
        <w:t xml:space="preserve">Изменение условий </w:t>
      </w:r>
      <w:r>
        <w:t>Концессионного соглашения</w:t>
      </w:r>
      <w:r w:rsidRPr="00D36115">
        <w:t xml:space="preserve"> за исключением срока действия и предмета </w:t>
      </w:r>
      <w:r>
        <w:t>Концессионного соглашения</w:t>
      </w:r>
      <w:r w:rsidRPr="00D36115">
        <w:t>,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200979" w:rsidRPr="00D36115" w:rsidRDefault="00200979" w:rsidP="0070464B">
      <w:pPr>
        <w:pStyle w:val="a4"/>
        <w:numPr>
          <w:ilvl w:val="0"/>
          <w:numId w:val="16"/>
        </w:numPr>
        <w:shd w:val="clear" w:color="auto" w:fill="auto"/>
        <w:tabs>
          <w:tab w:val="left" w:pos="774"/>
        </w:tabs>
        <w:spacing w:after="0" w:line="240" w:lineRule="auto"/>
        <w:ind w:firstLine="709"/>
        <w:jc w:val="both"/>
      </w:pPr>
      <w:proofErr w:type="spellStart"/>
      <w:r>
        <w:t>Концедент</w:t>
      </w:r>
      <w:proofErr w:type="spellEnd"/>
      <w:r w:rsidRPr="00D36115">
        <w:t xml:space="preserve"> вправе потребовать досрочного расторжения </w:t>
      </w:r>
      <w:r>
        <w:t>Концессионного соглашения</w:t>
      </w:r>
      <w:r w:rsidRPr="00D36115">
        <w:t xml:space="preserve"> в случаях:</w:t>
      </w:r>
    </w:p>
    <w:p w:rsidR="00200979" w:rsidRPr="00D36115" w:rsidRDefault="00200979" w:rsidP="0070464B">
      <w:pPr>
        <w:pStyle w:val="a4"/>
        <w:numPr>
          <w:ilvl w:val="0"/>
          <w:numId w:val="15"/>
        </w:numPr>
        <w:shd w:val="clear" w:color="auto" w:fill="auto"/>
        <w:tabs>
          <w:tab w:val="left" w:pos="154"/>
        </w:tabs>
        <w:spacing w:after="0" w:line="240" w:lineRule="auto"/>
        <w:ind w:firstLine="709"/>
        <w:jc w:val="both"/>
      </w:pPr>
      <w:r>
        <w:t>нарушения условий настоящего Концессионного соглашения</w:t>
      </w:r>
      <w:r w:rsidRPr="00D36115">
        <w:t>;</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rsidRPr="00D36115">
        <w:t xml:space="preserve">умышленного ухудшения </w:t>
      </w:r>
      <w:r>
        <w:t>Концессионером</w:t>
      </w:r>
      <w:r w:rsidRPr="00D36115">
        <w:t xml:space="preserve"> состояния Имущества;</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rsidRPr="00D36115">
        <w:t>невнесения</w:t>
      </w:r>
      <w:r w:rsidR="0070464B">
        <w:t xml:space="preserve"> </w:t>
      </w:r>
      <w:r w:rsidRPr="00D36115">
        <w:t>платы в течение трех месяцев подряд;</w:t>
      </w:r>
    </w:p>
    <w:p w:rsidR="00200979" w:rsidRPr="00D36115" w:rsidRDefault="00200979" w:rsidP="0070464B">
      <w:pPr>
        <w:pStyle w:val="a4"/>
        <w:numPr>
          <w:ilvl w:val="0"/>
          <w:numId w:val="15"/>
        </w:numPr>
        <w:shd w:val="clear" w:color="auto" w:fill="auto"/>
        <w:tabs>
          <w:tab w:val="left" w:pos="150"/>
        </w:tabs>
        <w:spacing w:after="0" w:line="240" w:lineRule="auto"/>
        <w:ind w:firstLine="709"/>
        <w:jc w:val="both"/>
      </w:pPr>
      <w:r>
        <w:t>невыполнения Концессионером</w:t>
      </w:r>
      <w:r w:rsidRPr="00D36115">
        <w:t xml:space="preserve"> обязате</w:t>
      </w:r>
      <w:r>
        <w:t>льств, установленных настоящим Концессионным соглашением.</w:t>
      </w:r>
    </w:p>
    <w:p w:rsidR="00200979" w:rsidRPr="00D36115" w:rsidRDefault="00200979" w:rsidP="0070464B">
      <w:pPr>
        <w:pStyle w:val="a4"/>
        <w:numPr>
          <w:ilvl w:val="0"/>
          <w:numId w:val="16"/>
        </w:numPr>
        <w:shd w:val="clear" w:color="auto" w:fill="auto"/>
        <w:tabs>
          <w:tab w:val="left" w:pos="860"/>
        </w:tabs>
        <w:spacing w:after="0" w:line="240" w:lineRule="auto"/>
        <w:ind w:firstLine="709"/>
        <w:jc w:val="both"/>
      </w:pPr>
      <w:r w:rsidRPr="00D36115">
        <w:t xml:space="preserve">Нарушение обязательств по настоящему </w:t>
      </w:r>
      <w:r>
        <w:t>Концессионному соглашению</w:t>
      </w:r>
      <w:r w:rsidRPr="00D36115">
        <w:t xml:space="preserve"> считается односторонним отказом </w:t>
      </w:r>
      <w:r>
        <w:t>Концессионера</w:t>
      </w:r>
      <w:r w:rsidRPr="00D36115">
        <w:t xml:space="preserve"> от исполнения </w:t>
      </w:r>
      <w:r>
        <w:t>Концессионного соглашения</w:t>
      </w:r>
      <w:r w:rsidRPr="00D36115">
        <w:t>, в соответствии с пунктом 3 статьи 450 Гражданского кодекса Российской Федерации.</w:t>
      </w:r>
    </w:p>
    <w:p w:rsidR="00200979" w:rsidRPr="00D36115" w:rsidRDefault="00200979" w:rsidP="0070464B">
      <w:pPr>
        <w:pStyle w:val="a4"/>
        <w:numPr>
          <w:ilvl w:val="0"/>
          <w:numId w:val="16"/>
        </w:numPr>
        <w:shd w:val="clear" w:color="auto" w:fill="auto"/>
        <w:tabs>
          <w:tab w:val="left" w:pos="985"/>
        </w:tabs>
        <w:spacing w:after="0" w:line="240" w:lineRule="auto"/>
        <w:ind w:firstLine="709"/>
        <w:jc w:val="both"/>
      </w:pPr>
      <w:r w:rsidRPr="00D36115">
        <w:t xml:space="preserve">В случае установления вышеуказанных нарушений со стороны </w:t>
      </w:r>
      <w:r>
        <w:t>Концессионера</w:t>
      </w:r>
      <w:r w:rsidRPr="00D36115">
        <w:t xml:space="preserve"> </w:t>
      </w:r>
      <w:proofErr w:type="spellStart"/>
      <w:r>
        <w:t>Концедент</w:t>
      </w:r>
      <w:proofErr w:type="spellEnd"/>
      <w:r w:rsidRPr="00D36115">
        <w:t xml:space="preserve"> направляет ему предупреждение о необходимости исполнения обязательства в месячный срок.</w:t>
      </w:r>
    </w:p>
    <w:p w:rsidR="00200979" w:rsidRPr="00D36115" w:rsidRDefault="00200979" w:rsidP="0070464B">
      <w:pPr>
        <w:pStyle w:val="a4"/>
        <w:shd w:val="clear" w:color="auto" w:fill="auto"/>
        <w:spacing w:after="0" w:line="240" w:lineRule="auto"/>
        <w:ind w:firstLine="709"/>
        <w:jc w:val="both"/>
      </w:pPr>
      <w:r w:rsidRPr="00D36115">
        <w:t xml:space="preserve">При невыполнении требований </w:t>
      </w:r>
      <w:r>
        <w:t xml:space="preserve">Концессионером </w:t>
      </w:r>
      <w:r w:rsidRPr="00D36115">
        <w:t xml:space="preserve">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w:t>
      </w:r>
      <w:r w:rsidRPr="00D36115">
        <w:t xml:space="preserve"> производится в судебном порядке.</w:t>
      </w:r>
    </w:p>
    <w:p w:rsidR="00200979" w:rsidRPr="00D36115" w:rsidRDefault="00200979" w:rsidP="0070464B">
      <w:pPr>
        <w:pStyle w:val="7"/>
        <w:keepNext/>
        <w:keepLines/>
        <w:shd w:val="clear" w:color="auto" w:fill="auto"/>
        <w:spacing w:before="0" w:line="240" w:lineRule="auto"/>
        <w:ind w:firstLine="709"/>
        <w:jc w:val="both"/>
        <w:outlineLvl w:val="9"/>
        <w:rPr>
          <w:sz w:val="22"/>
          <w:szCs w:val="22"/>
        </w:rPr>
      </w:pPr>
      <w:bookmarkStart w:id="38" w:name="bookmark40"/>
      <w:r w:rsidRPr="00D36115">
        <w:rPr>
          <w:sz w:val="22"/>
          <w:szCs w:val="22"/>
        </w:rPr>
        <w:t>5. ПРОЧИЕ УСЛОВИЯ.</w:t>
      </w:r>
      <w:bookmarkEnd w:id="38"/>
    </w:p>
    <w:p w:rsidR="00200979" w:rsidRPr="00D36115" w:rsidRDefault="00200979" w:rsidP="0070464B">
      <w:pPr>
        <w:pStyle w:val="a4"/>
        <w:numPr>
          <w:ilvl w:val="0"/>
          <w:numId w:val="17"/>
        </w:numPr>
        <w:shd w:val="clear" w:color="auto" w:fill="auto"/>
        <w:tabs>
          <w:tab w:val="left" w:pos="1009"/>
        </w:tabs>
        <w:spacing w:after="0" w:line="240" w:lineRule="auto"/>
        <w:ind w:firstLine="709"/>
        <w:jc w:val="both"/>
      </w:pPr>
      <w:r>
        <w:t>Настоящее</w:t>
      </w:r>
      <w:r w:rsidRPr="00D36115">
        <w:t xml:space="preserve"> </w:t>
      </w:r>
      <w:r>
        <w:t>Концессионное соглашение</w:t>
      </w:r>
      <w:r w:rsidRPr="00D36115">
        <w:t xml:space="preserve"> заключен</w:t>
      </w:r>
      <w:r>
        <w:t>о</w:t>
      </w:r>
      <w:r w:rsidRPr="00D36115">
        <w:t xml:space="preserve"> в </w:t>
      </w:r>
      <w:r>
        <w:t>т</w:t>
      </w:r>
      <w:r w:rsidRPr="00D36115">
        <w:t xml:space="preserve">рех экземплярах, имеющих одинаковую юридическую силу. </w:t>
      </w:r>
      <w:r>
        <w:t>Концессионные соглашения</w:t>
      </w:r>
      <w:r w:rsidRPr="00D36115">
        <w:t xml:space="preserve"> хранятся: первый экземпляр - у </w:t>
      </w:r>
      <w:proofErr w:type="spellStart"/>
      <w:r>
        <w:t>Концедента</w:t>
      </w:r>
      <w:proofErr w:type="spellEnd"/>
      <w:r w:rsidRPr="00D36115">
        <w:t xml:space="preserve">, второй - у </w:t>
      </w:r>
      <w:r>
        <w:t>Концессионера</w:t>
      </w:r>
      <w:r w:rsidRPr="00D36115">
        <w:t>, третий -</w:t>
      </w:r>
      <w:r w:rsidR="0070464B">
        <w:t xml:space="preserve"> </w:t>
      </w:r>
      <w:r w:rsidRPr="0017309B">
        <w:t>Управления Федеральной службы государственной регистрации, кадастра и картографии по Алтайскому краю.</w:t>
      </w:r>
    </w:p>
    <w:p w:rsidR="00200979" w:rsidRPr="00D36115" w:rsidRDefault="00200979" w:rsidP="0070464B">
      <w:pPr>
        <w:pStyle w:val="a4"/>
        <w:numPr>
          <w:ilvl w:val="0"/>
          <w:numId w:val="17"/>
        </w:numPr>
        <w:shd w:val="clear" w:color="auto" w:fill="auto"/>
        <w:tabs>
          <w:tab w:val="left" w:pos="1076"/>
        </w:tabs>
        <w:spacing w:after="0" w:line="240" w:lineRule="auto"/>
        <w:ind w:firstLine="709"/>
        <w:jc w:val="both"/>
      </w:pPr>
      <w:r w:rsidRPr="00D36115">
        <w:t xml:space="preserve">Взаимодействия Сторон, не урегулированные настоящим </w:t>
      </w:r>
      <w:r>
        <w:t>Концессионным соглашением</w:t>
      </w:r>
      <w:r w:rsidRPr="00D36115">
        <w:t>, регламентируются действующим законодательством.</w:t>
      </w:r>
    </w:p>
    <w:p w:rsidR="00200979" w:rsidRPr="000237B9" w:rsidRDefault="00200979" w:rsidP="0070464B">
      <w:pPr>
        <w:pStyle w:val="a4"/>
        <w:numPr>
          <w:ilvl w:val="0"/>
          <w:numId w:val="17"/>
        </w:numPr>
        <w:shd w:val="clear" w:color="auto" w:fill="auto"/>
        <w:tabs>
          <w:tab w:val="left" w:pos="937"/>
        </w:tabs>
        <w:spacing w:after="0" w:line="240" w:lineRule="auto"/>
        <w:ind w:firstLine="709"/>
        <w:jc w:val="both"/>
        <w:rPr>
          <w:rFonts w:cs="Arial Unicode MS"/>
        </w:rPr>
      </w:pPr>
      <w:r w:rsidRPr="00D36115">
        <w:t xml:space="preserve">Споры, возникшие при исполнении настоящего </w:t>
      </w:r>
      <w:r>
        <w:t>Концессионного соглашения</w:t>
      </w:r>
      <w:r w:rsidRPr="00D36115">
        <w:t xml:space="preserve">, рассматриваются арбитражным судом </w:t>
      </w:r>
      <w:r>
        <w:t>Алтайского края</w:t>
      </w:r>
      <w:r>
        <w:br/>
      </w:r>
      <w:r w:rsidRPr="0017309B">
        <w:t>6. ЮРИДИЧЕСКИЕ АДРЕСА И ПОДПИСИ СТОРОН</w:t>
      </w:r>
    </w:p>
    <w:tbl>
      <w:tblPr>
        <w:tblStyle w:val="af"/>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E233A7" w:rsidTr="00E233A7">
        <w:tc>
          <w:tcPr>
            <w:tcW w:w="8755" w:type="dxa"/>
          </w:tcPr>
          <w:p w:rsidR="00E233A7" w:rsidRDefault="00E233A7" w:rsidP="0070464B">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sidRPr="00D36115">
              <w:rPr>
                <w:sz w:val="22"/>
                <w:szCs w:val="22"/>
              </w:rPr>
              <w:t>:</w:t>
            </w:r>
            <w:r>
              <w:rPr>
                <w:sz w:val="22"/>
                <w:szCs w:val="22"/>
              </w:rPr>
              <w:t xml:space="preserve"> администрация Новозыряновского сельсовета Заринского района Алтайского края </w:t>
            </w:r>
          </w:p>
          <w:p w:rsidR="00E233A7" w:rsidRDefault="00E233A7" w:rsidP="0070464B">
            <w:pPr>
              <w:pStyle w:val="30"/>
              <w:shd w:val="clear" w:color="auto" w:fill="auto"/>
              <w:spacing w:before="0" w:after="0" w:line="240" w:lineRule="auto"/>
              <w:ind w:firstLine="709"/>
              <w:jc w:val="both"/>
              <w:rPr>
                <w:rFonts w:cs="Arial Unicode MS"/>
                <w:sz w:val="22"/>
                <w:szCs w:val="22"/>
              </w:rPr>
            </w:pPr>
            <w:r>
              <w:rPr>
                <w:rFonts w:cs="Arial Unicode MS"/>
                <w:sz w:val="22"/>
                <w:szCs w:val="22"/>
              </w:rPr>
              <w:t>Глава администрации сельсовета</w:t>
            </w:r>
            <w:r w:rsidR="000237B9">
              <w:rPr>
                <w:rFonts w:cs="Arial Unicode MS"/>
                <w:sz w:val="22"/>
                <w:szCs w:val="22"/>
              </w:rPr>
              <w:t xml:space="preserve">            </w:t>
            </w:r>
            <w:r>
              <w:rPr>
                <w:rFonts w:cs="Arial Unicode MS"/>
                <w:sz w:val="22"/>
                <w:szCs w:val="22"/>
              </w:rPr>
              <w:t xml:space="preserve">   Е.Н. Нагайцева</w:t>
            </w:r>
          </w:p>
          <w:p w:rsidR="00E233A7" w:rsidRDefault="00E233A7" w:rsidP="0070464B">
            <w:pPr>
              <w:pStyle w:val="30"/>
              <w:shd w:val="clear" w:color="auto" w:fill="auto"/>
              <w:spacing w:before="0" w:after="0" w:line="240" w:lineRule="auto"/>
              <w:ind w:firstLine="709"/>
              <w:jc w:val="both"/>
              <w:rPr>
                <w:rFonts w:cs="Arial Unicode MS"/>
                <w:sz w:val="22"/>
                <w:szCs w:val="22"/>
              </w:rPr>
            </w:pPr>
          </w:p>
          <w:p w:rsidR="00E233A7" w:rsidRDefault="00E233A7" w:rsidP="0070464B">
            <w:pPr>
              <w:pStyle w:val="30"/>
              <w:shd w:val="clear" w:color="auto" w:fill="auto"/>
              <w:spacing w:before="0" w:after="0" w:line="240" w:lineRule="auto"/>
              <w:ind w:firstLine="709"/>
              <w:jc w:val="both"/>
              <w:rPr>
                <w:rFonts w:cs="Arial Unicode MS"/>
                <w:sz w:val="22"/>
                <w:szCs w:val="22"/>
              </w:rPr>
            </w:pPr>
          </w:p>
          <w:p w:rsidR="00E233A7" w:rsidRPr="00D36115" w:rsidRDefault="00E233A7" w:rsidP="0070464B">
            <w:pPr>
              <w:pStyle w:val="30"/>
              <w:shd w:val="clear" w:color="auto" w:fill="auto"/>
              <w:spacing w:before="0" w:after="0" w:line="240" w:lineRule="auto"/>
              <w:ind w:firstLine="709"/>
              <w:jc w:val="both"/>
              <w:rPr>
                <w:sz w:val="22"/>
                <w:szCs w:val="22"/>
              </w:rPr>
            </w:pPr>
            <w:r>
              <w:rPr>
                <w:sz w:val="22"/>
                <w:szCs w:val="22"/>
              </w:rPr>
              <w:t xml:space="preserve">Концессионер: </w:t>
            </w:r>
          </w:p>
          <w:p w:rsidR="00E233A7" w:rsidRDefault="00E233A7" w:rsidP="0070464B">
            <w:pPr>
              <w:pStyle w:val="30"/>
              <w:shd w:val="clear" w:color="auto" w:fill="auto"/>
              <w:spacing w:before="0" w:after="0" w:line="240" w:lineRule="auto"/>
              <w:ind w:firstLine="709"/>
              <w:jc w:val="both"/>
              <w:rPr>
                <w:rFonts w:cs="Arial Unicode MS"/>
                <w:sz w:val="22"/>
                <w:szCs w:val="22"/>
              </w:rPr>
            </w:pPr>
          </w:p>
        </w:tc>
      </w:tr>
    </w:tbl>
    <w:p w:rsidR="00200979" w:rsidRDefault="00200979" w:rsidP="0070464B">
      <w:pPr>
        <w:pStyle w:val="30"/>
        <w:shd w:val="clear" w:color="auto" w:fill="auto"/>
        <w:spacing w:before="0" w:after="0" w:line="240" w:lineRule="auto"/>
        <w:ind w:firstLine="709"/>
        <w:jc w:val="both"/>
        <w:rPr>
          <w:rFonts w:cs="Arial Unicode MS"/>
          <w:sz w:val="22"/>
          <w:szCs w:val="22"/>
        </w:rPr>
      </w:pPr>
    </w:p>
    <w:p w:rsidR="000237B9" w:rsidRDefault="000237B9" w:rsidP="0070464B">
      <w:pPr>
        <w:pStyle w:val="30"/>
        <w:shd w:val="clear" w:color="auto" w:fill="auto"/>
        <w:spacing w:before="0" w:after="0" w:line="240" w:lineRule="auto"/>
        <w:ind w:firstLine="709"/>
        <w:jc w:val="both"/>
        <w:rPr>
          <w:rFonts w:cs="Arial Unicode MS"/>
          <w:sz w:val="22"/>
          <w:szCs w:val="22"/>
        </w:rPr>
      </w:pPr>
    </w:p>
    <w:p w:rsidR="00200979" w:rsidRPr="00D36115" w:rsidRDefault="00200979" w:rsidP="0070464B">
      <w:pPr>
        <w:pStyle w:val="30"/>
        <w:shd w:val="clear" w:color="auto" w:fill="auto"/>
        <w:spacing w:before="0" w:after="0" w:line="240" w:lineRule="auto"/>
        <w:ind w:firstLine="709"/>
        <w:jc w:val="both"/>
        <w:rPr>
          <w:rFonts w:cs="Arial Unicode MS"/>
          <w:sz w:val="22"/>
          <w:szCs w:val="22"/>
        </w:rPr>
      </w:pPr>
    </w:p>
    <w:p w:rsidR="00200979" w:rsidRPr="00D36115" w:rsidRDefault="000237B9" w:rsidP="0070464B">
      <w:pPr>
        <w:pStyle w:val="a4"/>
        <w:shd w:val="clear" w:color="auto" w:fill="auto"/>
        <w:tabs>
          <w:tab w:val="left" w:leader="underscore" w:pos="8104"/>
          <w:tab w:val="left" w:leader="underscore" w:pos="9246"/>
        </w:tabs>
        <w:spacing w:after="0" w:line="240" w:lineRule="auto"/>
        <w:ind w:firstLine="709"/>
        <w:jc w:val="both"/>
      </w:pPr>
      <w:r>
        <w:t xml:space="preserve">                                                </w:t>
      </w:r>
      <w:r w:rsidR="00200979" w:rsidRPr="00D36115">
        <w:t xml:space="preserve">Приложение к </w:t>
      </w:r>
      <w:r w:rsidR="00200979">
        <w:t>Концессионному соглашению</w:t>
      </w:r>
      <w:r w:rsidR="0070464B">
        <w:t xml:space="preserve"> </w:t>
      </w:r>
      <w:r w:rsidR="00200979">
        <w:t>№ ______201</w:t>
      </w:r>
      <w:r w:rsidR="00E233A7">
        <w:t>9</w:t>
      </w:r>
      <w:r w:rsidR="00200979" w:rsidRPr="00D36115">
        <w:t xml:space="preserve"> года</w:t>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sidRPr="00D36115">
        <w:rPr>
          <w:rStyle w:val="122"/>
          <w:sz w:val="22"/>
          <w:szCs w:val="22"/>
        </w:rPr>
        <w:t>АКТ ПРИЕМА-ПЕРЕДАЧИ ИМУЩЕСТВА</w:t>
      </w:r>
      <w:bookmarkEnd w:id="39"/>
    </w:p>
    <w:p w:rsidR="00200979" w:rsidRPr="00D36115" w:rsidRDefault="00200979" w:rsidP="0070464B">
      <w:pPr>
        <w:pStyle w:val="a4"/>
        <w:shd w:val="clear" w:color="auto" w:fill="auto"/>
        <w:tabs>
          <w:tab w:val="left" w:pos="6442"/>
          <w:tab w:val="left" w:leader="underscore" w:pos="7134"/>
          <w:tab w:val="left" w:leader="underscore" w:pos="8991"/>
        </w:tabs>
        <w:spacing w:after="0" w:line="240" w:lineRule="auto"/>
        <w:ind w:firstLine="709"/>
        <w:jc w:val="both"/>
      </w:pPr>
      <w:r>
        <w:t>с.</w:t>
      </w:r>
      <w:r w:rsidR="00E233A7">
        <w:t xml:space="preserve"> </w:t>
      </w:r>
      <w:r>
        <w:t>Ново</w:t>
      </w:r>
      <w:r w:rsidR="00E233A7">
        <w:t>зыряново</w:t>
      </w:r>
      <w:r w:rsidRPr="00D36115">
        <w:tab/>
        <w:t>«</w:t>
      </w:r>
      <w:r w:rsidRPr="00D36115">
        <w:tab/>
        <w:t>»</w:t>
      </w:r>
      <w:r w:rsidR="0070464B">
        <w:t xml:space="preserve">  </w:t>
      </w:r>
      <w:r w:rsidRPr="00D36115">
        <w:t>201</w:t>
      </w:r>
      <w:r w:rsidR="00E233A7">
        <w:t>9</w:t>
      </w:r>
      <w:r w:rsidRPr="00D36115">
        <w:t xml:space="preserve"> года</w:t>
      </w:r>
    </w:p>
    <w:p w:rsidR="00200979" w:rsidRPr="00D36115" w:rsidRDefault="00200979" w:rsidP="0070464B">
      <w:pPr>
        <w:pStyle w:val="a4"/>
        <w:shd w:val="clear" w:color="auto" w:fill="auto"/>
        <w:spacing w:after="0" w:line="240" w:lineRule="auto"/>
        <w:ind w:firstLine="709"/>
        <w:jc w:val="both"/>
      </w:pPr>
      <w:r w:rsidRPr="00D36115">
        <w:t xml:space="preserve">В соответствии с </w:t>
      </w:r>
      <w:r>
        <w:t>Концессионным соглашением</w:t>
      </w:r>
      <w:r w:rsidR="0070464B">
        <w:t xml:space="preserve"> </w:t>
      </w:r>
      <w:r w:rsidRPr="00D36115">
        <w:t xml:space="preserve">на сдачу муниципального имущества, находящегося в муниципальной казне муниципального образования </w:t>
      </w:r>
      <w:r>
        <w:t>Ново</w:t>
      </w:r>
      <w:r w:rsidR="00E233A7">
        <w:t>зыряновс</w:t>
      </w:r>
      <w:r>
        <w:t>кий сельсовет Заринского района Алтайского</w:t>
      </w:r>
      <w:r w:rsidR="0070464B">
        <w:t xml:space="preserve">  </w:t>
      </w:r>
      <w:r w:rsidRPr="00D36115">
        <w:t xml:space="preserve"> края № </w:t>
      </w:r>
      <w:r w:rsidRPr="00D36115">
        <w:tab/>
        <w:t>от</w:t>
      </w:r>
      <w:r>
        <w:t>___</w:t>
      </w:r>
      <w:r w:rsidRPr="00D36115">
        <w:tab/>
        <w:t xml:space="preserve"> 201</w:t>
      </w:r>
      <w:r w:rsidR="00E233A7">
        <w:t>9</w:t>
      </w:r>
      <w:r w:rsidRPr="00D36115">
        <w:t xml:space="preserve"> года Администрация </w:t>
      </w:r>
      <w:r>
        <w:t>Заринского района</w:t>
      </w:r>
      <w:r w:rsidRPr="00D36115">
        <w:t>, в лице</w:t>
      </w:r>
    </w:p>
    <w:p w:rsidR="00200979" w:rsidRDefault="00200979" w:rsidP="0070464B">
      <w:pPr>
        <w:pStyle w:val="a4"/>
        <w:shd w:val="clear" w:color="auto" w:fill="auto"/>
        <w:tabs>
          <w:tab w:val="left" w:leader="underscore" w:pos="8564"/>
        </w:tabs>
        <w:spacing w:after="0" w:line="240" w:lineRule="auto"/>
        <w:ind w:firstLine="709"/>
        <w:jc w:val="both"/>
      </w:pPr>
      <w:r>
        <w:t xml:space="preserve">главы </w:t>
      </w:r>
      <w:r w:rsidR="00E233A7">
        <w:t>а</w:t>
      </w:r>
      <w:r>
        <w:t>дминистрации Ново</w:t>
      </w:r>
      <w:r w:rsidR="00E233A7">
        <w:t>зырянов</w:t>
      </w:r>
      <w:r>
        <w:t>ского сельсовета Заринского района</w:t>
      </w:r>
      <w:r w:rsidR="00E233A7">
        <w:t xml:space="preserve"> Алтайского края</w:t>
      </w:r>
      <w:r>
        <w:t xml:space="preserve"> </w:t>
      </w:r>
      <w:r w:rsidR="00E233A7">
        <w:t>Нагайцева Елена Николаевна</w:t>
      </w:r>
      <w:r>
        <w:t xml:space="preserve">, </w:t>
      </w:r>
      <w:r w:rsidRPr="00D36115">
        <w:t>действующе</w:t>
      </w:r>
      <w:r>
        <w:t>го на основании Устава, именуемый</w:t>
      </w:r>
      <w:r w:rsidRPr="00D36115">
        <w:t xml:space="preserve"> в дальнейшем </w:t>
      </w:r>
      <w:proofErr w:type="spellStart"/>
      <w:r>
        <w:t>Концедент</w:t>
      </w:r>
      <w:proofErr w:type="spellEnd"/>
      <w:r w:rsidRPr="00D36115">
        <w:t xml:space="preserve">, сдал, а </w:t>
      </w:r>
      <w:r w:rsidRPr="00D36115">
        <w:tab/>
        <w:t>, в лице</w:t>
      </w:r>
      <w:r>
        <w:t xml:space="preserve"> </w:t>
      </w:r>
      <w:r w:rsidRPr="00D36115">
        <w:t>должность</w:t>
      </w:r>
      <w:r w:rsidRPr="00D36115">
        <w:tab/>
        <w:t>ФИО</w:t>
      </w:r>
      <w:r w:rsidR="00E233A7">
        <w:t xml:space="preserve"> </w:t>
      </w:r>
      <w:r w:rsidRPr="00D36115">
        <w:t>действующего на основании</w:t>
      </w:r>
      <w:r w:rsidRPr="00D36115">
        <w:tab/>
        <w:t xml:space="preserve">, именуемое в дальнейшем </w:t>
      </w:r>
      <w:r>
        <w:t>Концессионер</w:t>
      </w:r>
      <w:r w:rsidRPr="00D36115">
        <w:t>, приняло</w:t>
      </w:r>
      <w:r>
        <w:t xml:space="preserve"> </w:t>
      </w:r>
      <w:r w:rsidRPr="00D36115">
        <w:t xml:space="preserve">муниципальное имущество, согласно приложению (далее </w:t>
      </w:r>
      <w:r w:rsidRPr="00D36115">
        <w:lastRenderedPageBreak/>
        <w:t>Имущество).</w:t>
      </w:r>
      <w:r>
        <w:t xml:space="preserve"> </w:t>
      </w:r>
      <w:r w:rsidRPr="00D36115">
        <w:t xml:space="preserve">Имущество будет использоваться </w:t>
      </w:r>
      <w:r>
        <w:t>Концессионером</w:t>
      </w:r>
      <w:r w:rsidRPr="00D36115">
        <w:t xml:space="preserve"> в целях оказания жилищно-коммунальных услуг теплоснабжения.</w:t>
      </w:r>
    </w:p>
    <w:p w:rsidR="00200979" w:rsidRPr="00D36115" w:rsidRDefault="00200979" w:rsidP="0070464B">
      <w:pPr>
        <w:pStyle w:val="a4"/>
        <w:shd w:val="clear" w:color="auto" w:fill="auto"/>
        <w:tabs>
          <w:tab w:val="left" w:leader="underscore" w:pos="8564"/>
        </w:tabs>
        <w:spacing w:after="0" w:line="240" w:lineRule="auto"/>
        <w:ind w:firstLine="709"/>
        <w:jc w:val="both"/>
      </w:pPr>
      <w:r w:rsidRPr="00D36115">
        <w:t>Фактическое состояние Имущества: удовлетворительное, пригодное для дальнейшего использования по его целевому назначению.</w:t>
      </w:r>
    </w:p>
    <w:p w:rsidR="00200979" w:rsidRPr="00D36115" w:rsidRDefault="00200979" w:rsidP="0070464B">
      <w:pPr>
        <w:pStyle w:val="a4"/>
        <w:shd w:val="clear" w:color="auto" w:fill="auto"/>
        <w:tabs>
          <w:tab w:val="left" w:pos="4998"/>
          <w:tab w:val="left" w:leader="underscore" w:pos="6327"/>
        </w:tabs>
        <w:spacing w:after="0" w:line="240" w:lineRule="auto"/>
        <w:ind w:firstLine="709"/>
        <w:jc w:val="both"/>
      </w:pPr>
      <w:r w:rsidRPr="00D36115">
        <w:t>Претензий по передаваемому Имуществу:</w:t>
      </w:r>
      <w:r w:rsidRPr="00D36115">
        <w:tab/>
      </w:r>
      <w:r w:rsidRPr="00D36115">
        <w:rPr>
          <w:u w:val="single"/>
        </w:rPr>
        <w:t>-</w:t>
      </w:r>
      <w:r w:rsidRPr="00D36115">
        <w:t xml:space="preserve"> </w:t>
      </w:r>
      <w:r w:rsidRPr="00D36115">
        <w:tab/>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sidRPr="00D36115">
        <w:rPr>
          <w:rStyle w:val="122"/>
          <w:sz w:val="22"/>
          <w:szCs w:val="22"/>
        </w:rPr>
        <w:t>СДАЛ:</w:t>
      </w:r>
      <w:bookmarkEnd w:id="40"/>
    </w:p>
    <w:p w:rsidR="00200979" w:rsidRPr="00D36115" w:rsidRDefault="00200979" w:rsidP="0070464B">
      <w:pPr>
        <w:pStyle w:val="a4"/>
        <w:shd w:val="clear" w:color="auto" w:fill="auto"/>
        <w:spacing w:after="0" w:line="240" w:lineRule="auto"/>
        <w:ind w:firstLine="709"/>
        <w:jc w:val="both"/>
      </w:pPr>
      <w:proofErr w:type="spellStart"/>
      <w:r>
        <w:t>Концедент</w:t>
      </w:r>
      <w:proofErr w:type="spellEnd"/>
      <w:r w:rsidR="0070464B">
        <w:t xml:space="preserve"> </w:t>
      </w:r>
      <w:r w:rsidRPr="00D36115">
        <w:t xml:space="preserve">- </w:t>
      </w:r>
      <w:r w:rsidR="00E233A7">
        <w:t>а</w:t>
      </w:r>
      <w:r w:rsidRPr="00D36115">
        <w:t xml:space="preserve">дминистрация </w:t>
      </w:r>
      <w:r>
        <w:t>Ново</w:t>
      </w:r>
      <w:r w:rsidR="00E233A7">
        <w:t>зырянов</w:t>
      </w:r>
      <w:r>
        <w:t>ского сельсовета Заринского</w:t>
      </w:r>
      <w:r w:rsidR="0070464B">
        <w:t xml:space="preserve"> </w:t>
      </w:r>
      <w:r w:rsidRPr="00D36115">
        <w:t>района Алтайского края</w:t>
      </w:r>
    </w:p>
    <w:p w:rsidR="00200979" w:rsidRPr="00D36115" w:rsidRDefault="00200979" w:rsidP="0070464B">
      <w:pPr>
        <w:pStyle w:val="90"/>
        <w:framePr w:h="100" w:wrap="auto" w:hAnchor="margin" w:x="-143" w:y="454"/>
        <w:shd w:val="clear" w:color="auto" w:fill="auto"/>
        <w:spacing w:line="240" w:lineRule="auto"/>
        <w:ind w:firstLine="709"/>
        <w:jc w:val="both"/>
        <w:rPr>
          <w:rFonts w:cs="Arial Unicode MS"/>
          <w:sz w:val="22"/>
          <w:szCs w:val="22"/>
        </w:rPr>
      </w:pPr>
    </w:p>
    <w:p w:rsidR="00200979" w:rsidRPr="00D36115" w:rsidRDefault="00200979" w:rsidP="0070464B">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rsidRPr="00D36115">
        <w:t xml:space="preserve">Глава </w:t>
      </w:r>
      <w:r w:rsidR="00E233A7">
        <w:t>а</w:t>
      </w:r>
      <w:r>
        <w:t>дминистрации сельсовета</w:t>
      </w:r>
      <w:r w:rsidRPr="00D36115">
        <w:tab/>
      </w:r>
      <w:r w:rsidRPr="00D36115">
        <w:tab/>
      </w:r>
      <w:r w:rsidRPr="00D36115">
        <w:tab/>
      </w:r>
      <w:r w:rsidR="0070464B">
        <w:t xml:space="preserve"> </w:t>
      </w:r>
      <w:r w:rsidR="00E233A7">
        <w:t>Е.Н. Нагайцева</w:t>
      </w:r>
    </w:p>
    <w:p w:rsidR="00200979" w:rsidRPr="00D36115" w:rsidRDefault="00200979" w:rsidP="0070464B">
      <w:pPr>
        <w:pStyle w:val="a4"/>
        <w:shd w:val="clear" w:color="auto" w:fill="auto"/>
        <w:spacing w:after="0" w:line="240" w:lineRule="auto"/>
        <w:ind w:firstLine="709"/>
        <w:jc w:val="both"/>
      </w:pPr>
      <w:r w:rsidRPr="00D36115">
        <w:t>М.П.</w:t>
      </w:r>
    </w:p>
    <w:p w:rsidR="00200979" w:rsidRPr="00D36115" w:rsidRDefault="00200979" w:rsidP="0070464B">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sidRPr="00D36115">
        <w:rPr>
          <w:rStyle w:val="122"/>
          <w:sz w:val="22"/>
          <w:szCs w:val="22"/>
        </w:rPr>
        <w:t xml:space="preserve">ПРИНЯЛ: </w:t>
      </w:r>
      <w:r>
        <w:rPr>
          <w:rStyle w:val="122"/>
          <w:sz w:val="22"/>
          <w:szCs w:val="22"/>
        </w:rPr>
        <w:t>Концессионер</w:t>
      </w:r>
      <w:r w:rsidRPr="00D36115">
        <w:rPr>
          <w:rStyle w:val="122"/>
          <w:sz w:val="22"/>
          <w:szCs w:val="22"/>
        </w:rPr>
        <w:t>-</w:t>
      </w:r>
      <w:bookmarkEnd w:id="41"/>
    </w:p>
    <w:p w:rsidR="00200979" w:rsidRPr="0013283D" w:rsidRDefault="00200979" w:rsidP="0070464B">
      <w:pPr>
        <w:pStyle w:val="a4"/>
        <w:spacing w:after="0" w:line="240" w:lineRule="auto"/>
        <w:ind w:firstLine="709"/>
        <w:jc w:val="both"/>
      </w:pPr>
      <w:r w:rsidRPr="00D36115">
        <w:t>М.П.</w:t>
      </w:r>
      <w:r w:rsidRPr="0013283D">
        <w:rPr>
          <w:rFonts w:eastAsia="Times New Roman"/>
          <w:sz w:val="24"/>
          <w:szCs w:val="24"/>
        </w:rPr>
        <w:t xml:space="preserve"> </w:t>
      </w:r>
    </w:p>
    <w:p w:rsidR="00200979" w:rsidRPr="0013283D" w:rsidRDefault="00200979" w:rsidP="0070464B">
      <w:pPr>
        <w:pStyle w:val="a4"/>
        <w:spacing w:after="0" w:line="240" w:lineRule="auto"/>
        <w:ind w:firstLine="709"/>
        <w:jc w:val="both"/>
      </w:pPr>
      <w:r w:rsidRPr="0013283D">
        <w:t>АКТ ОБСЛЕДОВАНИЯ</w:t>
      </w:r>
    </w:p>
    <w:p w:rsidR="00200979" w:rsidRPr="0013283D" w:rsidRDefault="00200979" w:rsidP="0070464B">
      <w:pPr>
        <w:pStyle w:val="a4"/>
        <w:spacing w:after="0" w:line="240" w:lineRule="auto"/>
        <w:ind w:firstLine="709"/>
        <w:jc w:val="both"/>
      </w:pPr>
      <w:r w:rsidRPr="0013283D">
        <w:t>объектов концессионного соглашения</w:t>
      </w:r>
    </w:p>
    <w:tbl>
      <w:tblPr>
        <w:tblW w:w="8761"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72"/>
        <w:gridCol w:w="3850"/>
        <w:gridCol w:w="1899"/>
      </w:tblGrid>
      <w:tr w:rsidR="00A018C9" w:rsidRPr="000237B9" w:rsidTr="00A018C9">
        <w:trPr>
          <w:jc w:val="cent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99787A">
            <w:pPr>
              <w:tabs>
                <w:tab w:val="left" w:pos="0"/>
                <w:tab w:val="left" w:pos="5660"/>
              </w:tabs>
              <w:jc w:val="center"/>
              <w:rPr>
                <w:sz w:val="18"/>
                <w:szCs w:val="18"/>
              </w:rPr>
            </w:pPr>
            <w:r w:rsidRPr="00A018C9">
              <w:rPr>
                <w:sz w:val="18"/>
                <w:szCs w:val="18"/>
              </w:rPr>
              <w:t xml:space="preserve">№ </w:t>
            </w:r>
            <w:proofErr w:type="spellStart"/>
            <w:r w:rsidRPr="00A018C9">
              <w:rPr>
                <w:sz w:val="18"/>
                <w:szCs w:val="18"/>
              </w:rPr>
              <w:t>п</w:t>
            </w:r>
            <w:proofErr w:type="spellEnd"/>
            <w:r w:rsidRPr="00A018C9">
              <w:rPr>
                <w:sz w:val="18"/>
                <w:szCs w:val="18"/>
              </w:rPr>
              <w:t>/</w:t>
            </w:r>
            <w:proofErr w:type="spellStart"/>
            <w:r w:rsidRPr="00A018C9">
              <w:rPr>
                <w:sz w:val="18"/>
                <w:szCs w:val="18"/>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99787A">
            <w:pPr>
              <w:tabs>
                <w:tab w:val="left" w:pos="0"/>
                <w:tab w:val="left" w:pos="5660"/>
              </w:tabs>
              <w:jc w:val="center"/>
              <w:rPr>
                <w:sz w:val="18"/>
                <w:szCs w:val="18"/>
              </w:rPr>
            </w:pPr>
            <w:r w:rsidRPr="00A018C9">
              <w:rPr>
                <w:sz w:val="18"/>
                <w:szCs w:val="18"/>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99787A">
            <w:pPr>
              <w:tabs>
                <w:tab w:val="left" w:pos="0"/>
                <w:tab w:val="left" w:pos="5660"/>
              </w:tabs>
              <w:jc w:val="center"/>
              <w:rPr>
                <w:sz w:val="18"/>
                <w:szCs w:val="18"/>
              </w:rPr>
            </w:pPr>
            <w:r w:rsidRPr="00A018C9">
              <w:rPr>
                <w:sz w:val="18"/>
                <w:szCs w:val="18"/>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A018C9" w:rsidRPr="00A018C9" w:rsidRDefault="00A018C9" w:rsidP="0099787A">
            <w:pPr>
              <w:tabs>
                <w:tab w:val="left" w:pos="0"/>
                <w:tab w:val="left" w:pos="5660"/>
              </w:tabs>
              <w:jc w:val="center"/>
              <w:rPr>
                <w:sz w:val="18"/>
                <w:szCs w:val="18"/>
              </w:rPr>
            </w:pPr>
            <w:r w:rsidRPr="00A018C9">
              <w:rPr>
                <w:sz w:val="18"/>
                <w:szCs w:val="18"/>
              </w:rPr>
              <w:t>Результат обследования</w:t>
            </w:r>
          </w:p>
        </w:tc>
      </w:tr>
      <w:tr w:rsidR="00A018C9" w:rsidRPr="000237B9" w:rsidTr="00A018C9">
        <w:trPr>
          <w:trHeight w:val="425"/>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1</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ул. Юбилейная, 2б</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A018C9">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2</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Старокопылово, ул. Мира, 53а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3</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пос. Широкий Луг, ул. Победы, 2б</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4</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Скважина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ул. </w:t>
            </w:r>
            <w:proofErr w:type="spellStart"/>
            <w:r w:rsidRPr="000237B9">
              <w:rPr>
                <w:rFonts w:ascii="Times New Roman" w:hAnsi="Times New Roman" w:cs="Times New Roman"/>
              </w:rPr>
              <w:t>Камышенская</w:t>
            </w:r>
            <w:proofErr w:type="spellEnd"/>
            <w:r w:rsidRPr="000237B9">
              <w:rPr>
                <w:rFonts w:ascii="Times New Roman" w:hAnsi="Times New Roman" w:cs="Times New Roman"/>
              </w:rPr>
              <w:t>, 21а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5</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6</w:t>
            </w: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Старокопылово,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r w:rsidR="00A018C9" w:rsidRPr="000237B9" w:rsidTr="00A018C9">
        <w:trPr>
          <w:trHeight w:val="389"/>
          <w:jc w:val="center"/>
        </w:trPr>
        <w:tc>
          <w:tcPr>
            <w:tcW w:w="54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7</w:t>
            </w:r>
          </w:p>
          <w:p w:rsidR="00A018C9" w:rsidRPr="000237B9" w:rsidRDefault="00A018C9" w:rsidP="0099787A">
            <w:pPr>
              <w:tabs>
                <w:tab w:val="left" w:pos="0"/>
                <w:tab w:val="left" w:pos="5660"/>
              </w:tabs>
              <w:spacing w:after="0" w:line="240" w:lineRule="auto"/>
              <w:jc w:val="center"/>
              <w:rPr>
                <w:rFonts w:ascii="Times New Roman" w:hAnsi="Times New Roman" w:cs="Times New Roman"/>
              </w:rPr>
            </w:pPr>
          </w:p>
        </w:tc>
        <w:tc>
          <w:tcPr>
            <w:tcW w:w="2472"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пос. Широкий Луг,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A018C9" w:rsidRPr="000237B9" w:rsidRDefault="00A018C9" w:rsidP="0099787A">
            <w:pPr>
              <w:spacing w:after="0" w:line="240" w:lineRule="auto"/>
              <w:rPr>
                <w:rFonts w:ascii="Times New Roman" w:hAnsi="Times New Roman" w:cs="Times New Roman"/>
              </w:rPr>
            </w:pPr>
            <w:r>
              <w:rPr>
                <w:rFonts w:ascii="Times New Roman" w:hAnsi="Times New Roman" w:cs="Times New Roman"/>
              </w:rPr>
              <w:t>В рабочем состоянии</w:t>
            </w:r>
          </w:p>
        </w:tc>
      </w:tr>
    </w:tbl>
    <w:p w:rsidR="00A018C9" w:rsidRDefault="00A018C9" w:rsidP="000B7AE3">
      <w:pPr>
        <w:pStyle w:val="a4"/>
        <w:shd w:val="clear" w:color="auto" w:fill="auto"/>
        <w:spacing w:after="0" w:line="240" w:lineRule="auto"/>
        <w:ind w:firstLine="709"/>
      </w:pPr>
    </w:p>
    <w:p w:rsidR="00A018C9" w:rsidRDefault="00A018C9" w:rsidP="000B7AE3">
      <w:pPr>
        <w:pStyle w:val="a4"/>
        <w:shd w:val="clear" w:color="auto" w:fill="auto"/>
        <w:spacing w:after="0" w:line="240" w:lineRule="auto"/>
        <w:ind w:firstLine="709"/>
      </w:pPr>
    </w:p>
    <w:p w:rsidR="000B7AE3" w:rsidRDefault="00200979" w:rsidP="000B7AE3">
      <w:pPr>
        <w:pStyle w:val="a4"/>
        <w:shd w:val="clear" w:color="auto" w:fill="auto"/>
        <w:spacing w:after="0" w:line="240" w:lineRule="auto"/>
        <w:ind w:firstLine="709"/>
      </w:pPr>
      <w:r>
        <w:t xml:space="preserve">ПРИЛОЖЕНИЕ 2 </w:t>
      </w:r>
      <w:r>
        <w:br/>
      </w:r>
      <w:r w:rsidR="000B7AE3">
        <w:tab/>
      </w:r>
      <w:r w:rsidR="000B7AE3">
        <w:tab/>
      </w:r>
      <w:r w:rsidR="000B7AE3">
        <w:tab/>
        <w:t xml:space="preserve">          </w:t>
      </w:r>
      <w:r>
        <w:t xml:space="preserve">к постановлению </w:t>
      </w:r>
      <w:r w:rsidR="000B7AE3">
        <w:t>А</w:t>
      </w:r>
      <w:r>
        <w:t xml:space="preserve">дминистрации </w:t>
      </w:r>
    </w:p>
    <w:p w:rsidR="00200979" w:rsidRDefault="00200979" w:rsidP="000B7AE3">
      <w:pPr>
        <w:pStyle w:val="a4"/>
        <w:shd w:val="clear" w:color="auto" w:fill="auto"/>
        <w:spacing w:after="0" w:line="240" w:lineRule="auto"/>
        <w:ind w:firstLine="709"/>
      </w:pPr>
      <w:r>
        <w:t>Ново</w:t>
      </w:r>
      <w:r w:rsidR="000B7AE3">
        <w:t>зырянов</w:t>
      </w:r>
      <w:r>
        <w:t xml:space="preserve">ского сельсовета </w:t>
      </w:r>
      <w:r>
        <w:br/>
        <w:t>Заринского района</w:t>
      </w:r>
      <w:r w:rsidR="0070464B">
        <w:t xml:space="preserve"> </w:t>
      </w:r>
      <w:r w:rsidR="000237B9">
        <w:t xml:space="preserve">Алтайского края </w:t>
      </w:r>
      <w:r w:rsidR="000237B9">
        <w:br/>
        <w:t>от 1</w:t>
      </w:r>
      <w:r w:rsidR="000B7AE3">
        <w:t>0</w:t>
      </w:r>
      <w:r>
        <w:t>.</w:t>
      </w:r>
      <w:r w:rsidR="000B7AE3">
        <w:t>0</w:t>
      </w:r>
      <w:r w:rsidR="000237B9">
        <w:t>4</w:t>
      </w:r>
      <w:r>
        <w:t>.201</w:t>
      </w:r>
      <w:r w:rsidR="000B7AE3">
        <w:t>9</w:t>
      </w:r>
      <w:r>
        <w:t xml:space="preserve"> № </w:t>
      </w:r>
      <w:r w:rsidR="00A018C9">
        <w:t>16</w:t>
      </w:r>
    </w:p>
    <w:p w:rsidR="000B7AE3" w:rsidRDefault="00200979" w:rsidP="000B7AE3">
      <w:pPr>
        <w:pStyle w:val="a4"/>
        <w:spacing w:after="0" w:line="240" w:lineRule="auto"/>
        <w:ind w:firstLine="709"/>
        <w:jc w:val="center"/>
        <w:rPr>
          <w:rFonts w:cs="Arial Unicode MS"/>
        </w:rPr>
      </w:pPr>
      <w:r w:rsidRPr="006330A6">
        <w:rPr>
          <w:rFonts w:cs="Arial Unicode MS"/>
        </w:rPr>
        <w:t>ПЕРЕЧЕНЬ</w:t>
      </w:r>
      <w:r>
        <w:rPr>
          <w:rFonts w:cs="Arial Unicode MS"/>
        </w:rPr>
        <w:t xml:space="preserve"> </w:t>
      </w:r>
      <w:r>
        <w:rPr>
          <w:rFonts w:cs="Arial Unicode MS"/>
        </w:rPr>
        <w:br/>
      </w:r>
      <w:r w:rsidRPr="006330A6">
        <w:rPr>
          <w:rFonts w:cs="Arial Unicode MS"/>
        </w:rPr>
        <w:t>объектов концессионного соглашения</w:t>
      </w:r>
    </w:p>
    <w:p w:rsidR="000B7AE3" w:rsidRPr="006330A6" w:rsidRDefault="00200979" w:rsidP="000B7AE3">
      <w:pPr>
        <w:pStyle w:val="a4"/>
        <w:spacing w:after="0" w:line="240" w:lineRule="auto"/>
        <w:ind w:firstLine="709"/>
        <w:jc w:val="center"/>
        <w:rPr>
          <w:rFonts w:cs="Arial Unicode MS"/>
        </w:rPr>
      </w:pPr>
      <w:r>
        <w:rPr>
          <w:rFonts w:cs="Arial Unicode MS"/>
        </w:rPr>
        <w:br/>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1922"/>
        <w:gridCol w:w="2906"/>
        <w:gridCol w:w="2975"/>
        <w:gridCol w:w="2035"/>
      </w:tblGrid>
      <w:tr w:rsidR="000B7AE3" w:rsidRPr="000237B9" w:rsidTr="000237B9">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B7AE3" w:rsidRPr="000237B9" w:rsidRDefault="000B7AE3" w:rsidP="00A30448">
            <w:pPr>
              <w:tabs>
                <w:tab w:val="left" w:pos="0"/>
                <w:tab w:val="left" w:pos="5660"/>
              </w:tabs>
              <w:jc w:val="center"/>
              <w:rPr>
                <w:b/>
              </w:rPr>
            </w:pPr>
            <w:r w:rsidRPr="000237B9">
              <w:rPr>
                <w:b/>
              </w:rPr>
              <w:t xml:space="preserve">№ </w:t>
            </w:r>
            <w:proofErr w:type="spellStart"/>
            <w:r w:rsidRPr="000237B9">
              <w:rPr>
                <w:b/>
              </w:rPr>
              <w:t>п</w:t>
            </w:r>
            <w:proofErr w:type="spellEnd"/>
            <w:r w:rsidRPr="000237B9">
              <w:rPr>
                <w:b/>
              </w:rPr>
              <w:t>/</w:t>
            </w:r>
            <w:proofErr w:type="spellStart"/>
            <w:r w:rsidRPr="000237B9">
              <w:rPr>
                <w:b/>
              </w:rPr>
              <w:t>п</w:t>
            </w:r>
            <w:proofErr w:type="spellEnd"/>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0B7AE3" w:rsidRPr="000237B9" w:rsidRDefault="000B7AE3" w:rsidP="00A30448">
            <w:pPr>
              <w:tabs>
                <w:tab w:val="left" w:pos="0"/>
                <w:tab w:val="left" w:pos="5660"/>
              </w:tabs>
              <w:jc w:val="center"/>
              <w:rPr>
                <w:b/>
              </w:rPr>
            </w:pPr>
            <w:r w:rsidRPr="000237B9">
              <w:rPr>
                <w:b/>
              </w:rPr>
              <w:t>Наименование</w:t>
            </w:r>
          </w:p>
        </w:tc>
        <w:tc>
          <w:tcPr>
            <w:tcW w:w="2906" w:type="dxa"/>
            <w:tcBorders>
              <w:top w:val="single" w:sz="4" w:space="0" w:color="000000"/>
              <w:left w:val="single" w:sz="4" w:space="0" w:color="000000"/>
              <w:bottom w:val="single" w:sz="4" w:space="0" w:color="000000"/>
              <w:right w:val="single" w:sz="4" w:space="0" w:color="000000"/>
            </w:tcBorders>
            <w:vAlign w:val="center"/>
            <w:hideMark/>
          </w:tcPr>
          <w:p w:rsidR="000B7AE3" w:rsidRPr="000237B9" w:rsidRDefault="000B7AE3" w:rsidP="00A30448">
            <w:pPr>
              <w:tabs>
                <w:tab w:val="left" w:pos="0"/>
                <w:tab w:val="left" w:pos="5660"/>
              </w:tabs>
              <w:jc w:val="center"/>
              <w:rPr>
                <w:b/>
              </w:rPr>
            </w:pPr>
            <w:r w:rsidRPr="000237B9">
              <w:rPr>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0B7AE3" w:rsidRPr="000237B9" w:rsidRDefault="000B7AE3" w:rsidP="00A30448">
            <w:pPr>
              <w:tabs>
                <w:tab w:val="left" w:pos="0"/>
                <w:tab w:val="left" w:pos="5660"/>
              </w:tabs>
              <w:jc w:val="center"/>
              <w:rPr>
                <w:b/>
              </w:rPr>
            </w:pPr>
            <w:r w:rsidRPr="000237B9">
              <w:rPr>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0B7AE3" w:rsidRPr="000237B9" w:rsidRDefault="000B7AE3" w:rsidP="00A30448">
            <w:pPr>
              <w:tabs>
                <w:tab w:val="left" w:pos="0"/>
                <w:tab w:val="left" w:pos="5660"/>
              </w:tabs>
              <w:jc w:val="center"/>
              <w:rPr>
                <w:b/>
              </w:rPr>
            </w:pPr>
            <w:r w:rsidRPr="000237B9">
              <w:rPr>
                <w:b/>
              </w:rPr>
              <w:t>Индивидуализирующие характеристики</w:t>
            </w:r>
          </w:p>
        </w:tc>
      </w:tr>
      <w:tr w:rsidR="000B7AE3" w:rsidRPr="000237B9" w:rsidTr="000237B9">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1</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ул. Юбилейная, 2б</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кадастровый номер 22:13:100001:199</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2</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Старокопылово, ул. Мира, 53а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кадастровый номер 22:13:100002:43</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3</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Водонапорная башня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пос. Широкий Луг, </w:t>
            </w:r>
            <w:r w:rsidRPr="000237B9">
              <w:rPr>
                <w:rFonts w:ascii="Times New Roman" w:hAnsi="Times New Roman" w:cs="Times New Roman"/>
              </w:rPr>
              <w:lastRenderedPageBreak/>
              <w:t>ул. Победы, 2б</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lastRenderedPageBreak/>
              <w:t xml:space="preserve">кадастровый номер </w:t>
            </w:r>
          </w:p>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lastRenderedPageBreak/>
              <w:t>22:13:100003:50</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lastRenderedPageBreak/>
              <w:t>4</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Скважина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ул. </w:t>
            </w:r>
            <w:proofErr w:type="spellStart"/>
            <w:r w:rsidRPr="000237B9">
              <w:rPr>
                <w:rFonts w:ascii="Times New Roman" w:hAnsi="Times New Roman" w:cs="Times New Roman"/>
              </w:rPr>
              <w:t>Камышенская</w:t>
            </w:r>
            <w:proofErr w:type="spellEnd"/>
            <w:r w:rsidRPr="000237B9">
              <w:rPr>
                <w:rFonts w:ascii="Times New Roman" w:hAnsi="Times New Roman" w:cs="Times New Roman"/>
              </w:rPr>
              <w:t>, 21а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 xml:space="preserve">кадастровый номер </w:t>
            </w:r>
          </w:p>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22:13:100001:200</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5</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color w:val="000000"/>
              </w:rPr>
              <w:t xml:space="preserve">назначение: сооружение коммунального хозяйства, </w:t>
            </w:r>
            <w:r w:rsidRPr="000237B9">
              <w:rPr>
                <w:rFonts w:ascii="Times New Roman" w:hAnsi="Times New Roman" w:cs="Times New Roman"/>
              </w:rPr>
              <w:t>протяженностью 5441 мм.</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Новозыряново ,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кадастровый номер</w:t>
            </w:r>
          </w:p>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 xml:space="preserve"> 22:13:100001:603</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6</w:t>
            </w: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color w:val="000000"/>
              </w:rPr>
              <w:t xml:space="preserve">назначение: сооружение коммунального хозяйства, </w:t>
            </w:r>
            <w:r w:rsidRPr="000237B9">
              <w:rPr>
                <w:rFonts w:ascii="Times New Roman" w:hAnsi="Times New Roman" w:cs="Times New Roman"/>
              </w:rPr>
              <w:t>протяженностью 1348 м.</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с. Старокопылово,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 xml:space="preserve">кадастровый номер </w:t>
            </w:r>
          </w:p>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22:13:100002:111</w:t>
            </w:r>
          </w:p>
        </w:tc>
      </w:tr>
      <w:tr w:rsidR="000B7AE3" w:rsidRPr="000237B9" w:rsidTr="000237B9">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tabs>
                <w:tab w:val="left" w:pos="0"/>
                <w:tab w:val="left" w:pos="5660"/>
              </w:tabs>
              <w:spacing w:after="0" w:line="240" w:lineRule="auto"/>
              <w:jc w:val="center"/>
              <w:rPr>
                <w:rFonts w:ascii="Times New Roman" w:hAnsi="Times New Roman" w:cs="Times New Roman"/>
              </w:rPr>
            </w:pPr>
            <w:r w:rsidRPr="000237B9">
              <w:rPr>
                <w:rFonts w:ascii="Times New Roman" w:hAnsi="Times New Roman" w:cs="Times New Roman"/>
              </w:rPr>
              <w:t>7</w:t>
            </w:r>
          </w:p>
          <w:p w:rsidR="000B7AE3" w:rsidRPr="000237B9" w:rsidRDefault="000B7AE3" w:rsidP="000B7AE3">
            <w:pPr>
              <w:tabs>
                <w:tab w:val="left" w:pos="0"/>
                <w:tab w:val="left" w:pos="5660"/>
              </w:tabs>
              <w:spacing w:after="0" w:line="240" w:lineRule="auto"/>
              <w:jc w:val="center"/>
              <w:rPr>
                <w:rFonts w:ascii="Times New Roman" w:hAnsi="Times New Roman" w:cs="Times New Roman"/>
              </w:rPr>
            </w:pPr>
          </w:p>
        </w:tc>
        <w:tc>
          <w:tcPr>
            <w:tcW w:w="1922"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Сеть водоснабжения </w:t>
            </w:r>
          </w:p>
        </w:tc>
        <w:tc>
          <w:tcPr>
            <w:tcW w:w="2906"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color w:val="000000"/>
              </w:rPr>
              <w:t xml:space="preserve">назначение: сооружение коммунального хозяйства, </w:t>
            </w:r>
            <w:r w:rsidRPr="000237B9">
              <w:rPr>
                <w:rFonts w:ascii="Times New Roman" w:hAnsi="Times New Roman" w:cs="Times New Roman"/>
              </w:rPr>
              <w:t>протяженностью 1689 м.</w:t>
            </w:r>
          </w:p>
        </w:tc>
        <w:tc>
          <w:tcPr>
            <w:tcW w:w="297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color w:val="000000"/>
              </w:rPr>
            </w:pPr>
            <w:r w:rsidRPr="000237B9">
              <w:rPr>
                <w:rFonts w:ascii="Times New Roman" w:hAnsi="Times New Roman" w:cs="Times New Roman"/>
              </w:rPr>
              <w:t xml:space="preserve">Алтайский край, </w:t>
            </w:r>
            <w:proofErr w:type="spellStart"/>
            <w:r w:rsidRPr="000237B9">
              <w:rPr>
                <w:rFonts w:ascii="Times New Roman" w:hAnsi="Times New Roman" w:cs="Times New Roman"/>
              </w:rPr>
              <w:t>Заринский</w:t>
            </w:r>
            <w:proofErr w:type="spellEnd"/>
            <w:r w:rsidRPr="000237B9">
              <w:rPr>
                <w:rFonts w:ascii="Times New Roman" w:hAnsi="Times New Roman" w:cs="Times New Roman"/>
              </w:rPr>
              <w:t xml:space="preserve"> район, пос. Широкий Луг,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 xml:space="preserve">кадастровый номер </w:t>
            </w:r>
          </w:p>
          <w:p w:rsidR="000B7AE3" w:rsidRPr="000237B9" w:rsidRDefault="000B7AE3" w:rsidP="000B7AE3">
            <w:pPr>
              <w:spacing w:after="0" w:line="240" w:lineRule="auto"/>
              <w:jc w:val="center"/>
              <w:rPr>
                <w:rFonts w:ascii="Times New Roman" w:hAnsi="Times New Roman" w:cs="Times New Roman"/>
              </w:rPr>
            </w:pPr>
            <w:r w:rsidRPr="000237B9">
              <w:rPr>
                <w:rFonts w:ascii="Times New Roman" w:hAnsi="Times New Roman" w:cs="Times New Roman"/>
              </w:rPr>
              <w:t>22:13:100003:135</w:t>
            </w:r>
          </w:p>
        </w:tc>
      </w:tr>
    </w:tbl>
    <w:p w:rsidR="00D45FBA" w:rsidRDefault="00D45FBA" w:rsidP="0070464B">
      <w:pPr>
        <w:spacing w:after="0" w:line="240" w:lineRule="auto"/>
        <w:ind w:firstLine="709"/>
        <w:jc w:val="both"/>
      </w:pPr>
    </w:p>
    <w:sectPr w:rsidR="00D45FBA" w:rsidSect="0070464B">
      <w:footerReference w:type="even" r:id="rId13"/>
      <w:footerReference w:type="default" r:id="rId14"/>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686" w:rsidRDefault="00BD6686" w:rsidP="00600BD7">
      <w:pPr>
        <w:spacing w:after="0" w:line="240" w:lineRule="auto"/>
      </w:pPr>
      <w:r>
        <w:separator/>
      </w:r>
    </w:p>
  </w:endnote>
  <w:endnote w:type="continuationSeparator" w:id="0">
    <w:p w:rsidR="00BD6686" w:rsidRDefault="00BD6686" w:rsidP="0060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8" w:rsidRDefault="008749D2" w:rsidP="00200979">
    <w:pPr>
      <w:pStyle w:val="aa"/>
      <w:framePr w:wrap="auto" w:vAnchor="text" w:hAnchor="margin" w:xAlign="outside" w:y="1"/>
      <w:shd w:val="clear" w:color="auto" w:fill="auto"/>
      <w:ind w:left="10778"/>
      <w:rPr>
        <w:rFonts w:cs="Arial Unicode MS"/>
      </w:rPr>
    </w:pPr>
    <w:fldSimple w:instr=" PAGE \* MERGEFORMAT ">
      <w:r w:rsidR="00A30448" w:rsidRPr="002C2334">
        <w:rPr>
          <w:rStyle w:val="8"/>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448" w:rsidRDefault="00A30448" w:rsidP="00200979">
    <w:pPr>
      <w:pStyle w:val="ac"/>
      <w:framePr w:wrap="auto" w:vAnchor="text" w:hAnchor="margin" w:xAlign="outside" w:y="1"/>
      <w:rPr>
        <w:rStyle w:val="ae"/>
      </w:rPr>
    </w:pPr>
  </w:p>
  <w:p w:rsidR="00A30448" w:rsidRPr="007B1D1B" w:rsidRDefault="00A30448" w:rsidP="00200979">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686" w:rsidRDefault="00BD6686" w:rsidP="00600BD7">
      <w:pPr>
        <w:spacing w:after="0" w:line="240" w:lineRule="auto"/>
      </w:pPr>
      <w:r>
        <w:separator/>
      </w:r>
    </w:p>
  </w:footnote>
  <w:footnote w:type="continuationSeparator" w:id="0">
    <w:p w:rsidR="00BD6686" w:rsidRDefault="00BD6686" w:rsidP="00600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DE446A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8945798"/>
    <w:multiLevelType w:val="multilevel"/>
    <w:tmpl w:val="5268DD46"/>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3BCA"/>
    <w:rsid w:val="000237B9"/>
    <w:rsid w:val="00076C61"/>
    <w:rsid w:val="00095CBD"/>
    <w:rsid w:val="000B7AE3"/>
    <w:rsid w:val="00142569"/>
    <w:rsid w:val="001D28FE"/>
    <w:rsid w:val="00200979"/>
    <w:rsid w:val="002C7D8C"/>
    <w:rsid w:val="002F4132"/>
    <w:rsid w:val="003B6DC6"/>
    <w:rsid w:val="00442066"/>
    <w:rsid w:val="004B17E1"/>
    <w:rsid w:val="00530CA8"/>
    <w:rsid w:val="00592027"/>
    <w:rsid w:val="00600BD7"/>
    <w:rsid w:val="00640B11"/>
    <w:rsid w:val="00651904"/>
    <w:rsid w:val="006840C5"/>
    <w:rsid w:val="00693299"/>
    <w:rsid w:val="0070464B"/>
    <w:rsid w:val="0073726B"/>
    <w:rsid w:val="007A49C3"/>
    <w:rsid w:val="008151CC"/>
    <w:rsid w:val="008749D2"/>
    <w:rsid w:val="00926866"/>
    <w:rsid w:val="00954D57"/>
    <w:rsid w:val="00973BCA"/>
    <w:rsid w:val="009F6CC6"/>
    <w:rsid w:val="00A018C9"/>
    <w:rsid w:val="00A30448"/>
    <w:rsid w:val="00A9262C"/>
    <w:rsid w:val="00B5281A"/>
    <w:rsid w:val="00B9276F"/>
    <w:rsid w:val="00BA2039"/>
    <w:rsid w:val="00BA6F71"/>
    <w:rsid w:val="00BD6686"/>
    <w:rsid w:val="00C0241B"/>
    <w:rsid w:val="00C159CA"/>
    <w:rsid w:val="00C253DA"/>
    <w:rsid w:val="00C96956"/>
    <w:rsid w:val="00D45FBA"/>
    <w:rsid w:val="00D96191"/>
    <w:rsid w:val="00DF474F"/>
    <w:rsid w:val="00E233A7"/>
    <w:rsid w:val="00E50F0C"/>
    <w:rsid w:val="00E51726"/>
    <w:rsid w:val="00E7653A"/>
    <w:rsid w:val="00EF46D8"/>
    <w:rsid w:val="00F11B00"/>
    <w:rsid w:val="00F82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character" w:customStyle="1" w:styleId="11">
    <w:name w:val="Основной текст Знак1"/>
    <w:basedOn w:val="a0"/>
    <w:link w:val="7"/>
    <w:uiPriority w:val="99"/>
    <w:locked/>
    <w:rsid w:val="00200979"/>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200979"/>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200979"/>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200979"/>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200979"/>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200979"/>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2">
    <w:name w:val="Основной текст (2)_"/>
    <w:basedOn w:val="a0"/>
    <w:link w:val="20"/>
    <w:uiPriority w:val="99"/>
    <w:locked/>
    <w:rsid w:val="00200979"/>
    <w:rPr>
      <w:rFonts w:ascii="Times New Roman" w:hAnsi="Times New Roman" w:cs="Times New Roman"/>
      <w:noProof/>
      <w:sz w:val="23"/>
      <w:szCs w:val="23"/>
      <w:shd w:val="clear" w:color="auto" w:fill="FFFFFF"/>
    </w:rPr>
  </w:style>
  <w:style w:type="paragraph" w:customStyle="1" w:styleId="20">
    <w:name w:val="Основной текст (2)"/>
    <w:basedOn w:val="a"/>
    <w:link w:val="2"/>
    <w:uiPriority w:val="99"/>
    <w:rsid w:val="00200979"/>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character" w:customStyle="1" w:styleId="a9">
    <w:name w:val="Колонтитул_"/>
    <w:basedOn w:val="a0"/>
    <w:link w:val="aa"/>
    <w:uiPriority w:val="99"/>
    <w:locked/>
    <w:rsid w:val="00200979"/>
    <w:rPr>
      <w:rFonts w:ascii="Times New Roman" w:hAnsi="Times New Roman" w:cs="Times New Roman"/>
      <w:sz w:val="20"/>
      <w:szCs w:val="20"/>
      <w:shd w:val="clear" w:color="auto" w:fill="FFFFFF"/>
    </w:rPr>
  </w:style>
  <w:style w:type="paragraph" w:customStyle="1" w:styleId="aa">
    <w:name w:val="Колонтитул"/>
    <w:basedOn w:val="a"/>
    <w:link w:val="a9"/>
    <w:uiPriority w:val="99"/>
    <w:rsid w:val="00200979"/>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8">
    <w:name w:val="Колонтитул + 8"/>
    <w:aliases w:val="5 pt"/>
    <w:basedOn w:val="a9"/>
    <w:uiPriority w:val="99"/>
    <w:rsid w:val="00200979"/>
    <w:rPr>
      <w:noProof/>
      <w:spacing w:val="0"/>
      <w:sz w:val="17"/>
      <w:szCs w:val="17"/>
    </w:rPr>
  </w:style>
  <w:style w:type="character" w:customStyle="1" w:styleId="12">
    <w:name w:val="Заголовок №1_"/>
    <w:basedOn w:val="a0"/>
    <w:link w:val="13"/>
    <w:uiPriority w:val="99"/>
    <w:locked/>
    <w:rsid w:val="00200979"/>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200979"/>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200979"/>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200979"/>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200979"/>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200979"/>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200979"/>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200979"/>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1">
    <w:name w:val="Заголовок №2_"/>
    <w:basedOn w:val="a0"/>
    <w:link w:val="210"/>
    <w:uiPriority w:val="99"/>
    <w:locked/>
    <w:rsid w:val="00200979"/>
    <w:rPr>
      <w:rFonts w:ascii="Times New Roman" w:hAnsi="Times New Roman" w:cs="Times New Roman"/>
      <w:b/>
      <w:bCs/>
      <w:sz w:val="31"/>
      <w:szCs w:val="31"/>
      <w:shd w:val="clear" w:color="auto" w:fill="FFFFFF"/>
    </w:rPr>
  </w:style>
  <w:style w:type="paragraph" w:customStyle="1" w:styleId="210">
    <w:name w:val="Заголовок №21"/>
    <w:basedOn w:val="a"/>
    <w:link w:val="21"/>
    <w:uiPriority w:val="99"/>
    <w:rsid w:val="00200979"/>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22">
    <w:name w:val="Заголовок №2"/>
    <w:basedOn w:val="21"/>
    <w:uiPriority w:val="99"/>
    <w:rsid w:val="00200979"/>
    <w:rPr>
      <w:u w:val="single"/>
    </w:rPr>
  </w:style>
  <w:style w:type="character" w:customStyle="1" w:styleId="100">
    <w:name w:val="Основной текст + 10"/>
    <w:aliases w:val="5 pt4"/>
    <w:basedOn w:val="11"/>
    <w:uiPriority w:val="99"/>
    <w:rsid w:val="00200979"/>
    <w:rPr>
      <w:sz w:val="21"/>
      <w:szCs w:val="21"/>
      <w:u w:val="single"/>
      <w:lang w:val="en-US" w:eastAsia="en-US"/>
    </w:rPr>
  </w:style>
  <w:style w:type="character" w:customStyle="1" w:styleId="101">
    <w:name w:val="Основной текст + 101"/>
    <w:aliases w:val="5 pt3"/>
    <w:basedOn w:val="11"/>
    <w:uiPriority w:val="99"/>
    <w:rsid w:val="00200979"/>
    <w:rPr>
      <w:sz w:val="21"/>
      <w:szCs w:val="21"/>
      <w:lang w:val="en-US" w:eastAsia="en-US"/>
    </w:rPr>
  </w:style>
  <w:style w:type="character" w:customStyle="1" w:styleId="61">
    <w:name w:val="Основной текст (6)_"/>
    <w:basedOn w:val="a0"/>
    <w:link w:val="62"/>
    <w:uiPriority w:val="99"/>
    <w:locked/>
    <w:rsid w:val="00200979"/>
    <w:rPr>
      <w:rFonts w:ascii="Times New Roman" w:hAnsi="Times New Roman" w:cs="Times New Roman"/>
      <w:i/>
      <w:iCs/>
      <w:spacing w:val="-20"/>
      <w:sz w:val="23"/>
      <w:szCs w:val="23"/>
      <w:shd w:val="clear" w:color="auto" w:fill="FFFFFF"/>
    </w:rPr>
  </w:style>
  <w:style w:type="paragraph" w:customStyle="1" w:styleId="62">
    <w:name w:val="Основной текст (6)"/>
    <w:basedOn w:val="a"/>
    <w:link w:val="61"/>
    <w:uiPriority w:val="99"/>
    <w:rsid w:val="00200979"/>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character" w:customStyle="1" w:styleId="70">
    <w:name w:val="Основной текст (7)_"/>
    <w:basedOn w:val="a0"/>
    <w:link w:val="71"/>
    <w:uiPriority w:val="99"/>
    <w:locked/>
    <w:rsid w:val="00200979"/>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200979"/>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72">
    <w:name w:val="Заголовок №7 (2)_"/>
    <w:basedOn w:val="a0"/>
    <w:link w:val="720"/>
    <w:uiPriority w:val="99"/>
    <w:locked/>
    <w:rsid w:val="00200979"/>
    <w:rPr>
      <w:rFonts w:ascii="Times New Roman" w:hAnsi="Times New Roman" w:cs="Times New Roman"/>
      <w:shd w:val="clear" w:color="auto" w:fill="FFFFFF"/>
    </w:rPr>
  </w:style>
  <w:style w:type="paragraph" w:customStyle="1" w:styleId="720">
    <w:name w:val="Заголовок №7 (2)"/>
    <w:basedOn w:val="a"/>
    <w:link w:val="72"/>
    <w:uiPriority w:val="99"/>
    <w:rsid w:val="00200979"/>
    <w:pPr>
      <w:shd w:val="clear" w:color="auto" w:fill="FFFFFF"/>
      <w:spacing w:after="0" w:line="269" w:lineRule="exact"/>
      <w:jc w:val="both"/>
      <w:outlineLvl w:val="6"/>
    </w:pPr>
    <w:rPr>
      <w:rFonts w:ascii="Times New Roman" w:eastAsiaTheme="minorHAnsi" w:hAnsi="Times New Roman" w:cs="Times New Roman"/>
      <w:lang w:eastAsia="en-US"/>
    </w:rPr>
  </w:style>
  <w:style w:type="character" w:customStyle="1" w:styleId="41">
    <w:name w:val="Заголовок №4_"/>
    <w:basedOn w:val="a0"/>
    <w:link w:val="42"/>
    <w:uiPriority w:val="99"/>
    <w:locked/>
    <w:rsid w:val="00200979"/>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200979"/>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200979"/>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200979"/>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200979"/>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200979"/>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200979"/>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200979"/>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81">
    <w:name w:val="Колонтитул + 81"/>
    <w:aliases w:val="5 pt2,Интервал 1 pt"/>
    <w:basedOn w:val="a9"/>
    <w:uiPriority w:val="99"/>
    <w:rsid w:val="00200979"/>
    <w:rPr>
      <w:spacing w:val="20"/>
      <w:sz w:val="17"/>
      <w:szCs w:val="17"/>
    </w:rPr>
  </w:style>
  <w:style w:type="character" w:customStyle="1" w:styleId="120">
    <w:name w:val="Заголовок №1 (2)_"/>
    <w:basedOn w:val="a0"/>
    <w:link w:val="121"/>
    <w:uiPriority w:val="99"/>
    <w:locked/>
    <w:rsid w:val="00200979"/>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200979"/>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character" w:customStyle="1" w:styleId="122">
    <w:name w:val="Заголовок №1 (2)"/>
    <w:basedOn w:val="120"/>
    <w:uiPriority w:val="99"/>
    <w:rsid w:val="00200979"/>
  </w:style>
  <w:style w:type="character" w:customStyle="1" w:styleId="110">
    <w:name w:val="Основной текст + 11"/>
    <w:aliases w:val="5 pt1,Полужирный"/>
    <w:basedOn w:val="11"/>
    <w:uiPriority w:val="99"/>
    <w:rsid w:val="00200979"/>
  </w:style>
  <w:style w:type="paragraph" w:customStyle="1" w:styleId="ab">
    <w:name w:val="Основной шрифт абзаца Знак"/>
    <w:aliases w:val="Знак1 Знак"/>
    <w:basedOn w:val="a"/>
    <w:uiPriority w:val="99"/>
    <w:rsid w:val="00200979"/>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200979"/>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c">
    <w:name w:val="footer"/>
    <w:basedOn w:val="a"/>
    <w:link w:val="ad"/>
    <w:uiPriority w:val="99"/>
    <w:rsid w:val="0020097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Нижний колонтитул Знак"/>
    <w:basedOn w:val="a0"/>
    <w:link w:val="ac"/>
    <w:uiPriority w:val="99"/>
    <w:rsid w:val="00200979"/>
    <w:rPr>
      <w:rFonts w:ascii="Arial Unicode MS" w:eastAsia="Arial Unicode MS" w:hAnsi="Arial Unicode MS" w:cs="Arial Unicode MS"/>
      <w:color w:val="000000"/>
      <w:sz w:val="24"/>
      <w:szCs w:val="24"/>
      <w:lang w:eastAsia="ru-RU"/>
    </w:rPr>
  </w:style>
  <w:style w:type="character" w:styleId="ae">
    <w:name w:val="page number"/>
    <w:basedOn w:val="a0"/>
    <w:uiPriority w:val="99"/>
    <w:rsid w:val="00200979"/>
  </w:style>
  <w:style w:type="table" w:styleId="af">
    <w:name w:val="Table Grid"/>
    <w:basedOn w:val="a1"/>
    <w:uiPriority w:val="99"/>
    <w:rsid w:val="00200979"/>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basedOn w:val="a0"/>
    <w:link w:val="af1"/>
    <w:uiPriority w:val="99"/>
    <w:semiHidden/>
    <w:rsid w:val="00200979"/>
    <w:rPr>
      <w:rFonts w:eastAsiaTheme="minorEastAsia"/>
      <w:lang w:eastAsia="ru-RU"/>
    </w:rPr>
  </w:style>
  <w:style w:type="paragraph" w:styleId="af1">
    <w:name w:val="header"/>
    <w:basedOn w:val="a"/>
    <w:link w:val="af0"/>
    <w:uiPriority w:val="99"/>
    <w:semiHidden/>
    <w:unhideWhenUsed/>
    <w:rsid w:val="00200979"/>
    <w:pPr>
      <w:tabs>
        <w:tab w:val="center" w:pos="4677"/>
        <w:tab w:val="right" w:pos="9355"/>
      </w:tabs>
      <w:spacing w:after="0" w:line="240" w:lineRule="auto"/>
    </w:pPr>
  </w:style>
  <w:style w:type="character" w:customStyle="1" w:styleId="14">
    <w:name w:val="Основной текст1"/>
    <w:basedOn w:val="a0"/>
    <w:rsid w:val="00F8207B"/>
    <w:rPr>
      <w:rFonts w:ascii="Times New Roman" w:eastAsia="Times New Roman" w:hAnsi="Times New Roman" w:cs="Times New Roman"/>
      <w:b/>
      <w:bCs/>
      <w:i w:val="0"/>
      <w:iCs w:val="0"/>
      <w:smallCaps w:val="0"/>
      <w:strike w:val="0"/>
      <w:color w:val="000000"/>
      <w:spacing w:val="1"/>
      <w:w w:val="100"/>
      <w:position w:val="0"/>
      <w:sz w:val="28"/>
      <w:szCs w:val="28"/>
      <w:u w:val="single"/>
      <w:lang w:val="ru-RU"/>
    </w:rPr>
  </w:style>
  <w:style w:type="paragraph" w:styleId="af2">
    <w:name w:val="List Paragraph"/>
    <w:basedOn w:val="a"/>
    <w:uiPriority w:val="34"/>
    <w:qFormat/>
    <w:rsid w:val="00F8207B"/>
    <w:pPr>
      <w:widowControl w:val="0"/>
      <w:spacing w:after="0" w:line="240" w:lineRule="auto"/>
      <w:ind w:left="720"/>
      <w:contextualSpacing/>
    </w:pPr>
    <w:rPr>
      <w:rFonts w:ascii="Courier New" w:eastAsia="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zslsv.@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07E7DC3134AFD6A4837E7AABB5084DF0B5F0E4B951EA28FF3D2982327946D3BEE906E13E9DA6C53hDO7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7E7DC3134AFD6A4837E7AABB5084DF0B5C0F4A9F18A28FF3D2982327946D3BEE906E13E9DA6A53hDO3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nzslsv.@mail.ru" TargetMode="External"/><Relationship Id="rId4" Type="http://schemas.openxmlformats.org/officeDocument/2006/relationships/webSettings" Target="webSettings.xml"/><Relationship Id="rId9" Type="http://schemas.openxmlformats.org/officeDocument/2006/relationships/hyperlink" Target="mailto:adnzslsv.@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8144</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2019-03-14T08:16:00Z</cp:lastPrinted>
  <dcterms:created xsi:type="dcterms:W3CDTF">2019-02-13T04:23:00Z</dcterms:created>
  <dcterms:modified xsi:type="dcterms:W3CDTF">2019-04-12T02:20:00Z</dcterms:modified>
</cp:coreProperties>
</file>