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П О С Т А Н О В Л Е Н И Е          </w:t>
      </w:r>
    </w:p>
    <w:p w:rsidR="00973BCA" w:rsidRDefault="00973BCA" w:rsidP="00973BCA">
      <w:pPr>
        <w:ind w:right="-3"/>
        <w:jc w:val="both"/>
        <w:rPr>
          <w:rFonts w:ascii="Arial" w:hAnsi="Arial"/>
          <w:sz w:val="24"/>
        </w:rPr>
      </w:pPr>
    </w:p>
    <w:p w:rsidR="00973BCA" w:rsidRDefault="00360926" w:rsidP="00973BCA">
      <w:pPr>
        <w:ind w:right="-3"/>
        <w:jc w:val="both"/>
        <w:rPr>
          <w:rFonts w:ascii="Arial" w:hAnsi="Arial"/>
          <w:sz w:val="24"/>
        </w:rPr>
      </w:pPr>
      <w:r>
        <w:rPr>
          <w:rFonts w:ascii="Arial" w:hAnsi="Arial"/>
          <w:sz w:val="24"/>
          <w:u w:val="single"/>
        </w:rPr>
        <w:t>2</w:t>
      </w:r>
      <w:r w:rsidR="00792DE5">
        <w:rPr>
          <w:rFonts w:ascii="Arial" w:hAnsi="Arial"/>
          <w:sz w:val="24"/>
          <w:u w:val="single"/>
        </w:rPr>
        <w:t>2</w:t>
      </w:r>
      <w:r w:rsidR="00973BCA" w:rsidRPr="00A31124">
        <w:rPr>
          <w:rFonts w:ascii="Arial" w:hAnsi="Arial"/>
          <w:sz w:val="24"/>
          <w:u w:val="single"/>
        </w:rPr>
        <w:t>.</w:t>
      </w:r>
      <w:r>
        <w:rPr>
          <w:rFonts w:ascii="Arial" w:hAnsi="Arial"/>
          <w:sz w:val="24"/>
          <w:u w:val="single"/>
        </w:rPr>
        <w:t>0</w:t>
      </w:r>
      <w:r w:rsidR="00792DE5">
        <w:rPr>
          <w:rFonts w:ascii="Arial" w:hAnsi="Arial"/>
          <w:sz w:val="24"/>
          <w:u w:val="single"/>
        </w:rPr>
        <w:t>4</w:t>
      </w:r>
      <w:r>
        <w:rPr>
          <w:rFonts w:ascii="Arial" w:hAnsi="Arial"/>
          <w:sz w:val="24"/>
          <w:u w:val="single"/>
        </w:rPr>
        <w:t>.2020</w:t>
      </w:r>
      <w:r w:rsidR="00973BCA">
        <w:rPr>
          <w:rFonts w:ascii="Arial" w:hAnsi="Arial"/>
          <w:sz w:val="24"/>
        </w:rPr>
        <w:t xml:space="preserve">                                                                                                  №</w:t>
      </w:r>
      <w:r w:rsidR="009F6CC6">
        <w:rPr>
          <w:rFonts w:ascii="Arial" w:hAnsi="Arial"/>
          <w:sz w:val="24"/>
        </w:rPr>
        <w:t xml:space="preserve"> </w:t>
      </w:r>
      <w:r w:rsidR="00792DE5">
        <w:rPr>
          <w:rFonts w:ascii="Arial" w:hAnsi="Arial"/>
          <w:sz w:val="24"/>
        </w:rPr>
        <w:t>10</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360926">
        <w:t>2</w:t>
      </w:r>
      <w:r w:rsidR="00792DE5">
        <w:t>3</w:t>
      </w:r>
      <w:r w:rsidR="00360926">
        <w:t>.</w:t>
      </w:r>
      <w:r w:rsidR="00360926">
        <w:rPr>
          <w:iCs/>
          <w:sz w:val="26"/>
          <w:szCs w:val="26"/>
        </w:rPr>
        <w:t>0</w:t>
      </w:r>
      <w:r w:rsidR="00792DE5">
        <w:rPr>
          <w:iCs/>
          <w:sz w:val="26"/>
          <w:szCs w:val="26"/>
        </w:rPr>
        <w:t>4</w:t>
      </w:r>
      <w:r w:rsidRPr="009F6CC6">
        <w:rPr>
          <w:sz w:val="26"/>
          <w:szCs w:val="26"/>
        </w:rPr>
        <w:t>.20</w:t>
      </w:r>
      <w:r w:rsidR="00360926">
        <w:rPr>
          <w:sz w:val="26"/>
          <w:szCs w:val="26"/>
        </w:rPr>
        <w:t>20</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FE3861">
      <w:pPr>
        <w:pStyle w:val="a4"/>
        <w:shd w:val="clear" w:color="auto" w:fill="auto"/>
        <w:spacing w:after="0" w:line="240" w:lineRule="auto"/>
        <w:ind w:left="4954"/>
        <w:jc w:val="both"/>
        <w:rPr>
          <w:rFonts w:cs="Arial Unicode MS"/>
        </w:rPr>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E531CD">
        <w:t>2</w:t>
      </w:r>
      <w:r w:rsidR="008178D2">
        <w:t>2</w:t>
      </w:r>
      <w:r w:rsidR="00C57AC4">
        <w:t>.</w:t>
      </w:r>
      <w:r w:rsidR="00360926">
        <w:t>0</w:t>
      </w:r>
      <w:r w:rsidR="00FE3861">
        <w:t>4</w:t>
      </w:r>
      <w:r w:rsidR="00C57AC4">
        <w:t>.20</w:t>
      </w:r>
      <w:r w:rsidR="00360926">
        <w:t>20</w:t>
      </w:r>
      <w:r w:rsidR="00C57AC4">
        <w:t xml:space="preserve"> № </w:t>
      </w:r>
      <w:r w:rsidR="00FE3861">
        <w:t>10</w:t>
      </w:r>
      <w:r w:rsidR="00C57AC4">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4E7784">
        <w:rPr>
          <w:bCs/>
          <w:sz w:val="20"/>
          <w:szCs w:val="20"/>
        </w:rPr>
        <w:t>2</w:t>
      </w:r>
      <w:r w:rsidR="00FE3861">
        <w:rPr>
          <w:bCs/>
          <w:sz w:val="20"/>
          <w:szCs w:val="20"/>
        </w:rPr>
        <w:t>3 апреля</w:t>
      </w:r>
      <w:r w:rsidR="00522BA6">
        <w:rPr>
          <w:bCs/>
          <w:sz w:val="20"/>
          <w:szCs w:val="20"/>
        </w:rPr>
        <w:t xml:space="preserve"> </w:t>
      </w:r>
      <w:r w:rsidR="004E7784">
        <w:rPr>
          <w:bCs/>
          <w:sz w:val="20"/>
          <w:szCs w:val="20"/>
        </w:rPr>
        <w:t xml:space="preserve"> 20</w:t>
      </w:r>
      <w:r w:rsidR="00FE3861">
        <w:rPr>
          <w:bCs/>
          <w:sz w:val="20"/>
          <w:szCs w:val="20"/>
        </w:rPr>
        <w:t>20 года по 08 июня</w:t>
      </w:r>
      <w:r w:rsidR="00AC038D">
        <w:rPr>
          <w:bCs/>
          <w:sz w:val="20"/>
          <w:szCs w:val="20"/>
        </w:rPr>
        <w:t xml:space="preserve"> </w:t>
      </w:r>
      <w:r w:rsidR="00522BA6">
        <w:rPr>
          <w:bCs/>
          <w:sz w:val="20"/>
          <w:szCs w:val="20"/>
        </w:rPr>
        <w:t xml:space="preserve"> 2020</w:t>
      </w:r>
      <w:r>
        <w:rPr>
          <w:bCs/>
          <w:sz w:val="20"/>
          <w:szCs w:val="20"/>
        </w:rPr>
        <w:t xml:space="preserve">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CF21E6">
        <w:fldChar w:fldCharType="begin"/>
      </w:r>
      <w:proofErr w:type="gramEnd"/>
      <w:r w:rsidR="00A83BA6">
        <w:instrText>HYPERLINK "mailto:adnzslsv.@mail.ru"</w:instrText>
      </w:r>
      <w:r w:rsidR="00CF21E6">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CF21E6">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w:t>
      </w:r>
      <w:r w:rsidR="00FE3861">
        <w:t xml:space="preserve">23 апреля </w:t>
      </w:r>
      <w:r w:rsidR="00360926">
        <w:t xml:space="preserve"> </w:t>
      </w:r>
      <w:r w:rsidR="00AC038D">
        <w:t>20</w:t>
      </w:r>
      <w:r w:rsidR="00360926">
        <w:t>20</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FE3861">
        <w:t>08 июня</w:t>
      </w:r>
      <w:r w:rsidR="00522BA6">
        <w:t xml:space="preserve"> </w:t>
      </w:r>
      <w:r>
        <w:t xml:space="preserve"> 20</w:t>
      </w:r>
      <w:r w:rsidR="00522BA6">
        <w:t>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FE3861">
        <w:t xml:space="preserve"> 08</w:t>
      </w:r>
      <w:r>
        <w:t>.</w:t>
      </w:r>
      <w:r w:rsidR="00522BA6">
        <w:t>0</w:t>
      </w:r>
      <w:r w:rsidR="00FE3861">
        <w:t>6</w:t>
      </w:r>
      <w:r>
        <w:t>.20</w:t>
      </w:r>
      <w:r w:rsidR="00522BA6">
        <w:t>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FE3861">
        <w:rPr>
          <w:b w:val="0"/>
          <w:sz w:val="22"/>
          <w:szCs w:val="22"/>
        </w:rPr>
        <w:t>23</w:t>
      </w:r>
      <w:r>
        <w:rPr>
          <w:b w:val="0"/>
          <w:sz w:val="22"/>
          <w:szCs w:val="22"/>
        </w:rPr>
        <w:t>.</w:t>
      </w:r>
      <w:r w:rsidR="00FE3861">
        <w:rPr>
          <w:b w:val="0"/>
          <w:sz w:val="22"/>
          <w:szCs w:val="22"/>
        </w:rPr>
        <w:t>04</w:t>
      </w:r>
      <w:r>
        <w:rPr>
          <w:b w:val="0"/>
          <w:sz w:val="22"/>
          <w:szCs w:val="22"/>
        </w:rPr>
        <w:t>.20</w:t>
      </w:r>
      <w:r w:rsidR="00FE3861">
        <w:rPr>
          <w:b w:val="0"/>
          <w:sz w:val="22"/>
          <w:szCs w:val="22"/>
        </w:rPr>
        <w:t>20</w:t>
      </w:r>
      <w:r>
        <w:rPr>
          <w:b w:val="0"/>
          <w:sz w:val="22"/>
          <w:szCs w:val="22"/>
        </w:rPr>
        <w:t xml:space="preserve"> года (день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1"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360926">
        <w:t>0</w:t>
      </w:r>
      <w:r w:rsidR="004E14BD">
        <w:t>5</w:t>
      </w:r>
      <w:r w:rsidR="00E531CD">
        <w:t>.</w:t>
      </w:r>
      <w:r w:rsidR="00522BA6">
        <w:t>0</w:t>
      </w:r>
      <w:r w:rsidR="004E14BD">
        <w:t xml:space="preserve">6 </w:t>
      </w:r>
      <w:r>
        <w:t>.20</w:t>
      </w:r>
      <w:r w:rsidR="00522BA6">
        <w:t>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360926">
        <w:t xml:space="preserve"> в конкурсную документацию до 0</w:t>
      </w:r>
      <w:r w:rsidR="00FE3861">
        <w:t>3</w:t>
      </w:r>
      <w:r>
        <w:t>.</w:t>
      </w:r>
      <w:r w:rsidR="00522BA6">
        <w:t>0</w:t>
      </w:r>
      <w:r w:rsidR="00FE3861">
        <w:t>6</w:t>
      </w:r>
      <w:r>
        <w:t>.20</w:t>
      </w:r>
      <w:r w:rsidR="00522BA6">
        <w:t>20</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360926">
        <w:t>0</w:t>
      </w:r>
      <w:r w:rsidR="00FE3861">
        <w:t>8</w:t>
      </w:r>
      <w:r>
        <w:t>.</w:t>
      </w:r>
      <w:r w:rsidR="00522BA6">
        <w:t>0</w:t>
      </w:r>
      <w:r w:rsidR="00FE3861">
        <w:t>6</w:t>
      </w:r>
      <w:r>
        <w:t>.20</w:t>
      </w:r>
      <w:r w:rsidR="00522BA6">
        <w:t>20</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360926">
        <w:t>0</w:t>
      </w:r>
      <w:r w:rsidR="00FE3861">
        <w:t>8</w:t>
      </w:r>
      <w:r>
        <w:t>.</w:t>
      </w:r>
      <w:r w:rsidR="00522BA6">
        <w:t>0</w:t>
      </w:r>
      <w:r w:rsidR="00FE3861">
        <w:t>6</w:t>
      </w:r>
      <w:r w:rsidR="00522BA6">
        <w:t xml:space="preserve">.2020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360926">
        <w:t>0</w:t>
      </w:r>
      <w:r w:rsidR="00FE3861">
        <w:t>8</w:t>
      </w:r>
      <w:r>
        <w:t>.</w:t>
      </w:r>
      <w:r w:rsidR="00522BA6">
        <w:t>0</w:t>
      </w:r>
      <w:r w:rsidR="00FE3861">
        <w:t>6</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 xml:space="preserve">В случае,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360926">
        <w:t>0</w:t>
      </w:r>
      <w:r w:rsidR="00FE3861">
        <w:t>8</w:t>
      </w:r>
      <w:r w:rsidR="00A906FF">
        <w:t>.</w:t>
      </w:r>
      <w:r w:rsidR="00522BA6">
        <w:t>0</w:t>
      </w:r>
      <w:r w:rsidR="00FE3861">
        <w:t>6</w:t>
      </w:r>
      <w:r w:rsidR="00A906FF">
        <w:t>.</w:t>
      </w:r>
      <w:r>
        <w:t>20</w:t>
      </w:r>
      <w:r w:rsidR="00522BA6">
        <w:t>20</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комиссии </w:t>
      </w:r>
      <w:r w:rsidR="00360926">
        <w:t>0</w:t>
      </w:r>
      <w:r w:rsidR="00FE3861">
        <w:t>8</w:t>
      </w:r>
      <w:r>
        <w:t>.</w:t>
      </w:r>
      <w:r w:rsidR="00522BA6">
        <w:t>0</w:t>
      </w:r>
      <w:r w:rsidR="00FE3861">
        <w:t>6</w:t>
      </w:r>
      <w:r>
        <w:t>.20</w:t>
      </w:r>
      <w:r w:rsidR="00522BA6">
        <w:t>20</w:t>
      </w:r>
      <w:r>
        <w:t xml:space="preserve">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 xml:space="preserve">конкурсной комиссией решениях </w:t>
      </w:r>
      <w:r w:rsidR="00360926">
        <w:t>0</w:t>
      </w:r>
      <w:r w:rsidR="00FE3861">
        <w:t>9</w:t>
      </w:r>
      <w:r>
        <w:t>.</w:t>
      </w:r>
      <w:r w:rsidR="00522BA6">
        <w:t>0</w:t>
      </w:r>
      <w:r w:rsidR="00360926">
        <w:t>4</w:t>
      </w:r>
      <w:r>
        <w:t>.20</w:t>
      </w:r>
      <w:r w:rsidR="00522BA6">
        <w:t>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360926">
        <w:rPr>
          <w:color w:val="000000" w:themeColor="text1"/>
        </w:rPr>
        <w:t>0</w:t>
      </w:r>
      <w:r w:rsidR="00FE3861">
        <w:rPr>
          <w:color w:val="000000" w:themeColor="text1"/>
        </w:rPr>
        <w:t>8</w:t>
      </w:r>
      <w:r>
        <w:t>.</w:t>
      </w:r>
      <w:r w:rsidR="00665FF7">
        <w:t>0</w:t>
      </w:r>
      <w:r w:rsidR="00FE3861">
        <w:t>6</w:t>
      </w:r>
      <w:r>
        <w:t>.20</w:t>
      </w:r>
      <w:r w:rsidR="00665FF7">
        <w:t>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360926">
        <w:t>0</w:t>
      </w:r>
      <w:r w:rsidR="00FE3861">
        <w:t>8</w:t>
      </w:r>
      <w:r>
        <w:t>.</w:t>
      </w:r>
      <w:r w:rsidR="00665FF7">
        <w:t>0</w:t>
      </w:r>
      <w:r w:rsidR="00FE3861">
        <w:t>6</w:t>
      </w:r>
      <w:r>
        <w:t>.20</w:t>
      </w:r>
      <w:r w:rsidR="00665FF7">
        <w:t>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 xml:space="preserve">ступления задатка: не позднее </w:t>
      </w:r>
      <w:r w:rsidR="00360926">
        <w:rPr>
          <w:rFonts w:ascii="Times New Roman" w:hAnsi="Times New Roman" w:cs="Times New Roman"/>
        </w:rPr>
        <w:t>0</w:t>
      </w:r>
      <w:r w:rsidR="00FE3861">
        <w:rPr>
          <w:rFonts w:ascii="Times New Roman" w:hAnsi="Times New Roman" w:cs="Times New Roman"/>
        </w:rPr>
        <w:t>8</w:t>
      </w:r>
      <w:r>
        <w:rPr>
          <w:rFonts w:ascii="Times New Roman" w:hAnsi="Times New Roman" w:cs="Times New Roman"/>
        </w:rPr>
        <w:t>.</w:t>
      </w:r>
      <w:r w:rsidR="00665FF7">
        <w:rPr>
          <w:rFonts w:ascii="Times New Roman" w:hAnsi="Times New Roman" w:cs="Times New Roman"/>
        </w:rPr>
        <w:t>0</w:t>
      </w:r>
      <w:r w:rsidR="00FE3861">
        <w:rPr>
          <w:rFonts w:ascii="Times New Roman" w:hAnsi="Times New Roman" w:cs="Times New Roman"/>
        </w:rPr>
        <w:t>6</w:t>
      </w:r>
      <w:r>
        <w:rPr>
          <w:rFonts w:ascii="Times New Roman" w:hAnsi="Times New Roman" w:cs="Times New Roman"/>
        </w:rPr>
        <w:t>.20</w:t>
      </w:r>
      <w:r w:rsidR="00665FF7">
        <w:rPr>
          <w:rFonts w:ascii="Times New Roman" w:hAnsi="Times New Roman" w:cs="Times New Roman"/>
        </w:rPr>
        <w:t>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w:t>
      </w:r>
      <w:r w:rsidR="00FE3861">
        <w:t>изатор конкурса до 11</w:t>
      </w:r>
      <w:r>
        <w:t>.</w:t>
      </w:r>
      <w:r w:rsidR="00A90472">
        <w:t>0</w:t>
      </w:r>
      <w:r w:rsidR="00FE3861">
        <w:t>6</w:t>
      </w:r>
      <w:r>
        <w:t>.20</w:t>
      </w:r>
      <w:r w:rsidR="00A90472">
        <w:t>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2743C7">
        <w:t>ор открытого конкурса до 0</w:t>
      </w:r>
      <w:r w:rsidR="00C1322E">
        <w:t>3</w:t>
      </w:r>
      <w:r w:rsidR="00D95525">
        <w:t>.</w:t>
      </w:r>
      <w:r w:rsidR="00A90472">
        <w:t>0</w:t>
      </w:r>
      <w:r w:rsidR="00C1322E">
        <w:t>6</w:t>
      </w:r>
      <w:r>
        <w:t>. 20</w:t>
      </w:r>
      <w:r w:rsidR="00A90472">
        <w:t>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640A00">
        <w:t>12.</w:t>
      </w:r>
      <w:r w:rsidR="00FE2F76">
        <w:t>1</w:t>
      </w:r>
      <w:r w:rsidR="00640A00">
        <w:t>2</w:t>
      </w:r>
      <w:r w:rsidR="00C57AC4">
        <w:t xml:space="preserve">.2019 № </w:t>
      </w:r>
      <w:r w:rsidR="00A90472">
        <w:t>3</w:t>
      </w:r>
      <w:r w:rsidR="00A8605D">
        <w:t>7</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17F3"/>
    <w:rsid w:val="00076C61"/>
    <w:rsid w:val="000E3BE9"/>
    <w:rsid w:val="00205773"/>
    <w:rsid w:val="002308C9"/>
    <w:rsid w:val="00233137"/>
    <w:rsid w:val="00256D82"/>
    <w:rsid w:val="002743C7"/>
    <w:rsid w:val="00360926"/>
    <w:rsid w:val="003942D7"/>
    <w:rsid w:val="003A2CB5"/>
    <w:rsid w:val="003D2483"/>
    <w:rsid w:val="003E7C85"/>
    <w:rsid w:val="00414740"/>
    <w:rsid w:val="0042716C"/>
    <w:rsid w:val="00492D3D"/>
    <w:rsid w:val="004D09A6"/>
    <w:rsid w:val="004D2622"/>
    <w:rsid w:val="004E14BD"/>
    <w:rsid w:val="004E7784"/>
    <w:rsid w:val="004F0F9A"/>
    <w:rsid w:val="004F3B7E"/>
    <w:rsid w:val="00522BA6"/>
    <w:rsid w:val="005261C0"/>
    <w:rsid w:val="00536500"/>
    <w:rsid w:val="005716DD"/>
    <w:rsid w:val="0059520F"/>
    <w:rsid w:val="005C3A22"/>
    <w:rsid w:val="005F1957"/>
    <w:rsid w:val="005F201B"/>
    <w:rsid w:val="005F2823"/>
    <w:rsid w:val="00640A00"/>
    <w:rsid w:val="00651904"/>
    <w:rsid w:val="00665FF7"/>
    <w:rsid w:val="006D4DE7"/>
    <w:rsid w:val="006F2D28"/>
    <w:rsid w:val="00714108"/>
    <w:rsid w:val="00717ACD"/>
    <w:rsid w:val="00724368"/>
    <w:rsid w:val="0073294E"/>
    <w:rsid w:val="00772531"/>
    <w:rsid w:val="007908CD"/>
    <w:rsid w:val="00792DE5"/>
    <w:rsid w:val="007B511B"/>
    <w:rsid w:val="007F6CC7"/>
    <w:rsid w:val="008151CC"/>
    <w:rsid w:val="008178D2"/>
    <w:rsid w:val="00822C26"/>
    <w:rsid w:val="00837B25"/>
    <w:rsid w:val="00840175"/>
    <w:rsid w:val="00874AF8"/>
    <w:rsid w:val="00892836"/>
    <w:rsid w:val="008D6876"/>
    <w:rsid w:val="00900BA1"/>
    <w:rsid w:val="00971594"/>
    <w:rsid w:val="00973BCA"/>
    <w:rsid w:val="009F6CC6"/>
    <w:rsid w:val="00A35EEE"/>
    <w:rsid w:val="00A4084F"/>
    <w:rsid w:val="00A83BA6"/>
    <w:rsid w:val="00A8605D"/>
    <w:rsid w:val="00A90472"/>
    <w:rsid w:val="00A906FF"/>
    <w:rsid w:val="00AC038D"/>
    <w:rsid w:val="00B37707"/>
    <w:rsid w:val="00C0241B"/>
    <w:rsid w:val="00C1322E"/>
    <w:rsid w:val="00C54E50"/>
    <w:rsid w:val="00C57AC4"/>
    <w:rsid w:val="00C8222B"/>
    <w:rsid w:val="00CA3EE9"/>
    <w:rsid w:val="00CE0626"/>
    <w:rsid w:val="00CF21E6"/>
    <w:rsid w:val="00D347AE"/>
    <w:rsid w:val="00D363AA"/>
    <w:rsid w:val="00D45FBA"/>
    <w:rsid w:val="00D95525"/>
    <w:rsid w:val="00DD4C2F"/>
    <w:rsid w:val="00E52090"/>
    <w:rsid w:val="00E531CD"/>
    <w:rsid w:val="00ED72C3"/>
    <w:rsid w:val="00F11B00"/>
    <w:rsid w:val="00FD0063"/>
    <w:rsid w:val="00FE2F76"/>
    <w:rsid w:val="00FE3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C159-71F9-4C55-89EF-A47C6FA0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8210</Words>
  <Characters>46800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68</cp:revision>
  <cp:lastPrinted>2020-04-22T08:10:00Z</cp:lastPrinted>
  <dcterms:created xsi:type="dcterms:W3CDTF">2019-02-13T04:23:00Z</dcterms:created>
  <dcterms:modified xsi:type="dcterms:W3CDTF">2020-04-22T08:12:00Z</dcterms:modified>
</cp:coreProperties>
</file>